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8B4" w:rsidRDefault="007A28B4" w:rsidP="007A28B4">
      <w:pPr>
        <w:jc w:val="center"/>
        <w:rPr>
          <w:rFonts w:ascii="Times New Roman" w:hAnsi="Times New Roman" w:cs="Times New Roman"/>
          <w:i/>
          <w:sz w:val="28"/>
          <w:szCs w:val="28"/>
          <w:lang w:eastAsia="ru-RU"/>
        </w:rPr>
      </w:pPr>
      <w:r w:rsidRPr="008D3C52">
        <w:rPr>
          <w:rFonts w:ascii="Times New Roman" w:hAnsi="Times New Roman" w:cs="Times New Roman"/>
          <w:i/>
          <w:color w:val="333333"/>
          <w:sz w:val="28"/>
          <w:szCs w:val="28"/>
          <w:shd w:val="clear" w:color="auto" w:fill="FFFFFF"/>
        </w:rPr>
        <w:t xml:space="preserve">Відповідно </w:t>
      </w:r>
      <w:r w:rsidRPr="008D3C52">
        <w:rPr>
          <w:rFonts w:ascii="Times New Roman" w:hAnsi="Times New Roman" w:cs="Times New Roman"/>
          <w:i/>
          <w:sz w:val="28"/>
          <w:szCs w:val="28"/>
          <w:lang w:eastAsia="ru-RU"/>
        </w:rPr>
        <w:t>пункту 4-1 Постанови Кабінету Міністрів України «</w:t>
      </w:r>
      <w:r w:rsidRPr="008D3C52">
        <w:rPr>
          <w:rFonts w:ascii="Times New Roman" w:hAnsi="Times New Roman" w:cs="Times New Roman"/>
          <w:bCs/>
          <w:i/>
          <w:color w:val="333333"/>
          <w:sz w:val="28"/>
          <w:szCs w:val="28"/>
          <w:shd w:val="clear" w:color="auto" w:fill="FFFFFF"/>
        </w:rPr>
        <w:t xml:space="preserve">Про ефективне використання державних коштів» </w:t>
      </w:r>
      <w:r w:rsidRPr="008D3C52">
        <w:rPr>
          <w:rFonts w:ascii="Times New Roman" w:hAnsi="Times New Roman" w:cs="Times New Roman"/>
          <w:i/>
          <w:sz w:val="28"/>
          <w:szCs w:val="28"/>
          <w:lang w:eastAsia="ru-RU"/>
        </w:rPr>
        <w:t>від 11.10.2017 № 710</w:t>
      </w:r>
      <w:r>
        <w:rPr>
          <w:rFonts w:ascii="Times New Roman" w:hAnsi="Times New Roman" w:cs="Times New Roman"/>
          <w:i/>
          <w:sz w:val="28"/>
          <w:szCs w:val="28"/>
          <w:lang w:eastAsia="ru-RU"/>
        </w:rPr>
        <w:t xml:space="preserve"> </w:t>
      </w:r>
      <w:r w:rsidRPr="00234AEE">
        <w:rPr>
          <w:rFonts w:ascii="Times New Roman" w:eastAsia="Times New Roman" w:hAnsi="Times New Roman" w:cs="Times New Roman"/>
          <w:i/>
          <w:lang w:eastAsia="ru-RU"/>
        </w:rPr>
        <w:t>(зі змінами)</w:t>
      </w:r>
    </w:p>
    <w:p w:rsidR="007A28B4" w:rsidRDefault="007A28B4" w:rsidP="007A28B4">
      <w:pPr>
        <w:jc w:val="center"/>
        <w:rPr>
          <w:rFonts w:ascii="Times New Roman" w:hAnsi="Times New Roman" w:cs="Times New Roman"/>
          <w:b/>
          <w:color w:val="333333"/>
          <w:sz w:val="28"/>
          <w:szCs w:val="28"/>
          <w:u w:val="single"/>
          <w:shd w:val="clear" w:color="auto" w:fill="FFFFFF"/>
        </w:rPr>
      </w:pPr>
      <w:r>
        <w:rPr>
          <w:rFonts w:ascii="Times New Roman" w:hAnsi="Times New Roman" w:cs="Times New Roman"/>
          <w:b/>
          <w:color w:val="333333"/>
          <w:sz w:val="28"/>
          <w:szCs w:val="28"/>
          <w:u w:val="single"/>
          <w:shd w:val="clear" w:color="auto" w:fill="FFFFFF"/>
        </w:rPr>
        <w:t>О</w:t>
      </w:r>
      <w:r w:rsidRPr="006E1104">
        <w:rPr>
          <w:rFonts w:ascii="Times New Roman" w:hAnsi="Times New Roman" w:cs="Times New Roman"/>
          <w:b/>
          <w:color w:val="333333"/>
          <w:sz w:val="28"/>
          <w:szCs w:val="28"/>
          <w:u w:val="single"/>
          <w:shd w:val="clear" w:color="auto" w:fill="FFFFFF"/>
        </w:rPr>
        <w:t>бґрунтування технічних та якісних характеристик предмета закупівлі, розміру бюджетного призначення, очікуваної вартості предмета закупівлі.</w:t>
      </w:r>
    </w:p>
    <w:p w:rsidR="007A28B4" w:rsidRPr="0069163D" w:rsidRDefault="007A28B4" w:rsidP="007A28B4">
      <w:pPr>
        <w:autoSpaceDE w:val="0"/>
        <w:autoSpaceDN w:val="0"/>
        <w:adjustRightInd w:val="0"/>
        <w:jc w:val="center"/>
        <w:rPr>
          <w:rFonts w:ascii="Times New Roman" w:eastAsia="Times New Roman" w:hAnsi="Times New Roman" w:cs="Times New Roman"/>
          <w:i/>
          <w:lang w:eastAsia="ru-RU"/>
        </w:rPr>
      </w:pPr>
      <w:r w:rsidRPr="00234AEE">
        <w:rPr>
          <w:rFonts w:ascii="Times New Roman" w:eastAsia="Times New Roman" w:hAnsi="Times New Roman" w:cs="Times New Roman"/>
          <w:i/>
          <w:lang w:eastAsia="ru-RU"/>
        </w:rPr>
        <w:t xml:space="preserve">Інформація для оприлюднення (ідентифікатор закупівлі: </w:t>
      </w:r>
      <w:r>
        <w:rPr>
          <w:rFonts w:ascii="Arial" w:hAnsi="Arial" w:cs="Arial"/>
          <w:color w:val="333333"/>
          <w:sz w:val="20"/>
          <w:szCs w:val="20"/>
          <w:shd w:val="clear" w:color="auto" w:fill="FFFFFF"/>
        </w:rPr>
        <w:t>UA-2023-02-28-006024-a)</w:t>
      </w:r>
    </w:p>
    <w:p w:rsidR="007A28B4" w:rsidRPr="00C07044" w:rsidRDefault="007A28B4" w:rsidP="007A28B4">
      <w:pPr>
        <w:jc w:val="both"/>
        <w:rPr>
          <w:rFonts w:ascii="Times New Roman" w:hAnsi="Times New Roman"/>
        </w:rPr>
      </w:pPr>
      <w:r w:rsidRPr="00C07044">
        <w:rPr>
          <w:rFonts w:ascii="Times New Roman" w:hAnsi="Times New Roman"/>
        </w:rPr>
        <w:t>На підставі Положення про територіальне управління Державної судової адміністрації України в Київській області (д</w:t>
      </w:r>
      <w:r>
        <w:rPr>
          <w:rFonts w:ascii="Times New Roman" w:hAnsi="Times New Roman"/>
        </w:rPr>
        <w:t>алі – Територіальне управління)</w:t>
      </w:r>
      <w:r w:rsidRPr="00C07044">
        <w:rPr>
          <w:rFonts w:ascii="Times New Roman" w:hAnsi="Times New Roman"/>
        </w:rPr>
        <w:t>, основним завданням ТУ ДСА України в Київській області є організаційне та фінансове забезпечення діяльності місцевих судів, крім господарських та адміністративних, з метою створення належних умов для діяльності судів, суддів і забезпечення роботи органів суддівського самоврядування. Організаційне забезпечення становлять заходи матеріально-технічного, кадрового, інформаційного, організаційно-технічного характеру, ведення судової статистики, діловодства, архіву суду тощо.</w:t>
      </w:r>
    </w:p>
    <w:p w:rsidR="007A28B4" w:rsidRDefault="007A28B4" w:rsidP="007A28B4">
      <w:pPr>
        <w:pStyle w:val="11"/>
        <w:shd w:val="clear" w:color="auto" w:fill="auto"/>
        <w:ind w:firstLine="0"/>
        <w:rPr>
          <w:bCs/>
          <w:sz w:val="24"/>
          <w:szCs w:val="24"/>
        </w:rPr>
      </w:pPr>
    </w:p>
    <w:p w:rsidR="007A28B4" w:rsidRPr="00DA539C" w:rsidRDefault="007A28B4" w:rsidP="007A28B4">
      <w:pPr>
        <w:pStyle w:val="11"/>
        <w:shd w:val="clear" w:color="auto" w:fill="auto"/>
        <w:ind w:left="260"/>
        <w:rPr>
          <w:sz w:val="24"/>
          <w:szCs w:val="24"/>
        </w:rPr>
      </w:pPr>
      <w:r w:rsidRPr="00C07044">
        <w:rPr>
          <w:bCs/>
          <w:sz w:val="24"/>
          <w:szCs w:val="24"/>
        </w:rPr>
        <w:t>ДК 021:2015:</w:t>
      </w:r>
      <w:r w:rsidRPr="007A28B4">
        <w:rPr>
          <w:rStyle w:val="a4"/>
          <w:rFonts w:ascii="Arial" w:hAnsi="Arial" w:cs="Arial"/>
          <w:color w:val="314155"/>
          <w:sz w:val="20"/>
          <w:szCs w:val="20"/>
          <w:bdr w:val="none" w:sz="0" w:space="0" w:color="auto" w:frame="1"/>
        </w:rPr>
        <w:t xml:space="preserve"> </w:t>
      </w:r>
      <w:r>
        <w:rPr>
          <w:rStyle w:val="qaclassifiertype"/>
          <w:rFonts w:ascii="Arial" w:hAnsi="Arial" w:cs="Arial"/>
          <w:color w:val="314155"/>
          <w:sz w:val="20"/>
          <w:szCs w:val="20"/>
          <w:bdr w:val="none" w:sz="0" w:space="0" w:color="auto" w:frame="1"/>
        </w:rPr>
        <w:t> </w:t>
      </w:r>
      <w:r w:rsidRPr="007A28B4">
        <w:rPr>
          <w:rStyle w:val="qaclassifierdescrcode"/>
          <w:sz w:val="24"/>
          <w:szCs w:val="24"/>
          <w:bdr w:val="none" w:sz="0" w:space="0" w:color="auto" w:frame="1"/>
        </w:rPr>
        <w:t>98340000-8</w:t>
      </w:r>
      <w:r w:rsidRPr="007A28B4">
        <w:rPr>
          <w:rStyle w:val="qaclassifierdescr"/>
          <w:sz w:val="24"/>
          <w:szCs w:val="24"/>
          <w:bdr w:val="none" w:sz="0" w:space="0" w:color="auto" w:frame="1"/>
        </w:rPr>
        <w:t> </w:t>
      </w:r>
      <w:r w:rsidRPr="007A28B4">
        <w:rPr>
          <w:rStyle w:val="qaclassifierdescrprimary"/>
          <w:sz w:val="24"/>
          <w:szCs w:val="24"/>
          <w:bdr w:val="none" w:sz="0" w:space="0" w:color="auto" w:frame="1"/>
        </w:rPr>
        <w:t xml:space="preserve">Послуги з тимчасового розміщення (проживання) та офісні </w:t>
      </w:r>
      <w:r w:rsidRPr="00DA539C">
        <w:rPr>
          <w:rStyle w:val="qaclassifierdescrprimary"/>
          <w:sz w:val="24"/>
          <w:szCs w:val="24"/>
          <w:bdr w:val="none" w:sz="0" w:space="0" w:color="auto" w:frame="1"/>
        </w:rPr>
        <w:t>послуги</w:t>
      </w:r>
    </w:p>
    <w:p w:rsidR="007A28B4" w:rsidRPr="00DA539C" w:rsidRDefault="007A28B4" w:rsidP="00B7256B">
      <w:pPr>
        <w:pStyle w:val="11"/>
        <w:numPr>
          <w:ilvl w:val="0"/>
          <w:numId w:val="1"/>
        </w:numPr>
        <w:shd w:val="clear" w:color="auto" w:fill="auto"/>
        <w:tabs>
          <w:tab w:val="left" w:pos="569"/>
        </w:tabs>
        <w:ind w:left="260"/>
        <w:rPr>
          <w:sz w:val="24"/>
          <w:szCs w:val="24"/>
        </w:rPr>
      </w:pPr>
      <w:r w:rsidRPr="00DA539C">
        <w:rPr>
          <w:sz w:val="24"/>
          <w:szCs w:val="24"/>
        </w:rPr>
        <w:t xml:space="preserve">Найменування предмета закупівлі: </w:t>
      </w:r>
      <w:r w:rsidR="00B7256B" w:rsidRPr="00DA539C">
        <w:rPr>
          <w:sz w:val="24"/>
          <w:szCs w:val="24"/>
          <w:lang w:bidi="uk-UA"/>
        </w:rPr>
        <w:t>Послуги з утримання будинків, технічного та експлуатаційного обслуговування інженерних мереж та елементів будівель</w:t>
      </w:r>
    </w:p>
    <w:p w:rsidR="007A28B4" w:rsidRPr="00DA539C" w:rsidRDefault="007A28B4" w:rsidP="00B7256B">
      <w:pPr>
        <w:pStyle w:val="11"/>
        <w:numPr>
          <w:ilvl w:val="0"/>
          <w:numId w:val="1"/>
        </w:numPr>
        <w:shd w:val="clear" w:color="auto" w:fill="auto"/>
        <w:tabs>
          <w:tab w:val="left" w:pos="569"/>
        </w:tabs>
        <w:ind w:left="260"/>
        <w:rPr>
          <w:sz w:val="24"/>
          <w:szCs w:val="24"/>
        </w:rPr>
      </w:pPr>
      <w:r w:rsidRPr="00DA539C">
        <w:rPr>
          <w:sz w:val="24"/>
          <w:szCs w:val="24"/>
        </w:rPr>
        <w:t xml:space="preserve">Місце </w:t>
      </w:r>
      <w:r w:rsidR="00B7256B" w:rsidRPr="00DA539C">
        <w:rPr>
          <w:sz w:val="24"/>
          <w:szCs w:val="24"/>
        </w:rPr>
        <w:t>надання послуг</w:t>
      </w:r>
      <w:r w:rsidRPr="00DA539C">
        <w:rPr>
          <w:sz w:val="24"/>
          <w:szCs w:val="24"/>
        </w:rPr>
        <w:t xml:space="preserve">: </w:t>
      </w:r>
      <w:r w:rsidR="00B7256B" w:rsidRPr="00DA539C">
        <w:rPr>
          <w:sz w:val="24"/>
          <w:szCs w:val="24"/>
        </w:rPr>
        <w:t>місцеві загальні суди Київської області</w:t>
      </w:r>
    </w:p>
    <w:p w:rsidR="007A28B4" w:rsidRPr="00DA539C" w:rsidRDefault="007A28B4" w:rsidP="007A28B4">
      <w:pPr>
        <w:pStyle w:val="11"/>
        <w:numPr>
          <w:ilvl w:val="0"/>
          <w:numId w:val="1"/>
        </w:numPr>
        <w:shd w:val="clear" w:color="auto" w:fill="auto"/>
        <w:tabs>
          <w:tab w:val="left" w:pos="569"/>
        </w:tabs>
        <w:ind w:firstLine="260"/>
        <w:jc w:val="both"/>
        <w:rPr>
          <w:sz w:val="24"/>
          <w:szCs w:val="24"/>
        </w:rPr>
      </w:pPr>
      <w:r w:rsidRPr="00DA539C">
        <w:rPr>
          <w:sz w:val="24"/>
          <w:szCs w:val="24"/>
        </w:rPr>
        <w:t xml:space="preserve">Кількість </w:t>
      </w:r>
      <w:r w:rsidR="00B7256B" w:rsidRPr="00DA539C">
        <w:rPr>
          <w:sz w:val="24"/>
          <w:szCs w:val="24"/>
        </w:rPr>
        <w:t>надання послуг</w:t>
      </w:r>
      <w:r w:rsidRPr="00DA539C">
        <w:rPr>
          <w:sz w:val="24"/>
          <w:szCs w:val="24"/>
        </w:rPr>
        <w:t xml:space="preserve">: 1 </w:t>
      </w:r>
      <w:r w:rsidR="00B7256B" w:rsidRPr="00DA539C">
        <w:rPr>
          <w:sz w:val="24"/>
          <w:szCs w:val="24"/>
        </w:rPr>
        <w:t>послуга</w:t>
      </w:r>
    </w:p>
    <w:p w:rsidR="007A28B4" w:rsidRPr="00DA539C" w:rsidRDefault="007A28B4" w:rsidP="007A28B4">
      <w:pPr>
        <w:pStyle w:val="11"/>
        <w:numPr>
          <w:ilvl w:val="0"/>
          <w:numId w:val="1"/>
        </w:numPr>
        <w:shd w:val="clear" w:color="auto" w:fill="auto"/>
        <w:tabs>
          <w:tab w:val="left" w:pos="569"/>
        </w:tabs>
        <w:ind w:firstLine="260"/>
        <w:rPr>
          <w:sz w:val="24"/>
          <w:szCs w:val="24"/>
        </w:rPr>
      </w:pPr>
      <w:r w:rsidRPr="00DA539C">
        <w:rPr>
          <w:sz w:val="24"/>
          <w:szCs w:val="24"/>
        </w:rPr>
        <w:t xml:space="preserve">Строк </w:t>
      </w:r>
      <w:r w:rsidR="00B7256B" w:rsidRPr="00DA539C">
        <w:rPr>
          <w:sz w:val="24"/>
          <w:szCs w:val="24"/>
        </w:rPr>
        <w:t>надання послуг</w:t>
      </w:r>
      <w:r w:rsidRPr="00DA539C">
        <w:rPr>
          <w:sz w:val="24"/>
          <w:szCs w:val="24"/>
        </w:rPr>
        <w:t>: До 31.</w:t>
      </w:r>
      <w:r w:rsidR="00B7256B" w:rsidRPr="00DA539C">
        <w:rPr>
          <w:sz w:val="24"/>
          <w:szCs w:val="24"/>
        </w:rPr>
        <w:t>12</w:t>
      </w:r>
      <w:r w:rsidRPr="00DA539C">
        <w:rPr>
          <w:sz w:val="24"/>
          <w:szCs w:val="24"/>
        </w:rPr>
        <w:t>.2023р.</w:t>
      </w:r>
    </w:p>
    <w:p w:rsidR="00B7256B" w:rsidRPr="00DA539C" w:rsidRDefault="007A28B4" w:rsidP="00B7256B">
      <w:pPr>
        <w:pStyle w:val="11"/>
        <w:numPr>
          <w:ilvl w:val="0"/>
          <w:numId w:val="1"/>
        </w:numPr>
        <w:shd w:val="clear" w:color="auto" w:fill="auto"/>
        <w:tabs>
          <w:tab w:val="left" w:pos="570"/>
        </w:tabs>
        <w:ind w:left="260"/>
        <w:rPr>
          <w:sz w:val="24"/>
          <w:szCs w:val="24"/>
        </w:rPr>
      </w:pPr>
      <w:r w:rsidRPr="00DA539C">
        <w:rPr>
          <w:sz w:val="24"/>
          <w:szCs w:val="24"/>
        </w:rPr>
        <w:t xml:space="preserve">Технічні, якісні характеристики предмета закупівлі повинні відповідати вимогам чинного законодавства </w:t>
      </w:r>
      <w:r w:rsidR="00B7256B" w:rsidRPr="00DA539C">
        <w:rPr>
          <w:iCs/>
          <w:sz w:val="24"/>
          <w:szCs w:val="24"/>
        </w:rPr>
        <w:t>з дотриманням вимог чинних нормативно-правових актів України з питань екологічної безпеки, охорони навколишнього природного середовища, пожежної та техногенної безпеки, охорони праці та санітарних норм</w:t>
      </w:r>
    </w:p>
    <w:p w:rsidR="007A28B4" w:rsidRPr="00DA539C" w:rsidRDefault="00DA539C" w:rsidP="00B7256B">
      <w:pPr>
        <w:pStyle w:val="11"/>
        <w:numPr>
          <w:ilvl w:val="0"/>
          <w:numId w:val="1"/>
        </w:numPr>
        <w:shd w:val="clear" w:color="auto" w:fill="auto"/>
        <w:tabs>
          <w:tab w:val="left" w:pos="570"/>
        </w:tabs>
        <w:ind w:left="260"/>
        <w:rPr>
          <w:sz w:val="24"/>
          <w:szCs w:val="24"/>
        </w:rPr>
      </w:pPr>
      <w:r w:rsidRPr="00DA539C">
        <w:rPr>
          <w:color w:val="000000"/>
          <w:sz w:val="24"/>
          <w:szCs w:val="24"/>
        </w:rPr>
        <w:t>Надання послуг з</w:t>
      </w:r>
      <w:r w:rsidR="00B7256B" w:rsidRPr="00DA539C">
        <w:rPr>
          <w:color w:val="000000"/>
          <w:sz w:val="24"/>
          <w:szCs w:val="24"/>
        </w:rPr>
        <w:t xml:space="preserve"> утримання будинків, технічного та експлуатаційного обслуговування інженерних мереж та елементів будівель, що здійснюються безпосередньо на об'єктах, зазначених в Додатку № 1 </w:t>
      </w:r>
      <w:r w:rsidRPr="00DA539C">
        <w:rPr>
          <w:color w:val="000000"/>
          <w:sz w:val="24"/>
          <w:szCs w:val="24"/>
        </w:rPr>
        <w:t>до</w:t>
      </w:r>
      <w:r w:rsidR="00B7256B" w:rsidRPr="00DA539C">
        <w:rPr>
          <w:color w:val="000000"/>
          <w:sz w:val="24"/>
          <w:szCs w:val="24"/>
        </w:rPr>
        <w:t xml:space="preserve"> Договор</w:t>
      </w:r>
      <w:r w:rsidRPr="00DA539C">
        <w:rPr>
          <w:color w:val="000000"/>
          <w:sz w:val="24"/>
          <w:szCs w:val="24"/>
        </w:rPr>
        <w:t>у</w:t>
      </w:r>
    </w:p>
    <w:p w:rsidR="007A28B4" w:rsidRPr="00DA539C" w:rsidRDefault="007A28B4" w:rsidP="007A28B4">
      <w:pPr>
        <w:pStyle w:val="11"/>
        <w:numPr>
          <w:ilvl w:val="0"/>
          <w:numId w:val="1"/>
        </w:numPr>
        <w:shd w:val="clear" w:color="auto" w:fill="auto"/>
        <w:tabs>
          <w:tab w:val="left" w:pos="570"/>
          <w:tab w:val="left" w:leader="underscore" w:pos="10430"/>
        </w:tabs>
        <w:ind w:left="260"/>
        <w:rPr>
          <w:sz w:val="24"/>
          <w:szCs w:val="24"/>
        </w:rPr>
      </w:pPr>
      <w:bookmarkStart w:id="0" w:name="_GoBack"/>
      <w:bookmarkEnd w:id="0"/>
      <w:r w:rsidRPr="00DA539C">
        <w:rPr>
          <w:sz w:val="24"/>
          <w:szCs w:val="24"/>
        </w:rPr>
        <w:t xml:space="preserve">Очікувана вартість предмета закупівлі : </w:t>
      </w:r>
      <w:r w:rsidR="00B7256B" w:rsidRPr="00DA539C">
        <w:rPr>
          <w:sz w:val="24"/>
          <w:szCs w:val="24"/>
        </w:rPr>
        <w:t>20</w:t>
      </w:r>
      <w:r w:rsidRPr="00DA539C">
        <w:rPr>
          <w:sz w:val="24"/>
          <w:szCs w:val="24"/>
        </w:rPr>
        <w:t>00 000 грн. 00 коп.</w:t>
      </w:r>
    </w:p>
    <w:p w:rsidR="00B7256B" w:rsidRDefault="00B7256B" w:rsidP="00B7256B"/>
    <w:tbl>
      <w:tblPr>
        <w:tblW w:w="10206" w:type="dxa"/>
        <w:jc w:val="center"/>
        <w:tblLayout w:type="fixed"/>
        <w:tblCellMar>
          <w:left w:w="28" w:type="dxa"/>
          <w:right w:w="28" w:type="dxa"/>
        </w:tblCellMar>
        <w:tblLook w:val="0000" w:firstRow="0" w:lastRow="0" w:firstColumn="0" w:lastColumn="0" w:noHBand="0" w:noVBand="0"/>
      </w:tblPr>
      <w:tblGrid>
        <w:gridCol w:w="10206"/>
      </w:tblGrid>
      <w:tr w:rsidR="00B7256B" w:rsidRPr="00DA1CBE" w:rsidTr="00B7256B">
        <w:trPr>
          <w:trHeight w:val="1054"/>
          <w:jc w:val="center"/>
        </w:trPr>
        <w:tc>
          <w:tcPr>
            <w:tcW w:w="10206" w:type="dxa"/>
            <w:tcBorders>
              <w:top w:val="nil"/>
              <w:left w:val="nil"/>
              <w:bottom w:val="nil"/>
              <w:right w:val="nil"/>
            </w:tcBorders>
          </w:tcPr>
          <w:p w:rsidR="00B7256B" w:rsidRPr="00DA1CBE" w:rsidRDefault="00B7256B" w:rsidP="00B7256B">
            <w:pPr>
              <w:jc w:val="center"/>
              <w:rPr>
                <w:rFonts w:ascii="Times New Roman" w:hAnsi="Times New Roman" w:cs="Times New Roman"/>
                <w:b/>
                <w:i/>
              </w:rPr>
            </w:pPr>
            <w:r w:rsidRPr="00DA1CBE">
              <w:rPr>
                <w:rFonts w:ascii="Times New Roman" w:hAnsi="Times New Roman" w:cs="Times New Roman"/>
                <w:b/>
                <w:i/>
              </w:rPr>
              <w:t>ТЕХНІЧНА СПЕЦИФІКАЦІЯ</w:t>
            </w:r>
          </w:p>
          <w:p w:rsidR="00B7256B" w:rsidRPr="00DA1CBE" w:rsidRDefault="00B7256B" w:rsidP="00B7256B">
            <w:pPr>
              <w:jc w:val="center"/>
              <w:rPr>
                <w:rFonts w:ascii="Times New Roman" w:hAnsi="Times New Roman" w:cs="Times New Roman"/>
              </w:rPr>
            </w:pPr>
            <w:r w:rsidRPr="00DA1CBE">
              <w:rPr>
                <w:rFonts w:ascii="Times New Roman" w:hAnsi="Times New Roman" w:cs="Times New Roman"/>
                <w:i/>
              </w:rPr>
              <w:t>(</w:t>
            </w:r>
            <w:r w:rsidRPr="00DA1CBE">
              <w:rPr>
                <w:rFonts w:ascii="Times New Roman" w:hAnsi="Times New Roman" w:cs="Times New Roman"/>
              </w:rPr>
              <w:t>Послуги з утримання будинків, технічного та експлуатаційного обслуговування інженерних мереж та елементів будівель</w:t>
            </w:r>
            <w:r w:rsidRPr="00DA1CBE">
              <w:rPr>
                <w:rFonts w:ascii="Times New Roman" w:hAnsi="Times New Roman" w:cs="Times New Roman"/>
                <w:i/>
              </w:rPr>
              <w:t>)</w:t>
            </w:r>
          </w:p>
        </w:tc>
      </w:tr>
    </w:tbl>
    <w:p w:rsidR="00B7256B" w:rsidRPr="00DA1CBE" w:rsidRDefault="00B7256B" w:rsidP="00B7256B">
      <w:pPr>
        <w:rPr>
          <w:rFonts w:ascii="Times New Roman" w:hAnsi="Times New Roman" w:cs="Times New Roman"/>
          <w:b/>
        </w:rPr>
      </w:pPr>
    </w:p>
    <w:tbl>
      <w:tblPr>
        <w:tblStyle w:val="TableNormal"/>
        <w:tblW w:w="967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
        <w:gridCol w:w="3966"/>
        <w:gridCol w:w="95"/>
        <w:gridCol w:w="1181"/>
        <w:gridCol w:w="6"/>
        <w:gridCol w:w="1124"/>
        <w:gridCol w:w="19"/>
        <w:gridCol w:w="84"/>
        <w:gridCol w:w="17"/>
        <w:gridCol w:w="962"/>
        <w:gridCol w:w="71"/>
        <w:gridCol w:w="66"/>
        <w:gridCol w:w="23"/>
        <w:gridCol w:w="106"/>
        <w:gridCol w:w="1643"/>
        <w:gridCol w:w="8"/>
      </w:tblGrid>
      <w:tr w:rsidR="00B7256B" w:rsidRPr="00DA1CBE" w:rsidTr="00B7256B">
        <w:trPr>
          <w:gridAfter w:val="1"/>
          <w:wAfter w:w="6" w:type="dxa"/>
          <w:trHeight w:val="1574"/>
        </w:trPr>
        <w:tc>
          <w:tcPr>
            <w:tcW w:w="308" w:type="dxa"/>
          </w:tcPr>
          <w:p w:rsidR="00B7256B" w:rsidRPr="00DA1CBE" w:rsidRDefault="00B7256B" w:rsidP="00B7256B">
            <w:pPr>
              <w:jc w:val="center"/>
              <w:rPr>
                <w:rFonts w:ascii="Times New Roman" w:hAnsi="Times New Roman" w:cs="Times New Roman"/>
                <w:bCs/>
              </w:rPr>
            </w:pPr>
          </w:p>
          <w:p w:rsidR="00B7256B" w:rsidRPr="00DA1CBE" w:rsidRDefault="00B7256B" w:rsidP="00B7256B">
            <w:pPr>
              <w:jc w:val="center"/>
              <w:rPr>
                <w:rFonts w:ascii="Times New Roman" w:hAnsi="Times New Roman" w:cs="Times New Roman"/>
                <w:bCs/>
              </w:rPr>
            </w:pPr>
          </w:p>
          <w:p w:rsidR="00B7256B" w:rsidRPr="00DA1CBE" w:rsidRDefault="00B7256B" w:rsidP="00B7256B">
            <w:pPr>
              <w:jc w:val="center"/>
              <w:rPr>
                <w:rFonts w:ascii="Times New Roman" w:hAnsi="Times New Roman" w:cs="Times New Roman"/>
                <w:bCs/>
                <w:i/>
              </w:rPr>
            </w:pPr>
            <w:r w:rsidRPr="00DA1CBE">
              <w:rPr>
                <w:rFonts w:ascii="Times New Roman" w:hAnsi="Times New Roman" w:cs="Times New Roman"/>
                <w:bCs/>
                <w:i/>
              </w:rPr>
              <w:t>№п/п</w:t>
            </w:r>
          </w:p>
        </w:tc>
        <w:tc>
          <w:tcPr>
            <w:tcW w:w="3969" w:type="dxa"/>
          </w:tcPr>
          <w:p w:rsidR="00B7256B" w:rsidRPr="00DA1CBE" w:rsidRDefault="00B7256B" w:rsidP="00B7256B">
            <w:pPr>
              <w:jc w:val="center"/>
              <w:rPr>
                <w:rFonts w:ascii="Times New Roman" w:hAnsi="Times New Roman" w:cs="Times New Roman"/>
                <w:bCs/>
              </w:rPr>
            </w:pPr>
          </w:p>
          <w:p w:rsidR="00B7256B" w:rsidRPr="00DA1CBE" w:rsidRDefault="00B7256B" w:rsidP="00B7256B">
            <w:pPr>
              <w:jc w:val="center"/>
              <w:rPr>
                <w:rFonts w:ascii="Times New Roman" w:hAnsi="Times New Roman" w:cs="Times New Roman"/>
                <w:bCs/>
              </w:rPr>
            </w:pPr>
          </w:p>
          <w:p w:rsidR="00B7256B" w:rsidRPr="00DA1CBE" w:rsidRDefault="00B7256B" w:rsidP="00B7256B">
            <w:pPr>
              <w:jc w:val="center"/>
              <w:rPr>
                <w:rFonts w:ascii="Times New Roman" w:hAnsi="Times New Roman" w:cs="Times New Roman"/>
                <w:bCs/>
                <w:i/>
              </w:rPr>
            </w:pPr>
            <w:r w:rsidRPr="00DA1CBE">
              <w:rPr>
                <w:rFonts w:ascii="Times New Roman" w:hAnsi="Times New Roman" w:cs="Times New Roman"/>
                <w:bCs/>
                <w:i/>
              </w:rPr>
              <w:t>Найменування послуги</w:t>
            </w:r>
          </w:p>
        </w:tc>
        <w:tc>
          <w:tcPr>
            <w:tcW w:w="1277" w:type="dxa"/>
            <w:gridSpan w:val="2"/>
          </w:tcPr>
          <w:p w:rsidR="00B7256B" w:rsidRPr="00DA1CBE" w:rsidRDefault="00B7256B" w:rsidP="00B7256B">
            <w:pPr>
              <w:jc w:val="center"/>
              <w:rPr>
                <w:rFonts w:ascii="Times New Roman" w:hAnsi="Times New Roman" w:cs="Times New Roman"/>
                <w:bCs/>
              </w:rPr>
            </w:pPr>
          </w:p>
          <w:p w:rsidR="00B7256B" w:rsidRPr="00DA1CBE" w:rsidRDefault="00B7256B" w:rsidP="00B7256B">
            <w:pPr>
              <w:jc w:val="center"/>
              <w:rPr>
                <w:rFonts w:ascii="Times New Roman" w:hAnsi="Times New Roman" w:cs="Times New Roman"/>
                <w:bCs/>
              </w:rPr>
            </w:pPr>
          </w:p>
          <w:p w:rsidR="00B7256B" w:rsidRPr="00DA1CBE" w:rsidRDefault="00B7256B" w:rsidP="00B7256B">
            <w:pPr>
              <w:jc w:val="center"/>
              <w:rPr>
                <w:rFonts w:ascii="Times New Roman" w:hAnsi="Times New Roman" w:cs="Times New Roman"/>
                <w:bCs/>
                <w:i/>
              </w:rPr>
            </w:pPr>
            <w:proofErr w:type="spellStart"/>
            <w:r w:rsidRPr="00DA1CBE">
              <w:rPr>
                <w:rFonts w:ascii="Times New Roman" w:hAnsi="Times New Roman" w:cs="Times New Roman"/>
                <w:bCs/>
                <w:i/>
              </w:rPr>
              <w:t>од.виміру</w:t>
            </w:r>
            <w:proofErr w:type="spellEnd"/>
          </w:p>
        </w:tc>
        <w:tc>
          <w:tcPr>
            <w:tcW w:w="1144" w:type="dxa"/>
            <w:gridSpan w:val="3"/>
          </w:tcPr>
          <w:p w:rsidR="00B7256B" w:rsidRPr="00DA1CBE" w:rsidRDefault="00B7256B" w:rsidP="00B7256B">
            <w:pPr>
              <w:jc w:val="center"/>
              <w:rPr>
                <w:rFonts w:ascii="Times New Roman" w:hAnsi="Times New Roman" w:cs="Times New Roman"/>
                <w:bCs/>
              </w:rPr>
            </w:pPr>
          </w:p>
          <w:p w:rsidR="00B7256B" w:rsidRPr="00DA1CBE" w:rsidRDefault="00B7256B" w:rsidP="00B7256B">
            <w:pPr>
              <w:jc w:val="center"/>
              <w:rPr>
                <w:rFonts w:ascii="Times New Roman" w:hAnsi="Times New Roman" w:cs="Times New Roman"/>
                <w:bCs/>
                <w:i/>
              </w:rPr>
            </w:pPr>
            <w:r w:rsidRPr="00DA1CBE">
              <w:rPr>
                <w:rFonts w:ascii="Times New Roman" w:hAnsi="Times New Roman" w:cs="Times New Roman"/>
                <w:bCs/>
                <w:i/>
              </w:rPr>
              <w:t>Вартість послуги** без ПДВ, грн.</w:t>
            </w:r>
          </w:p>
        </w:tc>
        <w:tc>
          <w:tcPr>
            <w:tcW w:w="1064" w:type="dxa"/>
            <w:gridSpan w:val="3"/>
          </w:tcPr>
          <w:p w:rsidR="00B7256B" w:rsidRPr="00DA1CBE" w:rsidRDefault="00B7256B" w:rsidP="00B7256B">
            <w:pPr>
              <w:jc w:val="center"/>
              <w:rPr>
                <w:rFonts w:ascii="Times New Roman" w:hAnsi="Times New Roman" w:cs="Times New Roman"/>
                <w:bCs/>
              </w:rPr>
            </w:pPr>
          </w:p>
          <w:p w:rsidR="00B7256B" w:rsidRPr="00DA1CBE" w:rsidRDefault="00B7256B" w:rsidP="00B7256B">
            <w:pPr>
              <w:jc w:val="center"/>
              <w:rPr>
                <w:rFonts w:ascii="Times New Roman" w:hAnsi="Times New Roman" w:cs="Times New Roman"/>
                <w:bCs/>
                <w:i/>
              </w:rPr>
            </w:pPr>
            <w:r w:rsidRPr="00DA1CBE">
              <w:rPr>
                <w:rFonts w:ascii="Times New Roman" w:hAnsi="Times New Roman" w:cs="Times New Roman"/>
                <w:bCs/>
                <w:i/>
              </w:rPr>
              <w:t xml:space="preserve">ПДВ за </w:t>
            </w:r>
            <w:proofErr w:type="spellStart"/>
            <w:r w:rsidRPr="00DA1CBE">
              <w:rPr>
                <w:rFonts w:ascii="Times New Roman" w:hAnsi="Times New Roman" w:cs="Times New Roman"/>
                <w:bCs/>
                <w:i/>
              </w:rPr>
              <w:t>од.вим</w:t>
            </w:r>
            <w:proofErr w:type="spellEnd"/>
            <w:r w:rsidRPr="00DA1CBE">
              <w:rPr>
                <w:rFonts w:ascii="Times New Roman" w:hAnsi="Times New Roman" w:cs="Times New Roman"/>
                <w:bCs/>
                <w:i/>
              </w:rPr>
              <w:t>*, грн.</w:t>
            </w:r>
          </w:p>
        </w:tc>
        <w:tc>
          <w:tcPr>
            <w:tcW w:w="1910" w:type="dxa"/>
            <w:gridSpan w:val="5"/>
          </w:tcPr>
          <w:p w:rsidR="00B7256B" w:rsidRPr="00DA1CBE" w:rsidRDefault="00B7256B" w:rsidP="00B7256B">
            <w:pPr>
              <w:jc w:val="center"/>
              <w:rPr>
                <w:rFonts w:ascii="Times New Roman" w:hAnsi="Times New Roman" w:cs="Times New Roman"/>
                <w:bCs/>
              </w:rPr>
            </w:pPr>
          </w:p>
          <w:p w:rsidR="00B7256B" w:rsidRPr="00DA1CBE" w:rsidRDefault="00B7256B" w:rsidP="00B7256B">
            <w:pPr>
              <w:jc w:val="center"/>
              <w:rPr>
                <w:rFonts w:ascii="Times New Roman" w:hAnsi="Times New Roman" w:cs="Times New Roman"/>
                <w:bCs/>
                <w:i/>
              </w:rPr>
            </w:pPr>
            <w:r w:rsidRPr="00DA1CBE">
              <w:rPr>
                <w:rFonts w:ascii="Times New Roman" w:hAnsi="Times New Roman" w:cs="Times New Roman"/>
                <w:bCs/>
                <w:i/>
              </w:rPr>
              <w:t>Вартість послуги** з ПДВ, грн.</w:t>
            </w:r>
          </w:p>
        </w:tc>
      </w:tr>
      <w:tr w:rsidR="00B7256B" w:rsidRPr="00DA1CBE" w:rsidTr="00B7256B">
        <w:trPr>
          <w:trHeight w:val="299"/>
        </w:trPr>
        <w:tc>
          <w:tcPr>
            <w:tcW w:w="9678" w:type="dxa"/>
            <w:gridSpan w:val="16"/>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Столярні послуги</w:t>
            </w:r>
          </w:p>
        </w:tc>
      </w:tr>
      <w:tr w:rsidR="00B7256B" w:rsidRPr="00DA1CBE" w:rsidTr="00B7256B">
        <w:trPr>
          <w:gridAfter w:val="1"/>
          <w:wAfter w:w="6"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1</w:t>
            </w:r>
          </w:p>
        </w:tc>
        <w:tc>
          <w:tcPr>
            <w:tcW w:w="3969"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Монтаж петель меблевих</w:t>
            </w:r>
          </w:p>
        </w:tc>
        <w:tc>
          <w:tcPr>
            <w:tcW w:w="1277" w:type="dxa"/>
            <w:gridSpan w:val="2"/>
            <w:vMerge w:val="restart"/>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люд/год</w:t>
            </w:r>
          </w:p>
        </w:tc>
        <w:tc>
          <w:tcPr>
            <w:tcW w:w="1144" w:type="dxa"/>
            <w:gridSpan w:val="3"/>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5"/>
          </w:tcPr>
          <w:p w:rsidR="00B7256B" w:rsidRPr="00DA1CBE" w:rsidRDefault="00B7256B" w:rsidP="00B7256B">
            <w:pPr>
              <w:rPr>
                <w:rFonts w:ascii="Times New Roman" w:hAnsi="Times New Roman" w:cs="Times New Roman"/>
                <w:bCs/>
              </w:rPr>
            </w:pPr>
          </w:p>
        </w:tc>
      </w:tr>
      <w:tr w:rsidR="00B7256B" w:rsidRPr="00DA1CBE" w:rsidTr="00B7256B">
        <w:trPr>
          <w:gridAfter w:val="1"/>
          <w:wAfter w:w="6" w:type="dxa"/>
          <w:trHeight w:val="285"/>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2</w:t>
            </w:r>
          </w:p>
        </w:tc>
        <w:tc>
          <w:tcPr>
            <w:tcW w:w="3969"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Монтаж петель дверних універсальних</w:t>
            </w:r>
          </w:p>
        </w:tc>
        <w:tc>
          <w:tcPr>
            <w:tcW w:w="1277"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3"/>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5"/>
          </w:tcPr>
          <w:p w:rsidR="00B7256B" w:rsidRPr="00DA1CBE" w:rsidRDefault="00B7256B" w:rsidP="00B7256B">
            <w:pPr>
              <w:rPr>
                <w:rFonts w:ascii="Times New Roman" w:hAnsi="Times New Roman" w:cs="Times New Roman"/>
                <w:bCs/>
              </w:rPr>
            </w:pPr>
          </w:p>
        </w:tc>
      </w:tr>
      <w:tr w:rsidR="00B7256B" w:rsidRPr="00DA1CBE" w:rsidTr="00B7256B">
        <w:trPr>
          <w:gridAfter w:val="1"/>
          <w:wAfter w:w="6" w:type="dxa"/>
          <w:trHeight w:val="505"/>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3</w:t>
            </w:r>
          </w:p>
        </w:tc>
        <w:tc>
          <w:tcPr>
            <w:tcW w:w="3969"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встановлення стяжок, болтів</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меблевих</w:t>
            </w:r>
          </w:p>
        </w:tc>
        <w:tc>
          <w:tcPr>
            <w:tcW w:w="1277"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3"/>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5"/>
          </w:tcPr>
          <w:p w:rsidR="00B7256B" w:rsidRPr="00DA1CBE" w:rsidRDefault="00B7256B" w:rsidP="00B7256B">
            <w:pPr>
              <w:rPr>
                <w:rFonts w:ascii="Times New Roman" w:hAnsi="Times New Roman" w:cs="Times New Roman"/>
                <w:bCs/>
              </w:rPr>
            </w:pPr>
          </w:p>
        </w:tc>
      </w:tr>
      <w:tr w:rsidR="00B7256B" w:rsidRPr="00DA1CBE" w:rsidTr="00B7256B">
        <w:trPr>
          <w:gridAfter w:val="1"/>
          <w:wAfter w:w="6"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4</w:t>
            </w:r>
          </w:p>
        </w:tc>
        <w:tc>
          <w:tcPr>
            <w:tcW w:w="3969"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роликових направляючих для шухляд</w:t>
            </w:r>
          </w:p>
        </w:tc>
        <w:tc>
          <w:tcPr>
            <w:tcW w:w="1277"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3"/>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5"/>
          </w:tcPr>
          <w:p w:rsidR="00B7256B" w:rsidRPr="00DA1CBE" w:rsidRDefault="00B7256B" w:rsidP="00B7256B">
            <w:pPr>
              <w:rPr>
                <w:rFonts w:ascii="Times New Roman" w:hAnsi="Times New Roman" w:cs="Times New Roman"/>
                <w:bCs/>
              </w:rPr>
            </w:pPr>
          </w:p>
        </w:tc>
      </w:tr>
      <w:tr w:rsidR="00B7256B" w:rsidRPr="00DA1CBE" w:rsidTr="00B7256B">
        <w:trPr>
          <w:gridAfter w:val="1"/>
          <w:wAfter w:w="6" w:type="dxa"/>
          <w:trHeight w:val="301"/>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5</w:t>
            </w:r>
          </w:p>
        </w:tc>
        <w:tc>
          <w:tcPr>
            <w:tcW w:w="3969"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замків меблевих</w:t>
            </w:r>
          </w:p>
        </w:tc>
        <w:tc>
          <w:tcPr>
            <w:tcW w:w="1277"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3"/>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5"/>
          </w:tcPr>
          <w:p w:rsidR="00B7256B" w:rsidRPr="00DA1CBE" w:rsidRDefault="00B7256B" w:rsidP="00B7256B">
            <w:pPr>
              <w:rPr>
                <w:rFonts w:ascii="Times New Roman" w:hAnsi="Times New Roman" w:cs="Times New Roman"/>
                <w:bCs/>
              </w:rPr>
            </w:pPr>
          </w:p>
        </w:tc>
      </w:tr>
      <w:tr w:rsidR="00B7256B" w:rsidRPr="00DA1CBE" w:rsidTr="00B7256B">
        <w:trPr>
          <w:gridAfter w:val="1"/>
          <w:wAfter w:w="6" w:type="dxa"/>
          <w:trHeight w:val="300"/>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6</w:t>
            </w:r>
          </w:p>
        </w:tc>
        <w:tc>
          <w:tcPr>
            <w:tcW w:w="3969"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ручок меблевих</w:t>
            </w:r>
          </w:p>
        </w:tc>
        <w:tc>
          <w:tcPr>
            <w:tcW w:w="1277"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3"/>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5"/>
          </w:tcPr>
          <w:p w:rsidR="00B7256B" w:rsidRPr="00DA1CBE" w:rsidRDefault="00B7256B" w:rsidP="00B7256B">
            <w:pPr>
              <w:rPr>
                <w:rFonts w:ascii="Times New Roman" w:hAnsi="Times New Roman" w:cs="Times New Roman"/>
                <w:bCs/>
              </w:rPr>
            </w:pPr>
          </w:p>
        </w:tc>
      </w:tr>
      <w:tr w:rsidR="00B7256B" w:rsidRPr="00DA1CBE" w:rsidTr="00B7256B">
        <w:trPr>
          <w:gridAfter w:val="1"/>
          <w:wAfter w:w="6"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7</w:t>
            </w:r>
          </w:p>
        </w:tc>
        <w:tc>
          <w:tcPr>
            <w:tcW w:w="3969"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ручок на планці дверні</w:t>
            </w:r>
          </w:p>
        </w:tc>
        <w:tc>
          <w:tcPr>
            <w:tcW w:w="1277"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3"/>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5"/>
          </w:tcPr>
          <w:p w:rsidR="00B7256B" w:rsidRPr="00DA1CBE" w:rsidRDefault="00B7256B" w:rsidP="00B7256B">
            <w:pPr>
              <w:rPr>
                <w:rFonts w:ascii="Times New Roman" w:hAnsi="Times New Roman" w:cs="Times New Roman"/>
                <w:bCs/>
              </w:rPr>
            </w:pPr>
          </w:p>
        </w:tc>
      </w:tr>
      <w:tr w:rsidR="00B7256B" w:rsidRPr="00DA1CBE" w:rsidTr="00B7256B">
        <w:trPr>
          <w:gridAfter w:val="1"/>
          <w:wAfter w:w="6"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8</w:t>
            </w:r>
          </w:p>
        </w:tc>
        <w:tc>
          <w:tcPr>
            <w:tcW w:w="3969"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ніжок меблевих в асортименті</w:t>
            </w:r>
          </w:p>
        </w:tc>
        <w:tc>
          <w:tcPr>
            <w:tcW w:w="1277"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3"/>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5"/>
          </w:tcPr>
          <w:p w:rsidR="00B7256B" w:rsidRPr="00DA1CBE" w:rsidRDefault="00B7256B" w:rsidP="00B7256B">
            <w:pPr>
              <w:rPr>
                <w:rFonts w:ascii="Times New Roman" w:hAnsi="Times New Roman" w:cs="Times New Roman"/>
                <w:bCs/>
              </w:rPr>
            </w:pPr>
          </w:p>
        </w:tc>
      </w:tr>
      <w:tr w:rsidR="00B7256B" w:rsidRPr="00DA1CBE" w:rsidTr="00B7256B">
        <w:trPr>
          <w:gridAfter w:val="1"/>
          <w:wAfter w:w="6"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lastRenderedPageBreak/>
              <w:t>9</w:t>
            </w:r>
          </w:p>
        </w:tc>
        <w:tc>
          <w:tcPr>
            <w:tcW w:w="3969"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замка урізного</w:t>
            </w:r>
          </w:p>
        </w:tc>
        <w:tc>
          <w:tcPr>
            <w:tcW w:w="1277"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3"/>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5"/>
          </w:tcPr>
          <w:p w:rsidR="00B7256B" w:rsidRPr="00DA1CBE" w:rsidRDefault="00B7256B" w:rsidP="00B7256B">
            <w:pPr>
              <w:rPr>
                <w:rFonts w:ascii="Times New Roman" w:hAnsi="Times New Roman" w:cs="Times New Roman"/>
                <w:bCs/>
              </w:rPr>
            </w:pPr>
          </w:p>
        </w:tc>
      </w:tr>
      <w:tr w:rsidR="00B7256B" w:rsidRPr="00DA1CBE" w:rsidTr="00B7256B">
        <w:trPr>
          <w:gridAfter w:val="1"/>
          <w:wAfter w:w="6"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lastRenderedPageBreak/>
              <w:t>10</w:t>
            </w:r>
          </w:p>
        </w:tc>
        <w:tc>
          <w:tcPr>
            <w:tcW w:w="3969"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замка накладного</w:t>
            </w:r>
          </w:p>
        </w:tc>
        <w:tc>
          <w:tcPr>
            <w:tcW w:w="1277"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3"/>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5"/>
          </w:tcPr>
          <w:p w:rsidR="00B7256B" w:rsidRPr="00DA1CBE" w:rsidRDefault="00B7256B" w:rsidP="00B7256B">
            <w:pPr>
              <w:rPr>
                <w:rFonts w:ascii="Times New Roman" w:hAnsi="Times New Roman" w:cs="Times New Roman"/>
                <w:bCs/>
              </w:rPr>
            </w:pPr>
          </w:p>
        </w:tc>
      </w:tr>
      <w:tr w:rsidR="00B7256B" w:rsidRPr="00DA1CBE" w:rsidTr="00B7256B">
        <w:trPr>
          <w:gridAfter w:val="1"/>
          <w:wAfter w:w="6" w:type="dxa"/>
          <w:trHeight w:val="301"/>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11</w:t>
            </w:r>
          </w:p>
        </w:tc>
        <w:tc>
          <w:tcPr>
            <w:tcW w:w="3969"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ручки віконної поворотної</w:t>
            </w:r>
          </w:p>
        </w:tc>
        <w:tc>
          <w:tcPr>
            <w:tcW w:w="1277"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3"/>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5"/>
          </w:tcPr>
          <w:p w:rsidR="00B7256B" w:rsidRPr="00DA1CBE" w:rsidRDefault="00B7256B" w:rsidP="00B7256B">
            <w:pPr>
              <w:rPr>
                <w:rFonts w:ascii="Times New Roman" w:hAnsi="Times New Roman" w:cs="Times New Roman"/>
                <w:bCs/>
              </w:rPr>
            </w:pPr>
          </w:p>
        </w:tc>
      </w:tr>
      <w:tr w:rsidR="00B7256B" w:rsidRPr="00DA1CBE" w:rsidTr="00B7256B">
        <w:trPr>
          <w:gridAfter w:val="1"/>
          <w:wAfter w:w="6"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12</w:t>
            </w:r>
          </w:p>
        </w:tc>
        <w:tc>
          <w:tcPr>
            <w:tcW w:w="3969"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циліндра (серцевини) замка</w:t>
            </w:r>
          </w:p>
        </w:tc>
        <w:tc>
          <w:tcPr>
            <w:tcW w:w="1277"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3"/>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5"/>
          </w:tcPr>
          <w:p w:rsidR="00B7256B" w:rsidRPr="00DA1CBE" w:rsidRDefault="00B7256B" w:rsidP="00B7256B">
            <w:pPr>
              <w:rPr>
                <w:rFonts w:ascii="Times New Roman" w:hAnsi="Times New Roman" w:cs="Times New Roman"/>
                <w:bCs/>
              </w:rPr>
            </w:pPr>
          </w:p>
        </w:tc>
      </w:tr>
      <w:tr w:rsidR="00B7256B" w:rsidRPr="00DA1CBE" w:rsidTr="00B7256B">
        <w:trPr>
          <w:gridAfter w:val="1"/>
          <w:wAfter w:w="6"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13</w:t>
            </w:r>
          </w:p>
        </w:tc>
        <w:tc>
          <w:tcPr>
            <w:tcW w:w="3969"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заверток, засувок, шпінгалетів</w:t>
            </w:r>
          </w:p>
        </w:tc>
        <w:tc>
          <w:tcPr>
            <w:tcW w:w="1277"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3"/>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5"/>
          </w:tcPr>
          <w:p w:rsidR="00B7256B" w:rsidRPr="00DA1CBE" w:rsidRDefault="00B7256B" w:rsidP="00B7256B">
            <w:pPr>
              <w:rPr>
                <w:rFonts w:ascii="Times New Roman" w:hAnsi="Times New Roman" w:cs="Times New Roman"/>
                <w:bCs/>
              </w:rPr>
            </w:pPr>
          </w:p>
        </w:tc>
      </w:tr>
      <w:tr w:rsidR="00B7256B" w:rsidRPr="00DA1CBE" w:rsidTr="00B7256B">
        <w:trPr>
          <w:gridAfter w:val="1"/>
          <w:wAfter w:w="6"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14</w:t>
            </w:r>
          </w:p>
        </w:tc>
        <w:tc>
          <w:tcPr>
            <w:tcW w:w="3969"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Прирізка та встановлення скла листового</w:t>
            </w:r>
          </w:p>
        </w:tc>
        <w:tc>
          <w:tcPr>
            <w:tcW w:w="1277"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3"/>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5"/>
          </w:tcPr>
          <w:p w:rsidR="00B7256B" w:rsidRPr="00DA1CBE" w:rsidRDefault="00B7256B" w:rsidP="00B7256B">
            <w:pPr>
              <w:rPr>
                <w:rFonts w:ascii="Times New Roman" w:hAnsi="Times New Roman" w:cs="Times New Roman"/>
                <w:bCs/>
              </w:rPr>
            </w:pPr>
          </w:p>
        </w:tc>
      </w:tr>
      <w:tr w:rsidR="00B7256B" w:rsidRPr="00DA1CBE" w:rsidTr="00B7256B">
        <w:trPr>
          <w:gridAfter w:val="1"/>
          <w:wAfter w:w="6"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15</w:t>
            </w:r>
          </w:p>
        </w:tc>
        <w:tc>
          <w:tcPr>
            <w:tcW w:w="3969"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фурнітури запірної для м/п вікон</w:t>
            </w:r>
          </w:p>
        </w:tc>
        <w:tc>
          <w:tcPr>
            <w:tcW w:w="1277"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3"/>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5"/>
          </w:tcPr>
          <w:p w:rsidR="00B7256B" w:rsidRPr="00DA1CBE" w:rsidRDefault="00B7256B" w:rsidP="00B7256B">
            <w:pPr>
              <w:rPr>
                <w:rFonts w:ascii="Times New Roman" w:hAnsi="Times New Roman" w:cs="Times New Roman"/>
                <w:bCs/>
              </w:rPr>
            </w:pPr>
          </w:p>
        </w:tc>
      </w:tr>
      <w:tr w:rsidR="00B7256B" w:rsidRPr="00DA1CBE" w:rsidTr="00B7256B">
        <w:trPr>
          <w:gridAfter w:val="1"/>
          <w:wAfter w:w="6"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16</w:t>
            </w:r>
          </w:p>
        </w:tc>
        <w:tc>
          <w:tcPr>
            <w:tcW w:w="3969"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Герметизація щілин, отворів</w:t>
            </w:r>
          </w:p>
        </w:tc>
        <w:tc>
          <w:tcPr>
            <w:tcW w:w="1277"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3"/>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5"/>
          </w:tcPr>
          <w:p w:rsidR="00B7256B" w:rsidRPr="00DA1CBE" w:rsidRDefault="00B7256B" w:rsidP="00B7256B">
            <w:pPr>
              <w:rPr>
                <w:rFonts w:ascii="Times New Roman" w:hAnsi="Times New Roman" w:cs="Times New Roman"/>
                <w:bCs/>
              </w:rPr>
            </w:pPr>
          </w:p>
        </w:tc>
      </w:tr>
      <w:tr w:rsidR="00B7256B" w:rsidRPr="00DA1CBE" w:rsidTr="00B7256B">
        <w:trPr>
          <w:gridAfter w:val="1"/>
          <w:wAfter w:w="6" w:type="dxa"/>
          <w:trHeight w:val="302"/>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17</w:t>
            </w:r>
          </w:p>
        </w:tc>
        <w:tc>
          <w:tcPr>
            <w:tcW w:w="3969"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 xml:space="preserve">Заміна колеса-ролика </w:t>
            </w:r>
            <w:proofErr w:type="spellStart"/>
            <w:r w:rsidRPr="00DA1CBE">
              <w:rPr>
                <w:rFonts w:ascii="Times New Roman" w:hAnsi="Times New Roman" w:cs="Times New Roman"/>
                <w:bCs/>
              </w:rPr>
              <w:t>дл</w:t>
            </w:r>
            <w:proofErr w:type="spellEnd"/>
            <w:r w:rsidRPr="00DA1CBE">
              <w:rPr>
                <w:rFonts w:ascii="Times New Roman" w:hAnsi="Times New Roman" w:cs="Times New Roman"/>
                <w:bCs/>
              </w:rPr>
              <w:t xml:space="preserve"> тумб та крісел</w:t>
            </w:r>
          </w:p>
        </w:tc>
        <w:tc>
          <w:tcPr>
            <w:tcW w:w="1277"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3"/>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5"/>
          </w:tcPr>
          <w:p w:rsidR="00B7256B" w:rsidRPr="00DA1CBE" w:rsidRDefault="00B7256B" w:rsidP="00B7256B">
            <w:pPr>
              <w:rPr>
                <w:rFonts w:ascii="Times New Roman" w:hAnsi="Times New Roman" w:cs="Times New Roman"/>
                <w:bCs/>
              </w:rPr>
            </w:pPr>
          </w:p>
        </w:tc>
      </w:tr>
      <w:tr w:rsidR="00B7256B" w:rsidRPr="00DA1CBE" w:rsidTr="00B7256B">
        <w:trPr>
          <w:gridAfter w:val="1"/>
          <w:wAfter w:w="6"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18</w:t>
            </w:r>
          </w:p>
        </w:tc>
        <w:tc>
          <w:tcPr>
            <w:tcW w:w="3969"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фіксатора кронштейна для крісел</w:t>
            </w:r>
          </w:p>
        </w:tc>
        <w:tc>
          <w:tcPr>
            <w:tcW w:w="1277"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3"/>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5"/>
          </w:tcPr>
          <w:p w:rsidR="00B7256B" w:rsidRPr="00DA1CBE" w:rsidRDefault="00B7256B" w:rsidP="00B7256B">
            <w:pPr>
              <w:rPr>
                <w:rFonts w:ascii="Times New Roman" w:hAnsi="Times New Roman" w:cs="Times New Roman"/>
                <w:bCs/>
              </w:rPr>
            </w:pPr>
          </w:p>
        </w:tc>
      </w:tr>
      <w:tr w:rsidR="00B7256B" w:rsidRPr="00DA1CBE" w:rsidTr="00B7256B">
        <w:trPr>
          <w:gridAfter w:val="1"/>
          <w:wAfter w:w="6"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19</w:t>
            </w:r>
          </w:p>
        </w:tc>
        <w:tc>
          <w:tcPr>
            <w:tcW w:w="3969"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фіксатора спинки крісла</w:t>
            </w:r>
          </w:p>
        </w:tc>
        <w:tc>
          <w:tcPr>
            <w:tcW w:w="1277"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3"/>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5"/>
          </w:tcPr>
          <w:p w:rsidR="00B7256B" w:rsidRPr="00DA1CBE" w:rsidRDefault="00B7256B" w:rsidP="00B7256B">
            <w:pPr>
              <w:rPr>
                <w:rFonts w:ascii="Times New Roman" w:hAnsi="Times New Roman" w:cs="Times New Roman"/>
                <w:bCs/>
              </w:rPr>
            </w:pPr>
          </w:p>
        </w:tc>
      </w:tr>
      <w:tr w:rsidR="00B7256B" w:rsidRPr="00DA1CBE" w:rsidTr="00B7256B">
        <w:trPr>
          <w:gridAfter w:val="1"/>
          <w:wAfter w:w="6"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20</w:t>
            </w:r>
          </w:p>
        </w:tc>
        <w:tc>
          <w:tcPr>
            <w:tcW w:w="3969"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 xml:space="preserve">Заміна </w:t>
            </w:r>
            <w:proofErr w:type="spellStart"/>
            <w:r w:rsidRPr="00DA1CBE">
              <w:rPr>
                <w:rFonts w:ascii="Times New Roman" w:hAnsi="Times New Roman" w:cs="Times New Roman"/>
                <w:bCs/>
              </w:rPr>
              <w:t>пневмоліфта</w:t>
            </w:r>
            <w:proofErr w:type="spellEnd"/>
            <w:r w:rsidRPr="00DA1CBE">
              <w:rPr>
                <w:rFonts w:ascii="Times New Roman" w:hAnsi="Times New Roman" w:cs="Times New Roman"/>
                <w:bCs/>
              </w:rPr>
              <w:t xml:space="preserve"> крісла</w:t>
            </w:r>
          </w:p>
        </w:tc>
        <w:tc>
          <w:tcPr>
            <w:tcW w:w="1277"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3"/>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5"/>
          </w:tcPr>
          <w:p w:rsidR="00B7256B" w:rsidRPr="00DA1CBE" w:rsidRDefault="00B7256B" w:rsidP="00B7256B">
            <w:pPr>
              <w:rPr>
                <w:rFonts w:ascii="Times New Roman" w:hAnsi="Times New Roman" w:cs="Times New Roman"/>
                <w:bCs/>
              </w:rPr>
            </w:pPr>
          </w:p>
        </w:tc>
      </w:tr>
      <w:tr w:rsidR="00B7256B" w:rsidRPr="00DA1CBE" w:rsidTr="00B7256B">
        <w:trPr>
          <w:gridAfter w:val="1"/>
          <w:wAfter w:w="6" w:type="dxa"/>
          <w:trHeight w:val="506"/>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21</w:t>
            </w:r>
          </w:p>
        </w:tc>
        <w:tc>
          <w:tcPr>
            <w:tcW w:w="3969"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механізму опускання та піднімання</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крісла</w:t>
            </w:r>
          </w:p>
        </w:tc>
        <w:tc>
          <w:tcPr>
            <w:tcW w:w="1277"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3"/>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5"/>
          </w:tcPr>
          <w:p w:rsidR="00B7256B" w:rsidRPr="00DA1CBE" w:rsidRDefault="00B7256B" w:rsidP="00B7256B">
            <w:pPr>
              <w:rPr>
                <w:rFonts w:ascii="Times New Roman" w:hAnsi="Times New Roman" w:cs="Times New Roman"/>
                <w:bCs/>
              </w:rPr>
            </w:pPr>
          </w:p>
        </w:tc>
      </w:tr>
      <w:tr w:rsidR="00B7256B" w:rsidRPr="00DA1CBE" w:rsidTr="00B7256B">
        <w:trPr>
          <w:gridAfter w:val="1"/>
          <w:wAfter w:w="6"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22</w:t>
            </w:r>
          </w:p>
        </w:tc>
        <w:tc>
          <w:tcPr>
            <w:tcW w:w="3969"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штапиків віконних</w:t>
            </w:r>
          </w:p>
        </w:tc>
        <w:tc>
          <w:tcPr>
            <w:tcW w:w="1277"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3"/>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5"/>
          </w:tcPr>
          <w:p w:rsidR="00B7256B" w:rsidRPr="00DA1CBE" w:rsidRDefault="00B7256B" w:rsidP="00B7256B">
            <w:pPr>
              <w:rPr>
                <w:rFonts w:ascii="Times New Roman" w:hAnsi="Times New Roman" w:cs="Times New Roman"/>
                <w:bCs/>
              </w:rPr>
            </w:pPr>
          </w:p>
        </w:tc>
      </w:tr>
      <w:tr w:rsidR="00B7256B" w:rsidRPr="00DA1CBE" w:rsidTr="00B7256B">
        <w:trPr>
          <w:gridAfter w:val="1"/>
          <w:wAfter w:w="6"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23</w:t>
            </w:r>
          </w:p>
        </w:tc>
        <w:tc>
          <w:tcPr>
            <w:tcW w:w="3969"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 xml:space="preserve">Ремонт вікон, дверних </w:t>
            </w:r>
            <w:proofErr w:type="spellStart"/>
            <w:r w:rsidRPr="00DA1CBE">
              <w:rPr>
                <w:rFonts w:ascii="Times New Roman" w:hAnsi="Times New Roman" w:cs="Times New Roman"/>
                <w:bCs/>
              </w:rPr>
              <w:t>полотен</w:t>
            </w:r>
            <w:proofErr w:type="spellEnd"/>
            <w:r w:rsidRPr="00DA1CBE">
              <w:rPr>
                <w:rFonts w:ascii="Times New Roman" w:hAnsi="Times New Roman" w:cs="Times New Roman"/>
                <w:bCs/>
              </w:rPr>
              <w:t xml:space="preserve"> та коробок</w:t>
            </w:r>
          </w:p>
        </w:tc>
        <w:tc>
          <w:tcPr>
            <w:tcW w:w="1277"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3"/>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5"/>
          </w:tcPr>
          <w:p w:rsidR="00B7256B" w:rsidRPr="00DA1CBE" w:rsidRDefault="00B7256B" w:rsidP="00B7256B">
            <w:pPr>
              <w:rPr>
                <w:rFonts w:ascii="Times New Roman" w:hAnsi="Times New Roman" w:cs="Times New Roman"/>
                <w:bCs/>
              </w:rPr>
            </w:pPr>
          </w:p>
        </w:tc>
      </w:tr>
      <w:tr w:rsidR="00B7256B" w:rsidRPr="00DA1CBE" w:rsidTr="00B7256B">
        <w:trPr>
          <w:gridAfter w:val="1"/>
          <w:wAfter w:w="6" w:type="dxa"/>
          <w:trHeight w:val="506"/>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24</w:t>
            </w:r>
          </w:p>
        </w:tc>
        <w:tc>
          <w:tcPr>
            <w:tcW w:w="3969"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Укладання паркетної дошки, паркету,</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ламінату</w:t>
            </w:r>
          </w:p>
        </w:tc>
        <w:tc>
          <w:tcPr>
            <w:tcW w:w="1277"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3"/>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5"/>
          </w:tcPr>
          <w:p w:rsidR="00B7256B" w:rsidRPr="00DA1CBE" w:rsidRDefault="00B7256B" w:rsidP="00B7256B">
            <w:pPr>
              <w:rPr>
                <w:rFonts w:ascii="Times New Roman" w:hAnsi="Times New Roman" w:cs="Times New Roman"/>
                <w:bCs/>
              </w:rPr>
            </w:pPr>
          </w:p>
        </w:tc>
      </w:tr>
      <w:tr w:rsidR="00B7256B" w:rsidRPr="00DA1CBE" w:rsidTr="00B7256B">
        <w:trPr>
          <w:gridAfter w:val="1"/>
          <w:wAfter w:w="6" w:type="dxa"/>
          <w:trHeight w:val="505"/>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25</w:t>
            </w:r>
          </w:p>
        </w:tc>
        <w:tc>
          <w:tcPr>
            <w:tcW w:w="3969"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Монтаж плінтусів, карнизів, наличників,</w:t>
            </w:r>
          </w:p>
          <w:p w:rsidR="00B7256B" w:rsidRPr="00DA1CBE" w:rsidRDefault="00B7256B" w:rsidP="00B7256B">
            <w:pPr>
              <w:rPr>
                <w:rFonts w:ascii="Times New Roman" w:hAnsi="Times New Roman" w:cs="Times New Roman"/>
                <w:bCs/>
              </w:rPr>
            </w:pPr>
            <w:proofErr w:type="spellStart"/>
            <w:r w:rsidRPr="00DA1CBE">
              <w:rPr>
                <w:rFonts w:ascii="Times New Roman" w:hAnsi="Times New Roman" w:cs="Times New Roman"/>
                <w:bCs/>
              </w:rPr>
              <w:t>стекол</w:t>
            </w:r>
            <w:proofErr w:type="spellEnd"/>
          </w:p>
        </w:tc>
        <w:tc>
          <w:tcPr>
            <w:tcW w:w="1277"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3"/>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9678" w:type="dxa"/>
            <w:gridSpan w:val="16"/>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Бетонні послуги</w:t>
            </w:r>
          </w:p>
        </w:tc>
      </w:tr>
      <w:tr w:rsidR="00B7256B" w:rsidRPr="00DA1CBE" w:rsidTr="00B7256B">
        <w:trPr>
          <w:gridAfter w:val="1"/>
          <w:wAfter w:w="6" w:type="dxa"/>
          <w:trHeight w:val="302"/>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26</w:t>
            </w:r>
          </w:p>
        </w:tc>
        <w:tc>
          <w:tcPr>
            <w:tcW w:w="3969"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Улаштування порогів і сходових ступенів</w:t>
            </w:r>
          </w:p>
        </w:tc>
        <w:tc>
          <w:tcPr>
            <w:tcW w:w="1277" w:type="dxa"/>
            <w:gridSpan w:val="2"/>
            <w:vMerge w:val="restart"/>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люд/год</w:t>
            </w:r>
          </w:p>
        </w:tc>
        <w:tc>
          <w:tcPr>
            <w:tcW w:w="1144" w:type="dxa"/>
            <w:gridSpan w:val="3"/>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5"/>
          </w:tcPr>
          <w:p w:rsidR="00B7256B" w:rsidRPr="00DA1CBE" w:rsidRDefault="00B7256B" w:rsidP="00B7256B">
            <w:pPr>
              <w:rPr>
                <w:rFonts w:ascii="Times New Roman" w:hAnsi="Times New Roman" w:cs="Times New Roman"/>
                <w:bCs/>
              </w:rPr>
            </w:pPr>
          </w:p>
        </w:tc>
      </w:tr>
      <w:tr w:rsidR="00B7256B" w:rsidRPr="00DA1CBE" w:rsidTr="00B7256B">
        <w:trPr>
          <w:gridAfter w:val="1"/>
          <w:wAfter w:w="6"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27</w:t>
            </w:r>
          </w:p>
        </w:tc>
        <w:tc>
          <w:tcPr>
            <w:tcW w:w="3969"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Ремонт бетонних східців</w:t>
            </w:r>
          </w:p>
        </w:tc>
        <w:tc>
          <w:tcPr>
            <w:tcW w:w="1277"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3"/>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9678" w:type="dxa"/>
            <w:gridSpan w:val="16"/>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Електрозварювальні послуги</w:t>
            </w:r>
          </w:p>
        </w:tc>
      </w:tr>
      <w:tr w:rsidR="00B7256B" w:rsidRPr="00DA1CBE" w:rsidTr="00B7256B">
        <w:trPr>
          <w:gridAfter w:val="1"/>
          <w:wAfter w:w="6"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28</w:t>
            </w:r>
          </w:p>
        </w:tc>
        <w:tc>
          <w:tcPr>
            <w:tcW w:w="3969"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Ремонт металевих сходових грат</w:t>
            </w:r>
          </w:p>
        </w:tc>
        <w:tc>
          <w:tcPr>
            <w:tcW w:w="1277" w:type="dxa"/>
            <w:gridSpan w:val="2"/>
            <w:vMerge w:val="restart"/>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люд/год</w:t>
            </w:r>
          </w:p>
        </w:tc>
        <w:tc>
          <w:tcPr>
            <w:tcW w:w="1144" w:type="dxa"/>
            <w:gridSpan w:val="3"/>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5"/>
          </w:tcPr>
          <w:p w:rsidR="00B7256B" w:rsidRPr="00DA1CBE" w:rsidRDefault="00B7256B" w:rsidP="00B7256B">
            <w:pPr>
              <w:rPr>
                <w:rFonts w:ascii="Times New Roman" w:hAnsi="Times New Roman" w:cs="Times New Roman"/>
                <w:bCs/>
              </w:rPr>
            </w:pPr>
          </w:p>
        </w:tc>
      </w:tr>
      <w:tr w:rsidR="00B7256B" w:rsidRPr="00DA1CBE" w:rsidTr="00B7256B">
        <w:trPr>
          <w:gridAfter w:val="1"/>
          <w:wAfter w:w="6"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29</w:t>
            </w:r>
          </w:p>
        </w:tc>
        <w:tc>
          <w:tcPr>
            <w:tcW w:w="3969"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Зварювальні роботи</w:t>
            </w:r>
          </w:p>
        </w:tc>
        <w:tc>
          <w:tcPr>
            <w:tcW w:w="1277"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3"/>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9678" w:type="dxa"/>
            <w:gridSpan w:val="16"/>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Покрівельні послуги</w:t>
            </w:r>
          </w:p>
        </w:tc>
      </w:tr>
      <w:tr w:rsidR="00B7256B" w:rsidRPr="00DA1CBE" w:rsidTr="00B7256B">
        <w:trPr>
          <w:trHeight w:val="301"/>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30</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Виготовлення крокв і встановлення покрівлі</w:t>
            </w:r>
          </w:p>
        </w:tc>
        <w:tc>
          <w:tcPr>
            <w:tcW w:w="1188" w:type="dxa"/>
            <w:gridSpan w:val="2"/>
            <w:vMerge w:val="restart"/>
            <w:tcBorders>
              <w:bottom w:val="nil"/>
            </w:tcBorders>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люд/год</w:t>
            </w:r>
          </w:p>
        </w:tc>
        <w:tc>
          <w:tcPr>
            <w:tcW w:w="1144" w:type="dxa"/>
            <w:gridSpan w:val="2"/>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6"/>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31</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водостічних труб</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44" w:type="dxa"/>
            <w:gridSpan w:val="2"/>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6"/>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32</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чи/або монтаж лійок водостічних</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44" w:type="dxa"/>
            <w:gridSpan w:val="2"/>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6"/>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33</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чи/або монтаж колін водостічних</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44" w:type="dxa"/>
            <w:gridSpan w:val="2"/>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6"/>
          </w:tcPr>
          <w:p w:rsidR="00B7256B" w:rsidRPr="00DA1CBE" w:rsidRDefault="00B7256B" w:rsidP="00B7256B">
            <w:pPr>
              <w:rPr>
                <w:rFonts w:ascii="Times New Roman" w:hAnsi="Times New Roman" w:cs="Times New Roman"/>
                <w:bCs/>
              </w:rPr>
            </w:pPr>
          </w:p>
        </w:tc>
      </w:tr>
      <w:tr w:rsidR="00B7256B" w:rsidRPr="00DA1CBE" w:rsidTr="00B7256B">
        <w:trPr>
          <w:trHeight w:val="253"/>
        </w:trPr>
        <w:tc>
          <w:tcPr>
            <w:tcW w:w="308" w:type="dxa"/>
            <w:tcBorders>
              <w:bottom w:val="nil"/>
            </w:tcBorders>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34</w:t>
            </w:r>
          </w:p>
        </w:tc>
        <w:tc>
          <w:tcPr>
            <w:tcW w:w="4063" w:type="dxa"/>
            <w:gridSpan w:val="2"/>
            <w:tcBorders>
              <w:bottom w:val="nil"/>
            </w:tcBorders>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чи/або монтаж труб водостічних</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44" w:type="dxa"/>
            <w:gridSpan w:val="2"/>
          </w:tcPr>
          <w:p w:rsidR="00B7256B" w:rsidRPr="00DA1CBE" w:rsidRDefault="00B7256B" w:rsidP="00B7256B">
            <w:pPr>
              <w:rPr>
                <w:rFonts w:ascii="Times New Roman" w:hAnsi="Times New Roman" w:cs="Times New Roman"/>
                <w:bCs/>
              </w:rPr>
            </w:pPr>
          </w:p>
        </w:tc>
        <w:tc>
          <w:tcPr>
            <w:tcW w:w="1064" w:type="dxa"/>
            <w:gridSpan w:val="3"/>
          </w:tcPr>
          <w:p w:rsidR="00B7256B" w:rsidRPr="00DA1CBE" w:rsidRDefault="00B7256B" w:rsidP="00B7256B">
            <w:pPr>
              <w:rPr>
                <w:rFonts w:ascii="Times New Roman" w:hAnsi="Times New Roman" w:cs="Times New Roman"/>
                <w:bCs/>
              </w:rPr>
            </w:pPr>
          </w:p>
        </w:tc>
        <w:tc>
          <w:tcPr>
            <w:tcW w:w="1910" w:type="dxa"/>
            <w:gridSpan w:val="6"/>
          </w:tcPr>
          <w:p w:rsidR="00B7256B" w:rsidRPr="00DA1CBE" w:rsidRDefault="00B7256B" w:rsidP="00B7256B">
            <w:pPr>
              <w:rPr>
                <w:rFonts w:ascii="Times New Roman" w:hAnsi="Times New Roman" w:cs="Times New Roman"/>
                <w:bCs/>
              </w:rPr>
            </w:pPr>
          </w:p>
        </w:tc>
      </w:tr>
      <w:tr w:rsidR="00B7256B" w:rsidRPr="00DA1CBE" w:rsidTr="00B7256B">
        <w:trPr>
          <w:trHeight w:val="251"/>
        </w:trPr>
        <w:tc>
          <w:tcPr>
            <w:tcW w:w="308" w:type="dxa"/>
            <w:tcBorders>
              <w:top w:val="nil"/>
            </w:tcBorders>
          </w:tcPr>
          <w:p w:rsidR="00B7256B" w:rsidRPr="00DA1CBE" w:rsidRDefault="00B7256B" w:rsidP="00B7256B">
            <w:pPr>
              <w:rPr>
                <w:rFonts w:ascii="Times New Roman" w:hAnsi="Times New Roman" w:cs="Times New Roman"/>
                <w:bCs/>
              </w:rPr>
            </w:pPr>
          </w:p>
        </w:tc>
        <w:tc>
          <w:tcPr>
            <w:tcW w:w="4063" w:type="dxa"/>
            <w:gridSpan w:val="2"/>
            <w:tcBorders>
              <w:top w:val="nil"/>
            </w:tcBorders>
          </w:tcPr>
          <w:p w:rsidR="00B7256B" w:rsidRPr="00DA1CBE" w:rsidRDefault="00B7256B" w:rsidP="00B7256B">
            <w:pPr>
              <w:rPr>
                <w:rFonts w:ascii="Times New Roman" w:hAnsi="Times New Roman" w:cs="Times New Roman"/>
                <w:bCs/>
              </w:rPr>
            </w:pPr>
          </w:p>
        </w:tc>
        <w:tc>
          <w:tcPr>
            <w:tcW w:w="1188" w:type="dxa"/>
            <w:gridSpan w:val="2"/>
            <w:vMerge w:val="restart"/>
            <w:tcBorders>
              <w:top w:val="nil"/>
            </w:tcBorders>
          </w:tcPr>
          <w:p w:rsidR="00B7256B" w:rsidRPr="00DA1CBE" w:rsidRDefault="00B7256B" w:rsidP="00B7256B">
            <w:pPr>
              <w:rPr>
                <w:rFonts w:ascii="Times New Roman" w:hAnsi="Times New Roman" w:cs="Times New Roman"/>
                <w:bCs/>
              </w:rPr>
            </w:pPr>
          </w:p>
        </w:tc>
        <w:tc>
          <w:tcPr>
            <w:tcW w:w="1125" w:type="dxa"/>
            <w:vMerge w:val="restart"/>
          </w:tcPr>
          <w:p w:rsidR="00B7256B" w:rsidRPr="00DA1CBE" w:rsidRDefault="00B7256B" w:rsidP="00B7256B">
            <w:pPr>
              <w:rPr>
                <w:rFonts w:ascii="Times New Roman" w:hAnsi="Times New Roman" w:cs="Times New Roman"/>
                <w:bCs/>
              </w:rPr>
            </w:pPr>
          </w:p>
        </w:tc>
        <w:tc>
          <w:tcPr>
            <w:tcW w:w="1154" w:type="dxa"/>
            <w:gridSpan w:val="5"/>
            <w:vMerge w:val="restart"/>
          </w:tcPr>
          <w:p w:rsidR="00B7256B" w:rsidRPr="00DA1CBE" w:rsidRDefault="00B7256B" w:rsidP="00B7256B">
            <w:pPr>
              <w:rPr>
                <w:rFonts w:ascii="Times New Roman" w:hAnsi="Times New Roman" w:cs="Times New Roman"/>
                <w:bCs/>
              </w:rPr>
            </w:pPr>
          </w:p>
        </w:tc>
        <w:tc>
          <w:tcPr>
            <w:tcW w:w="1839" w:type="dxa"/>
            <w:gridSpan w:val="5"/>
            <w:vMerge w:val="restart"/>
          </w:tcPr>
          <w:p w:rsidR="00B7256B" w:rsidRPr="00DA1CBE" w:rsidRDefault="00B7256B" w:rsidP="00B7256B">
            <w:pPr>
              <w:rPr>
                <w:rFonts w:ascii="Times New Roman" w:hAnsi="Times New Roman" w:cs="Times New Roman"/>
                <w:bCs/>
              </w:rPr>
            </w:pPr>
          </w:p>
        </w:tc>
      </w:tr>
      <w:tr w:rsidR="00B7256B" w:rsidRPr="00DA1CBE" w:rsidTr="00B7256B">
        <w:trPr>
          <w:trHeight w:val="458"/>
        </w:trPr>
        <w:tc>
          <w:tcPr>
            <w:tcW w:w="308" w:type="dxa"/>
            <w:vMerge w:val="restart"/>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35</w:t>
            </w:r>
          </w:p>
        </w:tc>
        <w:tc>
          <w:tcPr>
            <w:tcW w:w="4063" w:type="dxa"/>
            <w:gridSpan w:val="2"/>
            <w:vMerge w:val="restart"/>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кріплень труб, колін та лійок</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125" w:type="dxa"/>
            <w:vMerge/>
            <w:tcBorders>
              <w:top w:val="nil"/>
            </w:tcBorders>
          </w:tcPr>
          <w:p w:rsidR="00B7256B" w:rsidRPr="00DA1CBE" w:rsidRDefault="00B7256B" w:rsidP="00B7256B">
            <w:pPr>
              <w:rPr>
                <w:rFonts w:ascii="Times New Roman" w:hAnsi="Times New Roman" w:cs="Times New Roman"/>
                <w:bCs/>
              </w:rPr>
            </w:pPr>
          </w:p>
        </w:tc>
        <w:tc>
          <w:tcPr>
            <w:tcW w:w="1154" w:type="dxa"/>
            <w:gridSpan w:val="5"/>
            <w:vMerge/>
            <w:tcBorders>
              <w:top w:val="nil"/>
            </w:tcBorders>
          </w:tcPr>
          <w:p w:rsidR="00B7256B" w:rsidRPr="00DA1CBE" w:rsidRDefault="00B7256B" w:rsidP="00B7256B">
            <w:pPr>
              <w:rPr>
                <w:rFonts w:ascii="Times New Roman" w:hAnsi="Times New Roman" w:cs="Times New Roman"/>
                <w:bCs/>
              </w:rPr>
            </w:pPr>
          </w:p>
        </w:tc>
        <w:tc>
          <w:tcPr>
            <w:tcW w:w="1839" w:type="dxa"/>
            <w:gridSpan w:val="5"/>
            <w:vMerge/>
            <w:tcBorders>
              <w:top w:val="nil"/>
            </w:tcBorders>
          </w:tcPr>
          <w:p w:rsidR="00B7256B" w:rsidRPr="00DA1CBE" w:rsidRDefault="00B7256B" w:rsidP="00B7256B">
            <w:pPr>
              <w:rPr>
                <w:rFonts w:ascii="Times New Roman" w:hAnsi="Times New Roman" w:cs="Times New Roman"/>
                <w:bCs/>
              </w:rPr>
            </w:pPr>
          </w:p>
        </w:tc>
      </w:tr>
      <w:tr w:rsidR="00B7256B" w:rsidRPr="00DA1CBE" w:rsidTr="00B7256B">
        <w:trPr>
          <w:trHeight w:val="251"/>
        </w:trPr>
        <w:tc>
          <w:tcPr>
            <w:tcW w:w="308" w:type="dxa"/>
            <w:vMerge/>
            <w:tcBorders>
              <w:top w:val="nil"/>
            </w:tcBorders>
          </w:tcPr>
          <w:p w:rsidR="00B7256B" w:rsidRPr="00DA1CBE" w:rsidRDefault="00B7256B" w:rsidP="00B7256B">
            <w:pPr>
              <w:rPr>
                <w:rFonts w:ascii="Times New Roman" w:hAnsi="Times New Roman" w:cs="Times New Roman"/>
                <w:bCs/>
              </w:rPr>
            </w:pPr>
          </w:p>
        </w:tc>
        <w:tc>
          <w:tcPr>
            <w:tcW w:w="4063" w:type="dxa"/>
            <w:gridSpan w:val="2"/>
            <w:vMerge/>
            <w:tcBorders>
              <w:top w:val="nil"/>
            </w:tcBorders>
          </w:tcPr>
          <w:p w:rsidR="00B7256B" w:rsidRPr="00DA1CBE" w:rsidRDefault="00B7256B" w:rsidP="00B7256B">
            <w:pPr>
              <w:rPr>
                <w:rFonts w:ascii="Times New Roman" w:hAnsi="Times New Roman" w:cs="Times New Roman"/>
                <w:bCs/>
              </w:rPr>
            </w:pP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614"/>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36</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Обстеження та прочистка водостічної системи</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37</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Чистка снігу з покрівлі</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505"/>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38</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чи/або монтаж зонтів вентиляційних на</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покрівлі</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9678" w:type="dxa"/>
            <w:gridSpan w:val="16"/>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lastRenderedPageBreak/>
              <w:t>Послуги з обслуговування сантехнічного обладнання</w:t>
            </w: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39</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Установка картриджа для змішувачів</w:t>
            </w:r>
          </w:p>
        </w:tc>
        <w:tc>
          <w:tcPr>
            <w:tcW w:w="1188" w:type="dxa"/>
            <w:gridSpan w:val="2"/>
            <w:vMerge w:val="restart"/>
            <w:tcBorders>
              <w:bottom w:val="nil"/>
            </w:tcBorders>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люд/год</w:t>
            </w: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302"/>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40</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ремкомплекту прокладок</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41</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кран-букса латунного для змішувачів</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42</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ручки для змішувача</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43</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згону металевого в зборі</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44</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ексцентрика та муфти різьбової</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300"/>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45</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крана кульового різного діаметру</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302"/>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46</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 xml:space="preserve">Заміна </w:t>
            </w:r>
            <w:proofErr w:type="spellStart"/>
            <w:r w:rsidRPr="00DA1CBE">
              <w:rPr>
                <w:rFonts w:ascii="Times New Roman" w:hAnsi="Times New Roman" w:cs="Times New Roman"/>
                <w:bCs/>
              </w:rPr>
              <w:t>шланга</w:t>
            </w:r>
            <w:proofErr w:type="spellEnd"/>
            <w:r w:rsidRPr="00DA1CBE">
              <w:rPr>
                <w:rFonts w:ascii="Times New Roman" w:hAnsi="Times New Roman" w:cs="Times New Roman"/>
                <w:bCs/>
              </w:rPr>
              <w:t xml:space="preserve"> армованого для підводки води</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47</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Монтаж кріплення для унітазу та умивальника</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48</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 xml:space="preserve">Заміна </w:t>
            </w:r>
            <w:proofErr w:type="spellStart"/>
            <w:r w:rsidRPr="00DA1CBE">
              <w:rPr>
                <w:rFonts w:ascii="Times New Roman" w:hAnsi="Times New Roman" w:cs="Times New Roman"/>
                <w:bCs/>
              </w:rPr>
              <w:t>вентеля</w:t>
            </w:r>
            <w:proofErr w:type="spellEnd"/>
            <w:r w:rsidRPr="00DA1CBE">
              <w:rPr>
                <w:rFonts w:ascii="Times New Roman" w:hAnsi="Times New Roman" w:cs="Times New Roman"/>
                <w:bCs/>
              </w:rPr>
              <w:t xml:space="preserve"> муфтового Д15-Д32мм</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49</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Монтаж фільтра латунного грубої очистки</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50</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сифона для раковин</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51</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 xml:space="preserve">Заміна </w:t>
            </w:r>
            <w:proofErr w:type="spellStart"/>
            <w:r w:rsidRPr="00DA1CBE">
              <w:rPr>
                <w:rFonts w:ascii="Times New Roman" w:hAnsi="Times New Roman" w:cs="Times New Roman"/>
                <w:bCs/>
              </w:rPr>
              <w:t>гофротруби</w:t>
            </w:r>
            <w:proofErr w:type="spellEnd"/>
            <w:r w:rsidRPr="00DA1CBE">
              <w:rPr>
                <w:rFonts w:ascii="Times New Roman" w:hAnsi="Times New Roman" w:cs="Times New Roman"/>
                <w:bCs/>
              </w:rPr>
              <w:t xml:space="preserve"> для унітазу</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506"/>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52</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клапана наповнення та клапана зливу</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бачка</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301"/>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53</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запірного кільця та плунжера</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vMerge w:val="restart"/>
          </w:tcPr>
          <w:p w:rsidR="00B7256B" w:rsidRPr="00DA1CBE" w:rsidRDefault="00B7256B" w:rsidP="00B7256B">
            <w:pPr>
              <w:rPr>
                <w:rFonts w:ascii="Times New Roman" w:hAnsi="Times New Roman" w:cs="Times New Roman"/>
                <w:bCs/>
              </w:rPr>
            </w:pPr>
          </w:p>
        </w:tc>
        <w:tc>
          <w:tcPr>
            <w:tcW w:w="1154" w:type="dxa"/>
            <w:gridSpan w:val="5"/>
            <w:vMerge w:val="restart"/>
          </w:tcPr>
          <w:p w:rsidR="00B7256B" w:rsidRPr="00DA1CBE" w:rsidRDefault="00B7256B" w:rsidP="00B7256B">
            <w:pPr>
              <w:rPr>
                <w:rFonts w:ascii="Times New Roman" w:hAnsi="Times New Roman" w:cs="Times New Roman"/>
                <w:bCs/>
              </w:rPr>
            </w:pPr>
          </w:p>
        </w:tc>
        <w:tc>
          <w:tcPr>
            <w:tcW w:w="1839" w:type="dxa"/>
            <w:gridSpan w:val="5"/>
            <w:vMerge w:val="restart"/>
          </w:tcPr>
          <w:p w:rsidR="00B7256B" w:rsidRPr="00DA1CBE" w:rsidRDefault="00B7256B" w:rsidP="00B7256B">
            <w:pPr>
              <w:rPr>
                <w:rFonts w:ascii="Times New Roman" w:hAnsi="Times New Roman" w:cs="Times New Roman"/>
                <w:bCs/>
              </w:rPr>
            </w:pPr>
          </w:p>
        </w:tc>
      </w:tr>
      <w:tr w:rsidR="00B7256B" w:rsidRPr="00DA1CBE" w:rsidTr="00B7256B">
        <w:trPr>
          <w:trHeight w:val="458"/>
        </w:trPr>
        <w:tc>
          <w:tcPr>
            <w:tcW w:w="308" w:type="dxa"/>
            <w:vMerge w:val="restart"/>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54</w:t>
            </w:r>
          </w:p>
        </w:tc>
        <w:tc>
          <w:tcPr>
            <w:tcW w:w="4063" w:type="dxa"/>
            <w:gridSpan w:val="2"/>
            <w:vMerge w:val="restart"/>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ремкомплекту прокладок для бачка</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vMerge/>
            <w:tcBorders>
              <w:top w:val="nil"/>
            </w:tcBorders>
          </w:tcPr>
          <w:p w:rsidR="00B7256B" w:rsidRPr="00DA1CBE" w:rsidRDefault="00B7256B" w:rsidP="00B7256B">
            <w:pPr>
              <w:rPr>
                <w:rFonts w:ascii="Times New Roman" w:hAnsi="Times New Roman" w:cs="Times New Roman"/>
                <w:bCs/>
              </w:rPr>
            </w:pPr>
          </w:p>
        </w:tc>
        <w:tc>
          <w:tcPr>
            <w:tcW w:w="1154" w:type="dxa"/>
            <w:gridSpan w:val="5"/>
            <w:vMerge/>
            <w:tcBorders>
              <w:top w:val="nil"/>
            </w:tcBorders>
          </w:tcPr>
          <w:p w:rsidR="00B7256B" w:rsidRPr="00DA1CBE" w:rsidRDefault="00B7256B" w:rsidP="00B7256B">
            <w:pPr>
              <w:rPr>
                <w:rFonts w:ascii="Times New Roman" w:hAnsi="Times New Roman" w:cs="Times New Roman"/>
                <w:bCs/>
              </w:rPr>
            </w:pPr>
          </w:p>
        </w:tc>
        <w:tc>
          <w:tcPr>
            <w:tcW w:w="1839" w:type="dxa"/>
            <w:gridSpan w:val="5"/>
            <w:vMerge/>
            <w:tcBorders>
              <w:top w:val="nil"/>
            </w:tcBorders>
          </w:tcPr>
          <w:p w:rsidR="00B7256B" w:rsidRPr="00DA1CBE" w:rsidRDefault="00B7256B" w:rsidP="00B7256B">
            <w:pPr>
              <w:rPr>
                <w:rFonts w:ascii="Times New Roman" w:hAnsi="Times New Roman" w:cs="Times New Roman"/>
                <w:bCs/>
              </w:rPr>
            </w:pPr>
          </w:p>
        </w:tc>
      </w:tr>
      <w:tr w:rsidR="00B7256B" w:rsidRPr="00DA1CBE" w:rsidTr="00B7256B">
        <w:trPr>
          <w:trHeight w:val="253"/>
        </w:trPr>
        <w:tc>
          <w:tcPr>
            <w:tcW w:w="308" w:type="dxa"/>
            <w:vMerge/>
            <w:tcBorders>
              <w:top w:val="nil"/>
            </w:tcBorders>
          </w:tcPr>
          <w:p w:rsidR="00B7256B" w:rsidRPr="00DA1CBE" w:rsidRDefault="00B7256B" w:rsidP="00B7256B">
            <w:pPr>
              <w:rPr>
                <w:rFonts w:ascii="Times New Roman" w:hAnsi="Times New Roman" w:cs="Times New Roman"/>
                <w:bCs/>
              </w:rPr>
            </w:pPr>
          </w:p>
        </w:tc>
        <w:tc>
          <w:tcPr>
            <w:tcW w:w="4063" w:type="dxa"/>
            <w:gridSpan w:val="2"/>
            <w:vMerge/>
            <w:tcBorders>
              <w:top w:val="nil"/>
            </w:tcBorders>
          </w:tcPr>
          <w:p w:rsidR="00B7256B" w:rsidRPr="00DA1CBE" w:rsidRDefault="00B7256B" w:rsidP="00B7256B">
            <w:pPr>
              <w:rPr>
                <w:rFonts w:ascii="Times New Roman" w:hAnsi="Times New Roman" w:cs="Times New Roman"/>
                <w:bCs/>
              </w:rPr>
            </w:pP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300"/>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55</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зливної кнопки для бачка</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56</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Установка хомутів аварійних різних діаметрів</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57</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Установка муфти "Габо" Д15-Д40мм</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58</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Накладання стрічки тефлонової</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302"/>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59</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Накладання пасти сантехнічної</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60</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Накладання паколі сантехнічної</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506"/>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61</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Накладання герметика силіконового</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санітарного</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62</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Установка змішувачів</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63</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Установка бачка зливного</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64</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Установка умивальника з п’єдесталом</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65</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Установка унітаза з бачком</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506"/>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66</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труби поліпропіленової різного</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діаметру</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506"/>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67</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 xml:space="preserve">Заміна труби </w:t>
            </w:r>
            <w:proofErr w:type="spellStart"/>
            <w:r w:rsidRPr="00DA1CBE">
              <w:rPr>
                <w:rFonts w:ascii="Times New Roman" w:hAnsi="Times New Roman" w:cs="Times New Roman"/>
                <w:bCs/>
              </w:rPr>
              <w:t>металопластової</w:t>
            </w:r>
            <w:proofErr w:type="spellEnd"/>
            <w:r w:rsidRPr="00DA1CBE">
              <w:rPr>
                <w:rFonts w:ascii="Times New Roman" w:hAnsi="Times New Roman" w:cs="Times New Roman"/>
                <w:bCs/>
              </w:rPr>
              <w:t xml:space="preserve"> різного</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діаметру</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506"/>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68</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комплектуючих для труб(муфт, колін,</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трійників)</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69</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 xml:space="preserve">Заміна </w:t>
            </w:r>
            <w:proofErr w:type="spellStart"/>
            <w:r w:rsidRPr="00DA1CBE">
              <w:rPr>
                <w:rFonts w:ascii="Times New Roman" w:hAnsi="Times New Roman" w:cs="Times New Roman"/>
                <w:bCs/>
              </w:rPr>
              <w:t>паранітових</w:t>
            </w:r>
            <w:proofErr w:type="spellEnd"/>
            <w:r w:rsidRPr="00DA1CBE">
              <w:rPr>
                <w:rFonts w:ascii="Times New Roman" w:hAnsi="Times New Roman" w:cs="Times New Roman"/>
                <w:bCs/>
              </w:rPr>
              <w:t xml:space="preserve"> прокладок для </w:t>
            </w:r>
            <w:proofErr w:type="spellStart"/>
            <w:r w:rsidRPr="00DA1CBE">
              <w:rPr>
                <w:rFonts w:ascii="Times New Roman" w:hAnsi="Times New Roman" w:cs="Times New Roman"/>
                <w:bCs/>
              </w:rPr>
              <w:t>задвижок</w:t>
            </w:r>
            <w:proofErr w:type="spellEnd"/>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301"/>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70</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Набивка сальників</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lastRenderedPageBreak/>
              <w:t>71</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 xml:space="preserve">Заміна </w:t>
            </w:r>
            <w:proofErr w:type="spellStart"/>
            <w:r w:rsidRPr="00DA1CBE">
              <w:rPr>
                <w:rFonts w:ascii="Times New Roman" w:hAnsi="Times New Roman" w:cs="Times New Roman"/>
                <w:bCs/>
              </w:rPr>
              <w:t>задвижки</w:t>
            </w:r>
            <w:proofErr w:type="spellEnd"/>
            <w:r w:rsidRPr="00DA1CBE">
              <w:rPr>
                <w:rFonts w:ascii="Times New Roman" w:hAnsi="Times New Roman" w:cs="Times New Roman"/>
                <w:bCs/>
              </w:rPr>
              <w:t xml:space="preserve"> (засувки) стальної Ду50</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tcPr>
          <w:p w:rsidR="00B7256B" w:rsidRPr="00DA1CBE" w:rsidRDefault="00B7256B" w:rsidP="00B7256B">
            <w:pPr>
              <w:rPr>
                <w:rFonts w:ascii="Times New Roman" w:hAnsi="Times New Roman" w:cs="Times New Roman"/>
                <w:bCs/>
              </w:rPr>
            </w:pPr>
          </w:p>
        </w:tc>
        <w:tc>
          <w:tcPr>
            <w:tcW w:w="1154" w:type="dxa"/>
            <w:gridSpan w:val="5"/>
          </w:tcPr>
          <w:p w:rsidR="00B7256B" w:rsidRPr="00DA1CBE" w:rsidRDefault="00B7256B" w:rsidP="00B7256B">
            <w:pPr>
              <w:rPr>
                <w:rFonts w:ascii="Times New Roman" w:hAnsi="Times New Roman" w:cs="Times New Roman"/>
                <w:bCs/>
              </w:rPr>
            </w:pPr>
          </w:p>
        </w:tc>
        <w:tc>
          <w:tcPr>
            <w:tcW w:w="1839" w:type="dxa"/>
            <w:gridSpan w:val="5"/>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lastRenderedPageBreak/>
              <w:t>72</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лічильника води</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vMerge w:val="restart"/>
          </w:tcPr>
          <w:p w:rsidR="00B7256B" w:rsidRPr="00DA1CBE" w:rsidRDefault="00B7256B" w:rsidP="00B7256B">
            <w:pPr>
              <w:rPr>
                <w:rFonts w:ascii="Times New Roman" w:hAnsi="Times New Roman" w:cs="Times New Roman"/>
                <w:bCs/>
              </w:rPr>
            </w:pPr>
          </w:p>
        </w:tc>
        <w:tc>
          <w:tcPr>
            <w:tcW w:w="1154" w:type="dxa"/>
            <w:gridSpan w:val="5"/>
            <w:vMerge w:val="restart"/>
          </w:tcPr>
          <w:p w:rsidR="00B7256B" w:rsidRPr="00DA1CBE" w:rsidRDefault="00B7256B" w:rsidP="00B7256B">
            <w:pPr>
              <w:rPr>
                <w:rFonts w:ascii="Times New Roman" w:hAnsi="Times New Roman" w:cs="Times New Roman"/>
                <w:bCs/>
              </w:rPr>
            </w:pPr>
          </w:p>
        </w:tc>
        <w:tc>
          <w:tcPr>
            <w:tcW w:w="1839" w:type="dxa"/>
            <w:gridSpan w:val="5"/>
            <w:vMerge w:val="restart"/>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73</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перехідника латунного НВ, 1/2x3/8 "</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vMerge/>
            <w:tcBorders>
              <w:top w:val="nil"/>
            </w:tcBorders>
          </w:tcPr>
          <w:p w:rsidR="00B7256B" w:rsidRPr="00DA1CBE" w:rsidRDefault="00B7256B" w:rsidP="00B7256B">
            <w:pPr>
              <w:rPr>
                <w:rFonts w:ascii="Times New Roman" w:hAnsi="Times New Roman" w:cs="Times New Roman"/>
                <w:bCs/>
              </w:rPr>
            </w:pPr>
          </w:p>
        </w:tc>
        <w:tc>
          <w:tcPr>
            <w:tcW w:w="1154" w:type="dxa"/>
            <w:gridSpan w:val="5"/>
            <w:vMerge/>
            <w:tcBorders>
              <w:top w:val="nil"/>
            </w:tcBorders>
          </w:tcPr>
          <w:p w:rsidR="00B7256B" w:rsidRPr="00DA1CBE" w:rsidRDefault="00B7256B" w:rsidP="00B7256B">
            <w:pPr>
              <w:rPr>
                <w:rFonts w:ascii="Times New Roman" w:hAnsi="Times New Roman" w:cs="Times New Roman"/>
                <w:bCs/>
              </w:rPr>
            </w:pPr>
          </w:p>
        </w:tc>
        <w:tc>
          <w:tcPr>
            <w:tcW w:w="1839" w:type="dxa"/>
            <w:gridSpan w:val="5"/>
            <w:vMerge/>
            <w:tcBorders>
              <w:top w:val="nil"/>
            </w:tcBorders>
          </w:tcPr>
          <w:p w:rsidR="00B7256B" w:rsidRPr="00DA1CBE" w:rsidRDefault="00B7256B" w:rsidP="00B7256B">
            <w:pPr>
              <w:rPr>
                <w:rFonts w:ascii="Times New Roman" w:hAnsi="Times New Roman" w:cs="Times New Roman"/>
                <w:bCs/>
              </w:rPr>
            </w:pPr>
          </w:p>
        </w:tc>
      </w:tr>
      <w:tr w:rsidR="00B7256B" w:rsidRPr="00DA1CBE" w:rsidTr="00B7256B">
        <w:trPr>
          <w:trHeight w:val="70"/>
        </w:trPr>
        <w:tc>
          <w:tcPr>
            <w:tcW w:w="308" w:type="dxa"/>
            <w:tcBorders>
              <w:bottom w:val="nil"/>
            </w:tcBorders>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74</w:t>
            </w:r>
          </w:p>
        </w:tc>
        <w:tc>
          <w:tcPr>
            <w:tcW w:w="4063" w:type="dxa"/>
            <w:gridSpan w:val="2"/>
            <w:tcBorders>
              <w:bottom w:val="nil"/>
            </w:tcBorders>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Установка крана для холодної води</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25" w:type="dxa"/>
            <w:vMerge/>
            <w:tcBorders>
              <w:top w:val="nil"/>
            </w:tcBorders>
          </w:tcPr>
          <w:p w:rsidR="00B7256B" w:rsidRPr="00DA1CBE" w:rsidRDefault="00B7256B" w:rsidP="00B7256B">
            <w:pPr>
              <w:rPr>
                <w:rFonts w:ascii="Times New Roman" w:hAnsi="Times New Roman" w:cs="Times New Roman"/>
                <w:bCs/>
              </w:rPr>
            </w:pPr>
          </w:p>
        </w:tc>
        <w:tc>
          <w:tcPr>
            <w:tcW w:w="1154" w:type="dxa"/>
            <w:gridSpan w:val="5"/>
            <w:vMerge/>
            <w:tcBorders>
              <w:top w:val="nil"/>
            </w:tcBorders>
          </w:tcPr>
          <w:p w:rsidR="00B7256B" w:rsidRPr="00DA1CBE" w:rsidRDefault="00B7256B" w:rsidP="00B7256B">
            <w:pPr>
              <w:rPr>
                <w:rFonts w:ascii="Times New Roman" w:hAnsi="Times New Roman" w:cs="Times New Roman"/>
                <w:bCs/>
              </w:rPr>
            </w:pPr>
          </w:p>
        </w:tc>
        <w:tc>
          <w:tcPr>
            <w:tcW w:w="1839" w:type="dxa"/>
            <w:gridSpan w:val="5"/>
            <w:vMerge/>
            <w:tcBorders>
              <w:top w:val="nil"/>
            </w:tcBorders>
          </w:tcPr>
          <w:p w:rsidR="00B7256B" w:rsidRPr="00DA1CBE" w:rsidRDefault="00B7256B" w:rsidP="00B7256B">
            <w:pPr>
              <w:rPr>
                <w:rFonts w:ascii="Times New Roman" w:hAnsi="Times New Roman" w:cs="Times New Roman"/>
                <w:bCs/>
              </w:rPr>
            </w:pPr>
          </w:p>
        </w:tc>
      </w:tr>
      <w:tr w:rsidR="00B7256B" w:rsidRPr="00DA1CBE" w:rsidTr="00B7256B">
        <w:trPr>
          <w:trHeight w:val="251"/>
        </w:trPr>
        <w:tc>
          <w:tcPr>
            <w:tcW w:w="308" w:type="dxa"/>
            <w:vMerge w:val="restart"/>
            <w:tcBorders>
              <w:top w:val="nil"/>
            </w:tcBorders>
          </w:tcPr>
          <w:p w:rsidR="00B7256B" w:rsidRPr="00DA1CBE" w:rsidRDefault="00B7256B" w:rsidP="00B7256B">
            <w:pPr>
              <w:rPr>
                <w:rFonts w:ascii="Times New Roman" w:hAnsi="Times New Roman" w:cs="Times New Roman"/>
                <w:bCs/>
              </w:rPr>
            </w:pPr>
          </w:p>
        </w:tc>
        <w:tc>
          <w:tcPr>
            <w:tcW w:w="4063" w:type="dxa"/>
            <w:gridSpan w:val="2"/>
            <w:vMerge w:val="restart"/>
            <w:tcBorders>
              <w:top w:val="nil"/>
            </w:tcBorders>
          </w:tcPr>
          <w:p w:rsidR="00B7256B" w:rsidRPr="00DA1CBE" w:rsidRDefault="00B7256B" w:rsidP="00B7256B">
            <w:pPr>
              <w:rPr>
                <w:rFonts w:ascii="Times New Roman" w:hAnsi="Times New Roman" w:cs="Times New Roman"/>
                <w:bCs/>
              </w:rPr>
            </w:pPr>
          </w:p>
        </w:tc>
        <w:tc>
          <w:tcPr>
            <w:tcW w:w="1188" w:type="dxa"/>
            <w:gridSpan w:val="2"/>
            <w:vMerge w:val="restart"/>
            <w:tcBorders>
              <w:top w:val="nil"/>
            </w:tcBorders>
          </w:tcPr>
          <w:p w:rsidR="00B7256B" w:rsidRPr="00DA1CBE" w:rsidRDefault="00B7256B" w:rsidP="00B7256B">
            <w:pPr>
              <w:rPr>
                <w:rFonts w:ascii="Times New Roman" w:hAnsi="Times New Roman" w:cs="Times New Roman"/>
                <w:bCs/>
              </w:rPr>
            </w:pPr>
          </w:p>
        </w:tc>
        <w:tc>
          <w:tcPr>
            <w:tcW w:w="1144" w:type="dxa"/>
            <w:gridSpan w:val="2"/>
          </w:tcPr>
          <w:p w:rsidR="00B7256B" w:rsidRPr="00DA1CBE" w:rsidRDefault="00B7256B" w:rsidP="00B7256B">
            <w:pPr>
              <w:rPr>
                <w:rFonts w:ascii="Times New Roman" w:hAnsi="Times New Roman" w:cs="Times New Roman"/>
                <w:bCs/>
              </w:rPr>
            </w:pPr>
          </w:p>
        </w:tc>
        <w:tc>
          <w:tcPr>
            <w:tcW w:w="1201" w:type="dxa"/>
            <w:gridSpan w:val="5"/>
          </w:tcPr>
          <w:p w:rsidR="00B7256B" w:rsidRPr="00DA1CBE" w:rsidRDefault="00B7256B" w:rsidP="00B7256B">
            <w:pPr>
              <w:rPr>
                <w:rFonts w:ascii="Times New Roman" w:hAnsi="Times New Roman" w:cs="Times New Roman"/>
                <w:bCs/>
              </w:rPr>
            </w:pPr>
          </w:p>
        </w:tc>
        <w:tc>
          <w:tcPr>
            <w:tcW w:w="1773" w:type="dxa"/>
            <w:gridSpan w:val="4"/>
          </w:tcPr>
          <w:p w:rsidR="00B7256B" w:rsidRPr="00DA1CBE" w:rsidRDefault="00B7256B" w:rsidP="00B7256B">
            <w:pPr>
              <w:rPr>
                <w:rFonts w:ascii="Times New Roman" w:hAnsi="Times New Roman" w:cs="Times New Roman"/>
                <w:bCs/>
              </w:rPr>
            </w:pPr>
          </w:p>
        </w:tc>
      </w:tr>
      <w:tr w:rsidR="00B7256B" w:rsidRPr="00DA1CBE" w:rsidTr="00B7256B">
        <w:trPr>
          <w:trHeight w:val="270"/>
        </w:trPr>
        <w:tc>
          <w:tcPr>
            <w:tcW w:w="308" w:type="dxa"/>
            <w:vMerge/>
            <w:tcBorders>
              <w:top w:val="nil"/>
            </w:tcBorders>
          </w:tcPr>
          <w:p w:rsidR="00B7256B" w:rsidRPr="00DA1CBE" w:rsidRDefault="00B7256B" w:rsidP="00B7256B">
            <w:pPr>
              <w:rPr>
                <w:rFonts w:ascii="Times New Roman" w:hAnsi="Times New Roman" w:cs="Times New Roman"/>
                <w:bCs/>
              </w:rPr>
            </w:pPr>
          </w:p>
        </w:tc>
        <w:tc>
          <w:tcPr>
            <w:tcW w:w="4063" w:type="dxa"/>
            <w:gridSpan w:val="2"/>
            <w:vMerge/>
            <w:tcBorders>
              <w:top w:val="nil"/>
            </w:tcBorders>
          </w:tcPr>
          <w:p w:rsidR="00B7256B" w:rsidRPr="00DA1CBE" w:rsidRDefault="00B7256B" w:rsidP="00B7256B">
            <w:pPr>
              <w:rPr>
                <w:rFonts w:ascii="Times New Roman" w:hAnsi="Times New Roman" w:cs="Times New Roman"/>
                <w:bCs/>
              </w:rPr>
            </w:pP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2"/>
          </w:tcPr>
          <w:p w:rsidR="00B7256B" w:rsidRPr="00DA1CBE" w:rsidRDefault="00B7256B" w:rsidP="00B7256B">
            <w:pPr>
              <w:rPr>
                <w:rFonts w:ascii="Times New Roman" w:hAnsi="Times New Roman" w:cs="Times New Roman"/>
                <w:bCs/>
              </w:rPr>
            </w:pPr>
          </w:p>
        </w:tc>
        <w:tc>
          <w:tcPr>
            <w:tcW w:w="1201" w:type="dxa"/>
            <w:gridSpan w:val="5"/>
          </w:tcPr>
          <w:p w:rsidR="00B7256B" w:rsidRPr="00DA1CBE" w:rsidRDefault="00B7256B" w:rsidP="00B7256B">
            <w:pPr>
              <w:rPr>
                <w:rFonts w:ascii="Times New Roman" w:hAnsi="Times New Roman" w:cs="Times New Roman"/>
                <w:bCs/>
              </w:rPr>
            </w:pPr>
          </w:p>
        </w:tc>
        <w:tc>
          <w:tcPr>
            <w:tcW w:w="1773" w:type="dxa"/>
            <w:gridSpan w:val="4"/>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9678" w:type="dxa"/>
            <w:gridSpan w:val="16"/>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Електротехнічні послуги</w:t>
            </w:r>
          </w:p>
        </w:tc>
      </w:tr>
      <w:tr w:rsidR="00B7256B" w:rsidRPr="00DA1CBE" w:rsidTr="00B7256B">
        <w:trPr>
          <w:trHeight w:val="300"/>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75</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Установка автоматичного вимикача 16А</w:t>
            </w:r>
          </w:p>
        </w:tc>
        <w:tc>
          <w:tcPr>
            <w:tcW w:w="1188" w:type="dxa"/>
            <w:gridSpan w:val="2"/>
            <w:vMerge w:val="restart"/>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люд/год</w:t>
            </w:r>
          </w:p>
        </w:tc>
        <w:tc>
          <w:tcPr>
            <w:tcW w:w="1144" w:type="dxa"/>
            <w:gridSpan w:val="2"/>
          </w:tcPr>
          <w:p w:rsidR="00B7256B" w:rsidRPr="00DA1CBE" w:rsidRDefault="00B7256B" w:rsidP="00B7256B">
            <w:pPr>
              <w:rPr>
                <w:rFonts w:ascii="Times New Roman" w:hAnsi="Times New Roman" w:cs="Times New Roman"/>
                <w:bCs/>
              </w:rPr>
            </w:pPr>
          </w:p>
        </w:tc>
        <w:tc>
          <w:tcPr>
            <w:tcW w:w="1201" w:type="dxa"/>
            <w:gridSpan w:val="5"/>
          </w:tcPr>
          <w:p w:rsidR="00B7256B" w:rsidRPr="00DA1CBE" w:rsidRDefault="00B7256B" w:rsidP="00B7256B">
            <w:pPr>
              <w:rPr>
                <w:rFonts w:ascii="Times New Roman" w:hAnsi="Times New Roman" w:cs="Times New Roman"/>
                <w:bCs/>
              </w:rPr>
            </w:pPr>
          </w:p>
        </w:tc>
        <w:tc>
          <w:tcPr>
            <w:tcW w:w="1773" w:type="dxa"/>
            <w:gridSpan w:val="4"/>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76</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Установка автоматичного вимикача 25А</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2"/>
          </w:tcPr>
          <w:p w:rsidR="00B7256B" w:rsidRPr="00DA1CBE" w:rsidRDefault="00B7256B" w:rsidP="00B7256B">
            <w:pPr>
              <w:rPr>
                <w:rFonts w:ascii="Times New Roman" w:hAnsi="Times New Roman" w:cs="Times New Roman"/>
                <w:bCs/>
              </w:rPr>
            </w:pPr>
          </w:p>
        </w:tc>
        <w:tc>
          <w:tcPr>
            <w:tcW w:w="1201" w:type="dxa"/>
            <w:gridSpan w:val="5"/>
          </w:tcPr>
          <w:p w:rsidR="00B7256B" w:rsidRPr="00DA1CBE" w:rsidRDefault="00B7256B" w:rsidP="00B7256B">
            <w:pPr>
              <w:rPr>
                <w:rFonts w:ascii="Times New Roman" w:hAnsi="Times New Roman" w:cs="Times New Roman"/>
                <w:bCs/>
              </w:rPr>
            </w:pPr>
          </w:p>
        </w:tc>
        <w:tc>
          <w:tcPr>
            <w:tcW w:w="1773" w:type="dxa"/>
            <w:gridSpan w:val="4"/>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77</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Установка автоматичного вимикача 3п 50А</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2"/>
          </w:tcPr>
          <w:p w:rsidR="00B7256B" w:rsidRPr="00DA1CBE" w:rsidRDefault="00B7256B" w:rsidP="00B7256B">
            <w:pPr>
              <w:rPr>
                <w:rFonts w:ascii="Times New Roman" w:hAnsi="Times New Roman" w:cs="Times New Roman"/>
                <w:bCs/>
              </w:rPr>
            </w:pPr>
          </w:p>
        </w:tc>
        <w:tc>
          <w:tcPr>
            <w:tcW w:w="1201" w:type="dxa"/>
            <w:gridSpan w:val="5"/>
          </w:tcPr>
          <w:p w:rsidR="00B7256B" w:rsidRPr="00DA1CBE" w:rsidRDefault="00B7256B" w:rsidP="00B7256B">
            <w:pPr>
              <w:rPr>
                <w:rFonts w:ascii="Times New Roman" w:hAnsi="Times New Roman" w:cs="Times New Roman"/>
                <w:bCs/>
              </w:rPr>
            </w:pPr>
          </w:p>
        </w:tc>
        <w:tc>
          <w:tcPr>
            <w:tcW w:w="1773" w:type="dxa"/>
            <w:gridSpan w:val="4"/>
          </w:tcPr>
          <w:p w:rsidR="00B7256B" w:rsidRPr="00DA1CBE" w:rsidRDefault="00B7256B" w:rsidP="00B7256B">
            <w:pPr>
              <w:rPr>
                <w:rFonts w:ascii="Times New Roman" w:hAnsi="Times New Roman" w:cs="Times New Roman"/>
                <w:bCs/>
              </w:rPr>
            </w:pPr>
          </w:p>
        </w:tc>
      </w:tr>
      <w:tr w:rsidR="00B7256B" w:rsidRPr="00DA1CBE" w:rsidTr="00B7256B">
        <w:trPr>
          <w:trHeight w:val="302"/>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78</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Установка диференційного автомата 16А</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2"/>
          </w:tcPr>
          <w:p w:rsidR="00B7256B" w:rsidRPr="00DA1CBE" w:rsidRDefault="00B7256B" w:rsidP="00B7256B">
            <w:pPr>
              <w:rPr>
                <w:rFonts w:ascii="Times New Roman" w:hAnsi="Times New Roman" w:cs="Times New Roman"/>
                <w:bCs/>
              </w:rPr>
            </w:pPr>
          </w:p>
        </w:tc>
        <w:tc>
          <w:tcPr>
            <w:tcW w:w="1201" w:type="dxa"/>
            <w:gridSpan w:val="5"/>
          </w:tcPr>
          <w:p w:rsidR="00B7256B" w:rsidRPr="00DA1CBE" w:rsidRDefault="00B7256B" w:rsidP="00B7256B">
            <w:pPr>
              <w:rPr>
                <w:rFonts w:ascii="Times New Roman" w:hAnsi="Times New Roman" w:cs="Times New Roman"/>
                <w:bCs/>
              </w:rPr>
            </w:pPr>
          </w:p>
        </w:tc>
        <w:tc>
          <w:tcPr>
            <w:tcW w:w="1773" w:type="dxa"/>
            <w:gridSpan w:val="4"/>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79</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Монтаж кабель-каналу пластикового</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2"/>
          </w:tcPr>
          <w:p w:rsidR="00B7256B" w:rsidRPr="00DA1CBE" w:rsidRDefault="00B7256B" w:rsidP="00B7256B">
            <w:pPr>
              <w:rPr>
                <w:rFonts w:ascii="Times New Roman" w:hAnsi="Times New Roman" w:cs="Times New Roman"/>
                <w:bCs/>
              </w:rPr>
            </w:pPr>
          </w:p>
        </w:tc>
        <w:tc>
          <w:tcPr>
            <w:tcW w:w="1201" w:type="dxa"/>
            <w:gridSpan w:val="5"/>
          </w:tcPr>
          <w:p w:rsidR="00B7256B" w:rsidRPr="00DA1CBE" w:rsidRDefault="00B7256B" w:rsidP="00B7256B">
            <w:pPr>
              <w:rPr>
                <w:rFonts w:ascii="Times New Roman" w:hAnsi="Times New Roman" w:cs="Times New Roman"/>
                <w:bCs/>
              </w:rPr>
            </w:pPr>
          </w:p>
        </w:tc>
        <w:tc>
          <w:tcPr>
            <w:tcW w:w="1773" w:type="dxa"/>
            <w:gridSpan w:val="4"/>
          </w:tcPr>
          <w:p w:rsidR="00B7256B" w:rsidRPr="00DA1CBE" w:rsidRDefault="00B7256B" w:rsidP="00B7256B">
            <w:pPr>
              <w:rPr>
                <w:rFonts w:ascii="Times New Roman" w:hAnsi="Times New Roman" w:cs="Times New Roman"/>
                <w:bCs/>
              </w:rPr>
            </w:pPr>
          </w:p>
        </w:tc>
      </w:tr>
      <w:tr w:rsidR="00B7256B" w:rsidRPr="00DA1CBE" w:rsidTr="00B7256B">
        <w:trPr>
          <w:trHeight w:val="506"/>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80</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Монтаж кабель-каналу пластикового для</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підлоги</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2"/>
          </w:tcPr>
          <w:p w:rsidR="00B7256B" w:rsidRPr="00DA1CBE" w:rsidRDefault="00B7256B" w:rsidP="00B7256B">
            <w:pPr>
              <w:rPr>
                <w:rFonts w:ascii="Times New Roman" w:hAnsi="Times New Roman" w:cs="Times New Roman"/>
                <w:bCs/>
              </w:rPr>
            </w:pPr>
          </w:p>
        </w:tc>
        <w:tc>
          <w:tcPr>
            <w:tcW w:w="1201" w:type="dxa"/>
            <w:gridSpan w:val="5"/>
          </w:tcPr>
          <w:p w:rsidR="00B7256B" w:rsidRPr="00DA1CBE" w:rsidRDefault="00B7256B" w:rsidP="00B7256B">
            <w:pPr>
              <w:rPr>
                <w:rFonts w:ascii="Times New Roman" w:hAnsi="Times New Roman" w:cs="Times New Roman"/>
                <w:bCs/>
              </w:rPr>
            </w:pPr>
          </w:p>
        </w:tc>
        <w:tc>
          <w:tcPr>
            <w:tcW w:w="1773" w:type="dxa"/>
            <w:gridSpan w:val="4"/>
          </w:tcPr>
          <w:p w:rsidR="00B7256B" w:rsidRPr="00DA1CBE" w:rsidRDefault="00B7256B" w:rsidP="00B7256B">
            <w:pPr>
              <w:rPr>
                <w:rFonts w:ascii="Times New Roman" w:hAnsi="Times New Roman" w:cs="Times New Roman"/>
                <w:bCs/>
              </w:rPr>
            </w:pPr>
          </w:p>
        </w:tc>
      </w:tr>
      <w:tr w:rsidR="00B7256B" w:rsidRPr="00DA1CBE" w:rsidTr="00B7256B">
        <w:trPr>
          <w:trHeight w:val="505"/>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81</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Монтаж розетки вбудованої або зовнішньої</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220В</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2"/>
          </w:tcPr>
          <w:p w:rsidR="00B7256B" w:rsidRPr="00DA1CBE" w:rsidRDefault="00B7256B" w:rsidP="00B7256B">
            <w:pPr>
              <w:rPr>
                <w:rFonts w:ascii="Times New Roman" w:hAnsi="Times New Roman" w:cs="Times New Roman"/>
                <w:bCs/>
              </w:rPr>
            </w:pPr>
          </w:p>
        </w:tc>
        <w:tc>
          <w:tcPr>
            <w:tcW w:w="1201" w:type="dxa"/>
            <w:gridSpan w:val="5"/>
          </w:tcPr>
          <w:p w:rsidR="00B7256B" w:rsidRPr="00DA1CBE" w:rsidRDefault="00B7256B" w:rsidP="00B7256B">
            <w:pPr>
              <w:rPr>
                <w:rFonts w:ascii="Times New Roman" w:hAnsi="Times New Roman" w:cs="Times New Roman"/>
                <w:bCs/>
              </w:rPr>
            </w:pPr>
          </w:p>
        </w:tc>
        <w:tc>
          <w:tcPr>
            <w:tcW w:w="1773" w:type="dxa"/>
            <w:gridSpan w:val="4"/>
          </w:tcPr>
          <w:p w:rsidR="00B7256B" w:rsidRPr="00DA1CBE" w:rsidRDefault="00B7256B" w:rsidP="00B7256B">
            <w:pPr>
              <w:rPr>
                <w:rFonts w:ascii="Times New Roman" w:hAnsi="Times New Roman" w:cs="Times New Roman"/>
                <w:bCs/>
              </w:rPr>
            </w:pPr>
          </w:p>
        </w:tc>
      </w:tr>
      <w:tr w:rsidR="00B7256B" w:rsidRPr="00DA1CBE" w:rsidTr="00B7256B">
        <w:trPr>
          <w:trHeight w:val="505"/>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82</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Монтаж вимикача вбудованого або</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зовнішнього</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2"/>
          </w:tcPr>
          <w:p w:rsidR="00B7256B" w:rsidRPr="00DA1CBE" w:rsidRDefault="00B7256B" w:rsidP="00B7256B">
            <w:pPr>
              <w:rPr>
                <w:rFonts w:ascii="Times New Roman" w:hAnsi="Times New Roman" w:cs="Times New Roman"/>
                <w:bCs/>
              </w:rPr>
            </w:pPr>
          </w:p>
        </w:tc>
        <w:tc>
          <w:tcPr>
            <w:tcW w:w="1201" w:type="dxa"/>
            <w:gridSpan w:val="5"/>
          </w:tcPr>
          <w:p w:rsidR="00B7256B" w:rsidRPr="00DA1CBE" w:rsidRDefault="00B7256B" w:rsidP="00B7256B">
            <w:pPr>
              <w:rPr>
                <w:rFonts w:ascii="Times New Roman" w:hAnsi="Times New Roman" w:cs="Times New Roman"/>
                <w:bCs/>
              </w:rPr>
            </w:pPr>
          </w:p>
        </w:tc>
        <w:tc>
          <w:tcPr>
            <w:tcW w:w="1773" w:type="dxa"/>
            <w:gridSpan w:val="4"/>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83</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Установка вилки штепсельної</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2"/>
          </w:tcPr>
          <w:p w:rsidR="00B7256B" w:rsidRPr="00DA1CBE" w:rsidRDefault="00B7256B" w:rsidP="00B7256B">
            <w:pPr>
              <w:rPr>
                <w:rFonts w:ascii="Times New Roman" w:hAnsi="Times New Roman" w:cs="Times New Roman"/>
                <w:bCs/>
              </w:rPr>
            </w:pPr>
          </w:p>
        </w:tc>
        <w:tc>
          <w:tcPr>
            <w:tcW w:w="1201" w:type="dxa"/>
            <w:gridSpan w:val="5"/>
          </w:tcPr>
          <w:p w:rsidR="00B7256B" w:rsidRPr="00DA1CBE" w:rsidRDefault="00B7256B" w:rsidP="00B7256B">
            <w:pPr>
              <w:rPr>
                <w:rFonts w:ascii="Times New Roman" w:hAnsi="Times New Roman" w:cs="Times New Roman"/>
                <w:bCs/>
              </w:rPr>
            </w:pPr>
          </w:p>
        </w:tc>
        <w:tc>
          <w:tcPr>
            <w:tcW w:w="1773" w:type="dxa"/>
            <w:gridSpan w:val="4"/>
          </w:tcPr>
          <w:p w:rsidR="00B7256B" w:rsidRPr="00DA1CBE" w:rsidRDefault="00B7256B" w:rsidP="00B7256B">
            <w:pPr>
              <w:rPr>
                <w:rFonts w:ascii="Times New Roman" w:hAnsi="Times New Roman" w:cs="Times New Roman"/>
                <w:bCs/>
              </w:rPr>
            </w:pPr>
          </w:p>
        </w:tc>
      </w:tr>
      <w:tr w:rsidR="00B7256B" w:rsidRPr="00DA1CBE" w:rsidTr="00B7256B">
        <w:trPr>
          <w:trHeight w:val="300"/>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84</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 xml:space="preserve">Установка касети </w:t>
            </w:r>
            <w:proofErr w:type="spellStart"/>
            <w:r w:rsidRPr="00DA1CBE">
              <w:rPr>
                <w:rFonts w:ascii="Times New Roman" w:hAnsi="Times New Roman" w:cs="Times New Roman"/>
                <w:bCs/>
              </w:rPr>
              <w:t>розеточної</w:t>
            </w:r>
            <w:proofErr w:type="spellEnd"/>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2"/>
          </w:tcPr>
          <w:p w:rsidR="00B7256B" w:rsidRPr="00DA1CBE" w:rsidRDefault="00B7256B" w:rsidP="00B7256B">
            <w:pPr>
              <w:rPr>
                <w:rFonts w:ascii="Times New Roman" w:hAnsi="Times New Roman" w:cs="Times New Roman"/>
                <w:bCs/>
              </w:rPr>
            </w:pPr>
          </w:p>
        </w:tc>
        <w:tc>
          <w:tcPr>
            <w:tcW w:w="1201" w:type="dxa"/>
            <w:gridSpan w:val="5"/>
          </w:tcPr>
          <w:p w:rsidR="00B7256B" w:rsidRPr="00DA1CBE" w:rsidRDefault="00B7256B" w:rsidP="00B7256B">
            <w:pPr>
              <w:rPr>
                <w:rFonts w:ascii="Times New Roman" w:hAnsi="Times New Roman" w:cs="Times New Roman"/>
                <w:bCs/>
              </w:rPr>
            </w:pPr>
          </w:p>
        </w:tc>
        <w:tc>
          <w:tcPr>
            <w:tcW w:w="1773" w:type="dxa"/>
            <w:gridSpan w:val="4"/>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85</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Монтаж шини струмоведучої</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2"/>
          </w:tcPr>
          <w:p w:rsidR="00B7256B" w:rsidRPr="00DA1CBE" w:rsidRDefault="00B7256B" w:rsidP="00B7256B">
            <w:pPr>
              <w:rPr>
                <w:rFonts w:ascii="Times New Roman" w:hAnsi="Times New Roman" w:cs="Times New Roman"/>
                <w:bCs/>
              </w:rPr>
            </w:pPr>
          </w:p>
        </w:tc>
        <w:tc>
          <w:tcPr>
            <w:tcW w:w="1201" w:type="dxa"/>
            <w:gridSpan w:val="5"/>
          </w:tcPr>
          <w:p w:rsidR="00B7256B" w:rsidRPr="00DA1CBE" w:rsidRDefault="00B7256B" w:rsidP="00B7256B">
            <w:pPr>
              <w:rPr>
                <w:rFonts w:ascii="Times New Roman" w:hAnsi="Times New Roman" w:cs="Times New Roman"/>
                <w:bCs/>
              </w:rPr>
            </w:pPr>
          </w:p>
        </w:tc>
        <w:tc>
          <w:tcPr>
            <w:tcW w:w="1773" w:type="dxa"/>
            <w:gridSpan w:val="4"/>
          </w:tcPr>
          <w:p w:rsidR="00B7256B" w:rsidRPr="00DA1CBE" w:rsidRDefault="00B7256B" w:rsidP="00B7256B">
            <w:pPr>
              <w:rPr>
                <w:rFonts w:ascii="Times New Roman" w:hAnsi="Times New Roman" w:cs="Times New Roman"/>
                <w:bCs/>
              </w:rPr>
            </w:pPr>
          </w:p>
        </w:tc>
      </w:tr>
      <w:tr w:rsidR="00B7256B" w:rsidRPr="00DA1CBE" w:rsidTr="00B7256B">
        <w:trPr>
          <w:trHeight w:val="506"/>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86</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Установка світильника вбудованого</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растрового</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2"/>
          </w:tcPr>
          <w:p w:rsidR="00B7256B" w:rsidRPr="00DA1CBE" w:rsidRDefault="00B7256B" w:rsidP="00B7256B">
            <w:pPr>
              <w:rPr>
                <w:rFonts w:ascii="Times New Roman" w:hAnsi="Times New Roman" w:cs="Times New Roman"/>
                <w:bCs/>
              </w:rPr>
            </w:pPr>
          </w:p>
        </w:tc>
        <w:tc>
          <w:tcPr>
            <w:tcW w:w="1201" w:type="dxa"/>
            <w:gridSpan w:val="5"/>
          </w:tcPr>
          <w:p w:rsidR="00B7256B" w:rsidRPr="00DA1CBE" w:rsidRDefault="00B7256B" w:rsidP="00B7256B">
            <w:pPr>
              <w:rPr>
                <w:rFonts w:ascii="Times New Roman" w:hAnsi="Times New Roman" w:cs="Times New Roman"/>
                <w:bCs/>
              </w:rPr>
            </w:pPr>
          </w:p>
        </w:tc>
        <w:tc>
          <w:tcPr>
            <w:tcW w:w="1773" w:type="dxa"/>
            <w:gridSpan w:val="4"/>
          </w:tcPr>
          <w:p w:rsidR="00B7256B" w:rsidRPr="00DA1CBE" w:rsidRDefault="00B7256B" w:rsidP="00B7256B">
            <w:pPr>
              <w:rPr>
                <w:rFonts w:ascii="Times New Roman" w:hAnsi="Times New Roman" w:cs="Times New Roman"/>
                <w:bCs/>
              </w:rPr>
            </w:pPr>
          </w:p>
        </w:tc>
      </w:tr>
      <w:tr w:rsidR="00B7256B" w:rsidRPr="00DA1CBE" w:rsidTr="00B7256B">
        <w:trPr>
          <w:trHeight w:val="506"/>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87</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Установка світильника зовнішнього</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растрового</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2"/>
          </w:tcPr>
          <w:p w:rsidR="00B7256B" w:rsidRPr="00DA1CBE" w:rsidRDefault="00B7256B" w:rsidP="00B7256B">
            <w:pPr>
              <w:rPr>
                <w:rFonts w:ascii="Times New Roman" w:hAnsi="Times New Roman" w:cs="Times New Roman"/>
                <w:bCs/>
              </w:rPr>
            </w:pPr>
          </w:p>
        </w:tc>
        <w:tc>
          <w:tcPr>
            <w:tcW w:w="1201" w:type="dxa"/>
            <w:gridSpan w:val="5"/>
          </w:tcPr>
          <w:p w:rsidR="00B7256B" w:rsidRPr="00DA1CBE" w:rsidRDefault="00B7256B" w:rsidP="00B7256B">
            <w:pPr>
              <w:rPr>
                <w:rFonts w:ascii="Times New Roman" w:hAnsi="Times New Roman" w:cs="Times New Roman"/>
                <w:bCs/>
              </w:rPr>
            </w:pPr>
          </w:p>
        </w:tc>
        <w:tc>
          <w:tcPr>
            <w:tcW w:w="1773" w:type="dxa"/>
            <w:gridSpan w:val="4"/>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88</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електроламп</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2"/>
          </w:tcPr>
          <w:p w:rsidR="00B7256B" w:rsidRPr="00DA1CBE" w:rsidRDefault="00B7256B" w:rsidP="00B7256B">
            <w:pPr>
              <w:rPr>
                <w:rFonts w:ascii="Times New Roman" w:hAnsi="Times New Roman" w:cs="Times New Roman"/>
                <w:bCs/>
              </w:rPr>
            </w:pPr>
          </w:p>
        </w:tc>
        <w:tc>
          <w:tcPr>
            <w:tcW w:w="1201" w:type="dxa"/>
            <w:gridSpan w:val="5"/>
          </w:tcPr>
          <w:p w:rsidR="00B7256B" w:rsidRPr="00DA1CBE" w:rsidRDefault="00B7256B" w:rsidP="00B7256B">
            <w:pPr>
              <w:rPr>
                <w:rFonts w:ascii="Times New Roman" w:hAnsi="Times New Roman" w:cs="Times New Roman"/>
                <w:bCs/>
              </w:rPr>
            </w:pPr>
          </w:p>
        </w:tc>
        <w:tc>
          <w:tcPr>
            <w:tcW w:w="1773" w:type="dxa"/>
            <w:gridSpan w:val="4"/>
          </w:tcPr>
          <w:p w:rsidR="00B7256B" w:rsidRPr="00DA1CBE" w:rsidRDefault="00B7256B" w:rsidP="00B7256B">
            <w:pPr>
              <w:rPr>
                <w:rFonts w:ascii="Times New Roman" w:hAnsi="Times New Roman" w:cs="Times New Roman"/>
                <w:bCs/>
              </w:rPr>
            </w:pPr>
          </w:p>
        </w:tc>
      </w:tr>
      <w:tr w:rsidR="00B7256B" w:rsidRPr="00DA1CBE" w:rsidTr="00B7256B">
        <w:trPr>
          <w:trHeight w:val="302"/>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89</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дроселю 2х18 Вт</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2"/>
          </w:tcPr>
          <w:p w:rsidR="00B7256B" w:rsidRPr="00DA1CBE" w:rsidRDefault="00B7256B" w:rsidP="00B7256B">
            <w:pPr>
              <w:rPr>
                <w:rFonts w:ascii="Times New Roman" w:hAnsi="Times New Roman" w:cs="Times New Roman"/>
                <w:bCs/>
              </w:rPr>
            </w:pPr>
          </w:p>
        </w:tc>
        <w:tc>
          <w:tcPr>
            <w:tcW w:w="1201" w:type="dxa"/>
            <w:gridSpan w:val="5"/>
          </w:tcPr>
          <w:p w:rsidR="00B7256B" w:rsidRPr="00DA1CBE" w:rsidRDefault="00B7256B" w:rsidP="00B7256B">
            <w:pPr>
              <w:rPr>
                <w:rFonts w:ascii="Times New Roman" w:hAnsi="Times New Roman" w:cs="Times New Roman"/>
                <w:bCs/>
              </w:rPr>
            </w:pPr>
          </w:p>
        </w:tc>
        <w:tc>
          <w:tcPr>
            <w:tcW w:w="1773" w:type="dxa"/>
            <w:gridSpan w:val="4"/>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90</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дроселю 36 Вт</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2"/>
          </w:tcPr>
          <w:p w:rsidR="00B7256B" w:rsidRPr="00DA1CBE" w:rsidRDefault="00B7256B" w:rsidP="00B7256B">
            <w:pPr>
              <w:rPr>
                <w:rFonts w:ascii="Times New Roman" w:hAnsi="Times New Roman" w:cs="Times New Roman"/>
                <w:bCs/>
              </w:rPr>
            </w:pPr>
          </w:p>
        </w:tc>
        <w:tc>
          <w:tcPr>
            <w:tcW w:w="1201" w:type="dxa"/>
            <w:gridSpan w:val="5"/>
          </w:tcPr>
          <w:p w:rsidR="00B7256B" w:rsidRPr="00DA1CBE" w:rsidRDefault="00B7256B" w:rsidP="00B7256B">
            <w:pPr>
              <w:rPr>
                <w:rFonts w:ascii="Times New Roman" w:hAnsi="Times New Roman" w:cs="Times New Roman"/>
                <w:bCs/>
              </w:rPr>
            </w:pPr>
          </w:p>
        </w:tc>
        <w:tc>
          <w:tcPr>
            <w:tcW w:w="1773" w:type="dxa"/>
            <w:gridSpan w:val="4"/>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91</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рубильника перекидного</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144" w:type="dxa"/>
            <w:gridSpan w:val="2"/>
          </w:tcPr>
          <w:p w:rsidR="00B7256B" w:rsidRPr="00DA1CBE" w:rsidRDefault="00B7256B" w:rsidP="00B7256B">
            <w:pPr>
              <w:rPr>
                <w:rFonts w:ascii="Times New Roman" w:hAnsi="Times New Roman" w:cs="Times New Roman"/>
                <w:bCs/>
              </w:rPr>
            </w:pPr>
          </w:p>
        </w:tc>
        <w:tc>
          <w:tcPr>
            <w:tcW w:w="1201" w:type="dxa"/>
            <w:gridSpan w:val="5"/>
          </w:tcPr>
          <w:p w:rsidR="00B7256B" w:rsidRPr="00DA1CBE" w:rsidRDefault="00B7256B" w:rsidP="00B7256B">
            <w:pPr>
              <w:rPr>
                <w:rFonts w:ascii="Times New Roman" w:hAnsi="Times New Roman" w:cs="Times New Roman"/>
                <w:bCs/>
              </w:rPr>
            </w:pPr>
          </w:p>
        </w:tc>
        <w:tc>
          <w:tcPr>
            <w:tcW w:w="1773" w:type="dxa"/>
            <w:gridSpan w:val="4"/>
          </w:tcPr>
          <w:p w:rsidR="00B7256B" w:rsidRPr="00DA1CBE" w:rsidRDefault="00B7256B" w:rsidP="00B7256B">
            <w:pPr>
              <w:rPr>
                <w:rFonts w:ascii="Times New Roman" w:hAnsi="Times New Roman" w:cs="Times New Roman"/>
                <w:bCs/>
              </w:rPr>
            </w:pPr>
          </w:p>
        </w:tc>
      </w:tr>
      <w:tr w:rsidR="00B7256B" w:rsidRPr="00DA1CBE" w:rsidTr="00B7256B">
        <w:trPr>
          <w:trHeight w:val="299"/>
        </w:trPr>
        <w:tc>
          <w:tcPr>
            <w:tcW w:w="9678" w:type="dxa"/>
            <w:gridSpan w:val="16"/>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Послуги з обслуговування електроустаткування</w:t>
            </w:r>
          </w:p>
        </w:tc>
      </w:tr>
      <w:tr w:rsidR="00B7256B" w:rsidRPr="00DA1CBE" w:rsidTr="00B7256B">
        <w:trPr>
          <w:trHeight w:val="1012"/>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92</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Спостереження та забезпечення нормальної роботи освітлювального та силового</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електроустаткування і електроприладів з</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 xml:space="preserve">усуненням всіх дефектів та </w:t>
            </w:r>
            <w:proofErr w:type="spellStart"/>
            <w:r w:rsidRPr="00DA1CBE">
              <w:rPr>
                <w:rFonts w:ascii="Times New Roman" w:hAnsi="Times New Roman" w:cs="Times New Roman"/>
                <w:bCs/>
              </w:rPr>
              <w:t>несправностей</w:t>
            </w:r>
            <w:proofErr w:type="spellEnd"/>
            <w:r w:rsidRPr="00DA1CBE">
              <w:rPr>
                <w:rFonts w:ascii="Times New Roman" w:hAnsi="Times New Roman" w:cs="Times New Roman"/>
                <w:bCs/>
              </w:rPr>
              <w:t>.</w:t>
            </w:r>
          </w:p>
        </w:tc>
        <w:tc>
          <w:tcPr>
            <w:tcW w:w="1188" w:type="dxa"/>
            <w:gridSpan w:val="2"/>
            <w:vMerge w:val="restart"/>
            <w:tcBorders>
              <w:bottom w:val="nil"/>
            </w:tcBorders>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lastRenderedPageBreak/>
              <w:t>люд/год</w:t>
            </w:r>
          </w:p>
        </w:tc>
        <w:tc>
          <w:tcPr>
            <w:tcW w:w="1144" w:type="dxa"/>
            <w:gridSpan w:val="2"/>
          </w:tcPr>
          <w:p w:rsidR="00B7256B" w:rsidRPr="00DA1CBE" w:rsidRDefault="00B7256B" w:rsidP="00B7256B">
            <w:pPr>
              <w:rPr>
                <w:rFonts w:ascii="Times New Roman" w:hAnsi="Times New Roman" w:cs="Times New Roman"/>
                <w:bCs/>
              </w:rPr>
            </w:pPr>
          </w:p>
        </w:tc>
        <w:tc>
          <w:tcPr>
            <w:tcW w:w="1201" w:type="dxa"/>
            <w:gridSpan w:val="5"/>
          </w:tcPr>
          <w:p w:rsidR="00B7256B" w:rsidRPr="00DA1CBE" w:rsidRDefault="00B7256B" w:rsidP="00B7256B">
            <w:pPr>
              <w:rPr>
                <w:rFonts w:ascii="Times New Roman" w:hAnsi="Times New Roman" w:cs="Times New Roman"/>
                <w:bCs/>
              </w:rPr>
            </w:pPr>
          </w:p>
        </w:tc>
        <w:tc>
          <w:tcPr>
            <w:tcW w:w="1773" w:type="dxa"/>
            <w:gridSpan w:val="4"/>
          </w:tcPr>
          <w:p w:rsidR="00B7256B" w:rsidRPr="00DA1CBE" w:rsidRDefault="00B7256B" w:rsidP="00B7256B">
            <w:pPr>
              <w:rPr>
                <w:rFonts w:ascii="Times New Roman" w:hAnsi="Times New Roman" w:cs="Times New Roman"/>
                <w:bCs/>
              </w:rPr>
            </w:pPr>
          </w:p>
        </w:tc>
      </w:tr>
      <w:tr w:rsidR="00B7256B" w:rsidRPr="00DA1CBE" w:rsidTr="00B7256B">
        <w:trPr>
          <w:trHeight w:val="505"/>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93</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Ремонт електроустаткування та</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електроприладів.</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44" w:type="dxa"/>
            <w:gridSpan w:val="2"/>
          </w:tcPr>
          <w:p w:rsidR="00B7256B" w:rsidRPr="00DA1CBE" w:rsidRDefault="00B7256B" w:rsidP="00B7256B">
            <w:pPr>
              <w:rPr>
                <w:rFonts w:ascii="Times New Roman" w:hAnsi="Times New Roman" w:cs="Times New Roman"/>
                <w:bCs/>
              </w:rPr>
            </w:pPr>
          </w:p>
        </w:tc>
        <w:tc>
          <w:tcPr>
            <w:tcW w:w="1201" w:type="dxa"/>
            <w:gridSpan w:val="5"/>
          </w:tcPr>
          <w:p w:rsidR="00B7256B" w:rsidRPr="00DA1CBE" w:rsidRDefault="00B7256B" w:rsidP="00B7256B">
            <w:pPr>
              <w:rPr>
                <w:rFonts w:ascii="Times New Roman" w:hAnsi="Times New Roman" w:cs="Times New Roman"/>
                <w:bCs/>
              </w:rPr>
            </w:pPr>
          </w:p>
        </w:tc>
        <w:tc>
          <w:tcPr>
            <w:tcW w:w="1773" w:type="dxa"/>
            <w:gridSpan w:val="4"/>
          </w:tcPr>
          <w:p w:rsidR="00B7256B" w:rsidRPr="00DA1CBE" w:rsidRDefault="00B7256B" w:rsidP="00B7256B">
            <w:pPr>
              <w:rPr>
                <w:rFonts w:ascii="Times New Roman" w:hAnsi="Times New Roman" w:cs="Times New Roman"/>
                <w:bCs/>
              </w:rPr>
            </w:pPr>
          </w:p>
        </w:tc>
      </w:tr>
      <w:tr w:rsidR="00B7256B" w:rsidRPr="00DA1CBE" w:rsidTr="00B7256B">
        <w:trPr>
          <w:trHeight w:val="758"/>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94</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Демонтаж непридатних до експлуатації кабельних наконечників чи/або заміна з</w:t>
            </w:r>
          </w:p>
          <w:p w:rsidR="00B7256B" w:rsidRPr="00DA1CBE" w:rsidRDefault="00B7256B" w:rsidP="00B7256B">
            <w:pPr>
              <w:rPr>
                <w:rFonts w:ascii="Times New Roman" w:hAnsi="Times New Roman" w:cs="Times New Roman"/>
                <w:bCs/>
              </w:rPr>
            </w:pPr>
            <w:proofErr w:type="spellStart"/>
            <w:r w:rsidRPr="00DA1CBE">
              <w:rPr>
                <w:rFonts w:ascii="Times New Roman" w:hAnsi="Times New Roman" w:cs="Times New Roman"/>
                <w:bCs/>
              </w:rPr>
              <w:t>опресовкою</w:t>
            </w:r>
            <w:proofErr w:type="spellEnd"/>
            <w:r w:rsidRPr="00DA1CBE">
              <w:rPr>
                <w:rFonts w:ascii="Times New Roman" w:hAnsi="Times New Roman" w:cs="Times New Roman"/>
                <w:bCs/>
              </w:rPr>
              <w:t xml:space="preserve"> на нові.</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44" w:type="dxa"/>
            <w:gridSpan w:val="2"/>
          </w:tcPr>
          <w:p w:rsidR="00B7256B" w:rsidRPr="00DA1CBE" w:rsidRDefault="00B7256B" w:rsidP="00B7256B">
            <w:pPr>
              <w:rPr>
                <w:rFonts w:ascii="Times New Roman" w:hAnsi="Times New Roman" w:cs="Times New Roman"/>
                <w:bCs/>
              </w:rPr>
            </w:pPr>
          </w:p>
        </w:tc>
        <w:tc>
          <w:tcPr>
            <w:tcW w:w="1201" w:type="dxa"/>
            <w:gridSpan w:val="5"/>
          </w:tcPr>
          <w:p w:rsidR="00B7256B" w:rsidRPr="00DA1CBE" w:rsidRDefault="00B7256B" w:rsidP="00B7256B">
            <w:pPr>
              <w:rPr>
                <w:rFonts w:ascii="Times New Roman" w:hAnsi="Times New Roman" w:cs="Times New Roman"/>
                <w:bCs/>
              </w:rPr>
            </w:pPr>
          </w:p>
        </w:tc>
        <w:tc>
          <w:tcPr>
            <w:tcW w:w="1773" w:type="dxa"/>
            <w:gridSpan w:val="4"/>
          </w:tcPr>
          <w:p w:rsidR="00B7256B" w:rsidRPr="00DA1CBE" w:rsidRDefault="00B7256B" w:rsidP="00B7256B">
            <w:pPr>
              <w:rPr>
                <w:rFonts w:ascii="Times New Roman" w:hAnsi="Times New Roman" w:cs="Times New Roman"/>
                <w:bCs/>
              </w:rPr>
            </w:pPr>
          </w:p>
        </w:tc>
      </w:tr>
      <w:tr w:rsidR="00B7256B" w:rsidRPr="00DA1CBE" w:rsidTr="00B7256B">
        <w:trPr>
          <w:trHeight w:val="5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lastRenderedPageBreak/>
              <w:t>95</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Ревізія струмоведучих кріпильних виробів, їх ремонт, чи/або заміна</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44" w:type="dxa"/>
            <w:gridSpan w:val="2"/>
          </w:tcPr>
          <w:p w:rsidR="00B7256B" w:rsidRPr="00DA1CBE" w:rsidRDefault="00B7256B" w:rsidP="00B7256B">
            <w:pPr>
              <w:rPr>
                <w:rFonts w:ascii="Times New Roman" w:hAnsi="Times New Roman" w:cs="Times New Roman"/>
                <w:bCs/>
              </w:rPr>
            </w:pPr>
          </w:p>
        </w:tc>
        <w:tc>
          <w:tcPr>
            <w:tcW w:w="1201" w:type="dxa"/>
            <w:gridSpan w:val="5"/>
          </w:tcPr>
          <w:p w:rsidR="00B7256B" w:rsidRPr="00DA1CBE" w:rsidRDefault="00B7256B" w:rsidP="00B7256B">
            <w:pPr>
              <w:rPr>
                <w:rFonts w:ascii="Times New Roman" w:hAnsi="Times New Roman" w:cs="Times New Roman"/>
                <w:bCs/>
              </w:rPr>
            </w:pPr>
          </w:p>
        </w:tc>
        <w:tc>
          <w:tcPr>
            <w:tcW w:w="1773" w:type="dxa"/>
            <w:gridSpan w:val="4"/>
          </w:tcPr>
          <w:p w:rsidR="00B7256B" w:rsidRPr="00DA1CBE" w:rsidRDefault="00B7256B" w:rsidP="00B7256B">
            <w:pPr>
              <w:rPr>
                <w:rFonts w:ascii="Times New Roman" w:hAnsi="Times New Roman" w:cs="Times New Roman"/>
                <w:bCs/>
              </w:rPr>
            </w:pPr>
          </w:p>
        </w:tc>
      </w:tr>
      <w:tr w:rsidR="00B7256B" w:rsidRPr="00DA1CBE" w:rsidTr="00B7256B">
        <w:trPr>
          <w:trHeight w:val="760"/>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96</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Встановлення в щитах РЩ відсутніх «0»</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робочих шин та шин «заземлення», чи/або їх заміна.</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44" w:type="dxa"/>
            <w:gridSpan w:val="2"/>
          </w:tcPr>
          <w:p w:rsidR="00B7256B" w:rsidRPr="00DA1CBE" w:rsidRDefault="00B7256B" w:rsidP="00B7256B">
            <w:pPr>
              <w:rPr>
                <w:rFonts w:ascii="Times New Roman" w:hAnsi="Times New Roman" w:cs="Times New Roman"/>
                <w:bCs/>
              </w:rPr>
            </w:pPr>
          </w:p>
        </w:tc>
        <w:tc>
          <w:tcPr>
            <w:tcW w:w="1201" w:type="dxa"/>
            <w:gridSpan w:val="5"/>
          </w:tcPr>
          <w:p w:rsidR="00B7256B" w:rsidRPr="00DA1CBE" w:rsidRDefault="00B7256B" w:rsidP="00B7256B">
            <w:pPr>
              <w:rPr>
                <w:rFonts w:ascii="Times New Roman" w:hAnsi="Times New Roman" w:cs="Times New Roman"/>
                <w:bCs/>
              </w:rPr>
            </w:pPr>
          </w:p>
        </w:tc>
        <w:tc>
          <w:tcPr>
            <w:tcW w:w="1773" w:type="dxa"/>
            <w:gridSpan w:val="4"/>
          </w:tcPr>
          <w:p w:rsidR="00B7256B" w:rsidRPr="00DA1CBE" w:rsidRDefault="00B7256B" w:rsidP="00B7256B">
            <w:pPr>
              <w:rPr>
                <w:rFonts w:ascii="Times New Roman" w:hAnsi="Times New Roman" w:cs="Times New Roman"/>
                <w:bCs/>
              </w:rPr>
            </w:pPr>
          </w:p>
        </w:tc>
      </w:tr>
      <w:tr w:rsidR="00B7256B" w:rsidRPr="00DA1CBE" w:rsidTr="00B7256B">
        <w:trPr>
          <w:trHeight w:val="758"/>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97</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Монтаж та ремонт в розподільчих коробках струмоведучих кабелів і проводів,</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встановлення клемників.</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44" w:type="dxa"/>
            <w:gridSpan w:val="2"/>
          </w:tcPr>
          <w:p w:rsidR="00B7256B" w:rsidRPr="00DA1CBE" w:rsidRDefault="00B7256B" w:rsidP="00B7256B">
            <w:pPr>
              <w:rPr>
                <w:rFonts w:ascii="Times New Roman" w:hAnsi="Times New Roman" w:cs="Times New Roman"/>
                <w:bCs/>
              </w:rPr>
            </w:pPr>
          </w:p>
        </w:tc>
        <w:tc>
          <w:tcPr>
            <w:tcW w:w="1201" w:type="dxa"/>
            <w:gridSpan w:val="5"/>
          </w:tcPr>
          <w:p w:rsidR="00B7256B" w:rsidRPr="00DA1CBE" w:rsidRDefault="00B7256B" w:rsidP="00B7256B">
            <w:pPr>
              <w:rPr>
                <w:rFonts w:ascii="Times New Roman" w:hAnsi="Times New Roman" w:cs="Times New Roman"/>
                <w:bCs/>
              </w:rPr>
            </w:pPr>
          </w:p>
        </w:tc>
        <w:tc>
          <w:tcPr>
            <w:tcW w:w="1773" w:type="dxa"/>
            <w:gridSpan w:val="4"/>
          </w:tcPr>
          <w:p w:rsidR="00B7256B" w:rsidRPr="00DA1CBE" w:rsidRDefault="00B7256B" w:rsidP="00B7256B">
            <w:pPr>
              <w:rPr>
                <w:rFonts w:ascii="Times New Roman" w:hAnsi="Times New Roman" w:cs="Times New Roman"/>
                <w:bCs/>
              </w:rPr>
            </w:pPr>
          </w:p>
        </w:tc>
      </w:tr>
      <w:tr w:rsidR="00B7256B" w:rsidRPr="00DA1CBE" w:rsidTr="00B7256B">
        <w:trPr>
          <w:trHeight w:val="760"/>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98</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Монтаж та ремонт запобіжних щитів,</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освітлювальної арматури. Чищення контактів та контактних поверхонь.</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44" w:type="dxa"/>
            <w:gridSpan w:val="2"/>
          </w:tcPr>
          <w:p w:rsidR="00B7256B" w:rsidRPr="00DA1CBE" w:rsidRDefault="00B7256B" w:rsidP="00B7256B">
            <w:pPr>
              <w:rPr>
                <w:rFonts w:ascii="Times New Roman" w:hAnsi="Times New Roman" w:cs="Times New Roman"/>
                <w:bCs/>
              </w:rPr>
            </w:pPr>
          </w:p>
        </w:tc>
        <w:tc>
          <w:tcPr>
            <w:tcW w:w="1201" w:type="dxa"/>
            <w:gridSpan w:val="5"/>
          </w:tcPr>
          <w:p w:rsidR="00B7256B" w:rsidRPr="00DA1CBE" w:rsidRDefault="00B7256B" w:rsidP="00B7256B">
            <w:pPr>
              <w:rPr>
                <w:rFonts w:ascii="Times New Roman" w:hAnsi="Times New Roman" w:cs="Times New Roman"/>
                <w:bCs/>
              </w:rPr>
            </w:pPr>
          </w:p>
        </w:tc>
        <w:tc>
          <w:tcPr>
            <w:tcW w:w="1773" w:type="dxa"/>
            <w:gridSpan w:val="4"/>
          </w:tcPr>
          <w:p w:rsidR="00B7256B" w:rsidRPr="00DA1CBE" w:rsidRDefault="00B7256B" w:rsidP="00B7256B">
            <w:pPr>
              <w:rPr>
                <w:rFonts w:ascii="Times New Roman" w:hAnsi="Times New Roman" w:cs="Times New Roman"/>
                <w:bCs/>
              </w:rPr>
            </w:pPr>
          </w:p>
        </w:tc>
      </w:tr>
      <w:tr w:rsidR="00B7256B" w:rsidRPr="00DA1CBE" w:rsidTr="00B7256B">
        <w:trPr>
          <w:trHeight w:val="5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99</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 xml:space="preserve">Розділення, зрощування, ізоляція та паяння проводу м'якими та твердими </w:t>
            </w:r>
            <w:proofErr w:type="spellStart"/>
            <w:r w:rsidRPr="00DA1CBE">
              <w:rPr>
                <w:rFonts w:ascii="Times New Roman" w:hAnsi="Times New Roman" w:cs="Times New Roman"/>
                <w:bCs/>
              </w:rPr>
              <w:t>припоями</w:t>
            </w:r>
            <w:proofErr w:type="spellEnd"/>
            <w:r w:rsidRPr="00DA1CBE">
              <w:rPr>
                <w:rFonts w:ascii="Times New Roman" w:hAnsi="Times New Roman" w:cs="Times New Roman"/>
                <w:bCs/>
              </w:rPr>
              <w:t>.</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44" w:type="dxa"/>
            <w:gridSpan w:val="2"/>
          </w:tcPr>
          <w:p w:rsidR="00B7256B" w:rsidRPr="00DA1CBE" w:rsidRDefault="00B7256B" w:rsidP="00B7256B">
            <w:pPr>
              <w:rPr>
                <w:rFonts w:ascii="Times New Roman" w:hAnsi="Times New Roman" w:cs="Times New Roman"/>
                <w:bCs/>
              </w:rPr>
            </w:pPr>
          </w:p>
        </w:tc>
        <w:tc>
          <w:tcPr>
            <w:tcW w:w="1201" w:type="dxa"/>
            <w:gridSpan w:val="5"/>
          </w:tcPr>
          <w:p w:rsidR="00B7256B" w:rsidRPr="00DA1CBE" w:rsidRDefault="00B7256B" w:rsidP="00B7256B">
            <w:pPr>
              <w:rPr>
                <w:rFonts w:ascii="Times New Roman" w:hAnsi="Times New Roman" w:cs="Times New Roman"/>
                <w:bCs/>
              </w:rPr>
            </w:pPr>
          </w:p>
        </w:tc>
        <w:tc>
          <w:tcPr>
            <w:tcW w:w="1773" w:type="dxa"/>
            <w:gridSpan w:val="4"/>
          </w:tcPr>
          <w:p w:rsidR="00B7256B" w:rsidRPr="00DA1CBE" w:rsidRDefault="00B7256B" w:rsidP="00B7256B">
            <w:pPr>
              <w:rPr>
                <w:rFonts w:ascii="Times New Roman" w:hAnsi="Times New Roman" w:cs="Times New Roman"/>
                <w:bCs/>
              </w:rPr>
            </w:pPr>
          </w:p>
        </w:tc>
      </w:tr>
      <w:tr w:rsidR="00B7256B" w:rsidRPr="00DA1CBE" w:rsidTr="00B7256B">
        <w:trPr>
          <w:trHeight w:val="757"/>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100</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Підключення та відключення</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електроустаткування, виконування необхідних вимірювань.</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44" w:type="dxa"/>
            <w:gridSpan w:val="2"/>
            <w:vMerge w:val="restart"/>
          </w:tcPr>
          <w:p w:rsidR="00B7256B" w:rsidRPr="00DA1CBE" w:rsidRDefault="00B7256B" w:rsidP="00B7256B">
            <w:pPr>
              <w:rPr>
                <w:rFonts w:ascii="Times New Roman" w:hAnsi="Times New Roman" w:cs="Times New Roman"/>
                <w:bCs/>
              </w:rPr>
            </w:pPr>
          </w:p>
        </w:tc>
        <w:tc>
          <w:tcPr>
            <w:tcW w:w="1201" w:type="dxa"/>
            <w:gridSpan w:val="5"/>
            <w:vMerge w:val="restart"/>
          </w:tcPr>
          <w:p w:rsidR="00B7256B" w:rsidRPr="00DA1CBE" w:rsidRDefault="00B7256B" w:rsidP="00B7256B">
            <w:pPr>
              <w:rPr>
                <w:rFonts w:ascii="Times New Roman" w:hAnsi="Times New Roman" w:cs="Times New Roman"/>
                <w:bCs/>
              </w:rPr>
            </w:pPr>
          </w:p>
        </w:tc>
        <w:tc>
          <w:tcPr>
            <w:tcW w:w="1773" w:type="dxa"/>
            <w:gridSpan w:val="4"/>
            <w:vMerge w:val="restart"/>
          </w:tcPr>
          <w:p w:rsidR="00B7256B" w:rsidRPr="00DA1CBE" w:rsidRDefault="00B7256B" w:rsidP="00B7256B">
            <w:pPr>
              <w:rPr>
                <w:rFonts w:ascii="Times New Roman" w:hAnsi="Times New Roman" w:cs="Times New Roman"/>
                <w:bCs/>
              </w:rPr>
            </w:pPr>
          </w:p>
        </w:tc>
      </w:tr>
      <w:tr w:rsidR="00B7256B" w:rsidRPr="00DA1CBE" w:rsidTr="00B7256B">
        <w:trPr>
          <w:trHeight w:val="505"/>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101</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Організація робіт з заміру опору та ізоляції</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електричних мереж.</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44" w:type="dxa"/>
            <w:gridSpan w:val="2"/>
            <w:vMerge/>
            <w:tcBorders>
              <w:top w:val="nil"/>
            </w:tcBorders>
          </w:tcPr>
          <w:p w:rsidR="00B7256B" w:rsidRPr="00DA1CBE" w:rsidRDefault="00B7256B" w:rsidP="00B7256B">
            <w:pPr>
              <w:rPr>
                <w:rFonts w:ascii="Times New Roman" w:hAnsi="Times New Roman" w:cs="Times New Roman"/>
                <w:bCs/>
              </w:rPr>
            </w:pPr>
          </w:p>
        </w:tc>
        <w:tc>
          <w:tcPr>
            <w:tcW w:w="1201" w:type="dxa"/>
            <w:gridSpan w:val="5"/>
            <w:vMerge/>
            <w:tcBorders>
              <w:top w:val="nil"/>
            </w:tcBorders>
          </w:tcPr>
          <w:p w:rsidR="00B7256B" w:rsidRPr="00DA1CBE" w:rsidRDefault="00B7256B" w:rsidP="00B7256B">
            <w:pPr>
              <w:rPr>
                <w:rFonts w:ascii="Times New Roman" w:hAnsi="Times New Roman" w:cs="Times New Roman"/>
                <w:bCs/>
              </w:rPr>
            </w:pPr>
          </w:p>
        </w:tc>
        <w:tc>
          <w:tcPr>
            <w:tcW w:w="1773" w:type="dxa"/>
            <w:gridSpan w:val="4"/>
            <w:vMerge/>
            <w:tcBorders>
              <w:top w:val="nil"/>
            </w:tcBorders>
          </w:tcPr>
          <w:p w:rsidR="00B7256B" w:rsidRPr="00DA1CBE" w:rsidRDefault="00B7256B" w:rsidP="00B7256B">
            <w:pPr>
              <w:rPr>
                <w:rFonts w:ascii="Times New Roman" w:hAnsi="Times New Roman" w:cs="Times New Roman"/>
                <w:bCs/>
              </w:rPr>
            </w:pPr>
          </w:p>
        </w:tc>
      </w:tr>
      <w:tr w:rsidR="00B7256B" w:rsidRPr="00DA1CBE" w:rsidTr="00B7256B">
        <w:trPr>
          <w:trHeight w:val="254"/>
        </w:trPr>
        <w:tc>
          <w:tcPr>
            <w:tcW w:w="308" w:type="dxa"/>
            <w:tcBorders>
              <w:bottom w:val="nil"/>
            </w:tcBorders>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102</w:t>
            </w:r>
          </w:p>
        </w:tc>
        <w:tc>
          <w:tcPr>
            <w:tcW w:w="4063" w:type="dxa"/>
            <w:gridSpan w:val="2"/>
            <w:tcBorders>
              <w:bottom w:val="nil"/>
            </w:tcBorders>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Здійснення технічного обслуговування</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144" w:type="dxa"/>
            <w:gridSpan w:val="2"/>
            <w:vMerge/>
            <w:tcBorders>
              <w:top w:val="nil"/>
            </w:tcBorders>
          </w:tcPr>
          <w:p w:rsidR="00B7256B" w:rsidRPr="00DA1CBE" w:rsidRDefault="00B7256B" w:rsidP="00B7256B">
            <w:pPr>
              <w:rPr>
                <w:rFonts w:ascii="Times New Roman" w:hAnsi="Times New Roman" w:cs="Times New Roman"/>
                <w:bCs/>
              </w:rPr>
            </w:pPr>
          </w:p>
        </w:tc>
        <w:tc>
          <w:tcPr>
            <w:tcW w:w="1201" w:type="dxa"/>
            <w:gridSpan w:val="5"/>
            <w:vMerge/>
            <w:tcBorders>
              <w:top w:val="nil"/>
            </w:tcBorders>
          </w:tcPr>
          <w:p w:rsidR="00B7256B" w:rsidRPr="00DA1CBE" w:rsidRDefault="00B7256B" w:rsidP="00B7256B">
            <w:pPr>
              <w:rPr>
                <w:rFonts w:ascii="Times New Roman" w:hAnsi="Times New Roman" w:cs="Times New Roman"/>
                <w:bCs/>
              </w:rPr>
            </w:pPr>
          </w:p>
        </w:tc>
        <w:tc>
          <w:tcPr>
            <w:tcW w:w="1773" w:type="dxa"/>
            <w:gridSpan w:val="4"/>
            <w:vMerge/>
            <w:tcBorders>
              <w:top w:val="nil"/>
            </w:tcBorders>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251"/>
        </w:trPr>
        <w:tc>
          <w:tcPr>
            <w:tcW w:w="308" w:type="dxa"/>
            <w:vMerge w:val="restart"/>
            <w:tcBorders>
              <w:top w:val="nil"/>
            </w:tcBorders>
          </w:tcPr>
          <w:p w:rsidR="00B7256B" w:rsidRPr="00DA1CBE" w:rsidRDefault="00B7256B" w:rsidP="00B7256B">
            <w:pPr>
              <w:rPr>
                <w:rFonts w:ascii="Times New Roman" w:hAnsi="Times New Roman" w:cs="Times New Roman"/>
                <w:bCs/>
              </w:rPr>
            </w:pPr>
          </w:p>
        </w:tc>
        <w:tc>
          <w:tcPr>
            <w:tcW w:w="4063" w:type="dxa"/>
            <w:gridSpan w:val="2"/>
            <w:vMerge w:val="restart"/>
            <w:tcBorders>
              <w:top w:val="nil"/>
            </w:tcBorders>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відповідно до регламентів та графіків</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Замовника, які можуть надаватись Виконавцю за письмовим зверненням.</w:t>
            </w:r>
          </w:p>
        </w:tc>
        <w:tc>
          <w:tcPr>
            <w:tcW w:w="1188" w:type="dxa"/>
            <w:gridSpan w:val="2"/>
            <w:vMerge w:val="restart"/>
            <w:tcBorders>
              <w:top w:val="nil"/>
            </w:tcBorders>
          </w:tcPr>
          <w:p w:rsidR="00B7256B" w:rsidRPr="00DA1CBE" w:rsidRDefault="00B7256B" w:rsidP="00B7256B">
            <w:pPr>
              <w:rPr>
                <w:rFonts w:ascii="Times New Roman" w:hAnsi="Times New Roman" w:cs="Times New Roman"/>
                <w:bCs/>
              </w:rPr>
            </w:pPr>
          </w:p>
        </w:tc>
        <w:tc>
          <w:tcPr>
            <w:tcW w:w="1228" w:type="dxa"/>
            <w:gridSpan w:val="3"/>
          </w:tcPr>
          <w:p w:rsidR="00B7256B" w:rsidRPr="00DA1CBE" w:rsidRDefault="00B7256B" w:rsidP="00B7256B">
            <w:pPr>
              <w:rPr>
                <w:rFonts w:ascii="Times New Roman" w:hAnsi="Times New Roman" w:cs="Times New Roman"/>
                <w:bCs/>
              </w:rPr>
            </w:pPr>
          </w:p>
        </w:tc>
        <w:tc>
          <w:tcPr>
            <w:tcW w:w="1140" w:type="dxa"/>
            <w:gridSpan w:val="5"/>
          </w:tcPr>
          <w:p w:rsidR="00B7256B" w:rsidRPr="00DA1CBE" w:rsidRDefault="00B7256B" w:rsidP="00B7256B">
            <w:pPr>
              <w:rPr>
                <w:rFonts w:ascii="Times New Roman" w:hAnsi="Times New Roman" w:cs="Times New Roman"/>
                <w:bCs/>
              </w:rPr>
            </w:pPr>
          </w:p>
        </w:tc>
        <w:tc>
          <w:tcPr>
            <w:tcW w:w="1743" w:type="dxa"/>
            <w:gridSpan w:val="2"/>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577"/>
        </w:trPr>
        <w:tc>
          <w:tcPr>
            <w:tcW w:w="308" w:type="dxa"/>
            <w:vMerge/>
            <w:tcBorders>
              <w:top w:val="nil"/>
            </w:tcBorders>
          </w:tcPr>
          <w:p w:rsidR="00B7256B" w:rsidRPr="00DA1CBE" w:rsidRDefault="00B7256B" w:rsidP="00B7256B">
            <w:pPr>
              <w:rPr>
                <w:rFonts w:ascii="Times New Roman" w:hAnsi="Times New Roman" w:cs="Times New Roman"/>
                <w:bCs/>
              </w:rPr>
            </w:pPr>
          </w:p>
        </w:tc>
        <w:tc>
          <w:tcPr>
            <w:tcW w:w="4063" w:type="dxa"/>
            <w:gridSpan w:val="2"/>
            <w:vMerge/>
            <w:tcBorders>
              <w:top w:val="nil"/>
            </w:tcBorders>
          </w:tcPr>
          <w:p w:rsidR="00B7256B" w:rsidRPr="00DA1CBE" w:rsidRDefault="00B7256B" w:rsidP="00B7256B">
            <w:pPr>
              <w:rPr>
                <w:rFonts w:ascii="Times New Roman" w:hAnsi="Times New Roman" w:cs="Times New Roman"/>
                <w:bCs/>
              </w:rPr>
            </w:pP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228" w:type="dxa"/>
            <w:gridSpan w:val="3"/>
          </w:tcPr>
          <w:p w:rsidR="00B7256B" w:rsidRPr="00DA1CBE" w:rsidRDefault="00B7256B" w:rsidP="00B7256B">
            <w:pPr>
              <w:rPr>
                <w:rFonts w:ascii="Times New Roman" w:hAnsi="Times New Roman" w:cs="Times New Roman"/>
                <w:bCs/>
              </w:rPr>
            </w:pPr>
          </w:p>
        </w:tc>
        <w:tc>
          <w:tcPr>
            <w:tcW w:w="1140" w:type="dxa"/>
            <w:gridSpan w:val="5"/>
          </w:tcPr>
          <w:p w:rsidR="00B7256B" w:rsidRPr="00DA1CBE" w:rsidRDefault="00B7256B" w:rsidP="00B7256B">
            <w:pPr>
              <w:rPr>
                <w:rFonts w:ascii="Times New Roman" w:hAnsi="Times New Roman" w:cs="Times New Roman"/>
                <w:bCs/>
              </w:rPr>
            </w:pPr>
          </w:p>
        </w:tc>
        <w:tc>
          <w:tcPr>
            <w:tcW w:w="1743" w:type="dxa"/>
            <w:gridSpan w:val="2"/>
          </w:tcPr>
          <w:p w:rsidR="00B7256B" w:rsidRPr="00DA1CBE" w:rsidRDefault="00B7256B" w:rsidP="00B7256B">
            <w:pPr>
              <w:rPr>
                <w:rFonts w:ascii="Times New Roman" w:hAnsi="Times New Roman" w:cs="Times New Roman"/>
                <w:bCs/>
              </w:rPr>
            </w:pPr>
          </w:p>
        </w:tc>
      </w:tr>
      <w:tr w:rsidR="00B7256B" w:rsidRPr="00DA1CBE" w:rsidTr="00B7256B">
        <w:trPr>
          <w:gridAfter w:val="1"/>
          <w:wAfter w:w="7" w:type="dxa"/>
          <w:trHeight w:val="300"/>
        </w:trPr>
        <w:tc>
          <w:tcPr>
            <w:tcW w:w="9671" w:type="dxa"/>
            <w:gridSpan w:val="15"/>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Послуги з вентиляції та кондиціонування</w:t>
            </w:r>
          </w:p>
        </w:tc>
      </w:tr>
      <w:tr w:rsidR="00B7256B" w:rsidRPr="00DA1CBE" w:rsidTr="00B7256B">
        <w:trPr>
          <w:gridAfter w:val="1"/>
          <w:wAfter w:w="8" w:type="dxa"/>
          <w:trHeight w:val="757"/>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103</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Монтаж / Демонтаж, перенесення</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вентиляційних решіток (</w:t>
            </w:r>
            <w:proofErr w:type="spellStart"/>
            <w:r w:rsidRPr="00DA1CBE">
              <w:rPr>
                <w:rFonts w:ascii="Times New Roman" w:hAnsi="Times New Roman" w:cs="Times New Roman"/>
                <w:bCs/>
              </w:rPr>
              <w:t>Вкл</w:t>
            </w:r>
            <w:proofErr w:type="spellEnd"/>
            <w:r w:rsidRPr="00DA1CBE">
              <w:rPr>
                <w:rFonts w:ascii="Times New Roman" w:hAnsi="Times New Roman" w:cs="Times New Roman"/>
                <w:bCs/>
              </w:rPr>
              <w:t>..гнучкий повітропровід)</w:t>
            </w:r>
          </w:p>
        </w:tc>
        <w:tc>
          <w:tcPr>
            <w:tcW w:w="1188" w:type="dxa"/>
            <w:gridSpan w:val="2"/>
            <w:vMerge w:val="restart"/>
            <w:tcBorders>
              <w:bottom w:val="nil"/>
            </w:tcBorders>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люд/год</w:t>
            </w:r>
          </w:p>
        </w:tc>
        <w:tc>
          <w:tcPr>
            <w:tcW w:w="1228" w:type="dxa"/>
            <w:gridSpan w:val="3"/>
          </w:tcPr>
          <w:p w:rsidR="00B7256B" w:rsidRPr="00DA1CBE" w:rsidRDefault="00B7256B" w:rsidP="00B7256B">
            <w:pPr>
              <w:rPr>
                <w:rFonts w:ascii="Times New Roman" w:hAnsi="Times New Roman" w:cs="Times New Roman"/>
                <w:bCs/>
              </w:rPr>
            </w:pPr>
          </w:p>
        </w:tc>
        <w:tc>
          <w:tcPr>
            <w:tcW w:w="1140" w:type="dxa"/>
            <w:gridSpan w:val="5"/>
          </w:tcPr>
          <w:p w:rsidR="00B7256B" w:rsidRPr="00DA1CBE" w:rsidRDefault="00B7256B" w:rsidP="00B7256B">
            <w:pPr>
              <w:rPr>
                <w:rFonts w:ascii="Times New Roman" w:hAnsi="Times New Roman" w:cs="Times New Roman"/>
                <w:bCs/>
              </w:rPr>
            </w:pPr>
          </w:p>
        </w:tc>
        <w:tc>
          <w:tcPr>
            <w:tcW w:w="1743" w:type="dxa"/>
            <w:gridSpan w:val="2"/>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104</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Регулювання повітророзподільних пристроїв</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228" w:type="dxa"/>
            <w:gridSpan w:val="3"/>
          </w:tcPr>
          <w:p w:rsidR="00B7256B" w:rsidRPr="00DA1CBE" w:rsidRDefault="00B7256B" w:rsidP="00B7256B">
            <w:pPr>
              <w:rPr>
                <w:rFonts w:ascii="Times New Roman" w:hAnsi="Times New Roman" w:cs="Times New Roman"/>
                <w:bCs/>
              </w:rPr>
            </w:pPr>
          </w:p>
        </w:tc>
        <w:tc>
          <w:tcPr>
            <w:tcW w:w="1140" w:type="dxa"/>
            <w:gridSpan w:val="5"/>
          </w:tcPr>
          <w:p w:rsidR="00B7256B" w:rsidRPr="00DA1CBE" w:rsidRDefault="00B7256B" w:rsidP="00B7256B">
            <w:pPr>
              <w:rPr>
                <w:rFonts w:ascii="Times New Roman" w:hAnsi="Times New Roman" w:cs="Times New Roman"/>
                <w:bCs/>
              </w:rPr>
            </w:pPr>
          </w:p>
        </w:tc>
        <w:tc>
          <w:tcPr>
            <w:tcW w:w="1743" w:type="dxa"/>
            <w:gridSpan w:val="2"/>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301"/>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105</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 xml:space="preserve">Очистка </w:t>
            </w:r>
            <w:proofErr w:type="spellStart"/>
            <w:r w:rsidRPr="00DA1CBE">
              <w:rPr>
                <w:rFonts w:ascii="Times New Roman" w:hAnsi="Times New Roman" w:cs="Times New Roman"/>
                <w:bCs/>
              </w:rPr>
              <w:t>анемостатів</w:t>
            </w:r>
            <w:proofErr w:type="spellEnd"/>
            <w:r w:rsidRPr="00DA1CBE">
              <w:rPr>
                <w:rFonts w:ascii="Times New Roman" w:hAnsi="Times New Roman" w:cs="Times New Roman"/>
                <w:bCs/>
              </w:rPr>
              <w:t xml:space="preserve"> (решіток) вентиляції</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228" w:type="dxa"/>
            <w:gridSpan w:val="3"/>
          </w:tcPr>
          <w:p w:rsidR="00B7256B" w:rsidRPr="00DA1CBE" w:rsidRDefault="00B7256B" w:rsidP="00B7256B">
            <w:pPr>
              <w:rPr>
                <w:rFonts w:ascii="Times New Roman" w:hAnsi="Times New Roman" w:cs="Times New Roman"/>
                <w:bCs/>
              </w:rPr>
            </w:pPr>
          </w:p>
        </w:tc>
        <w:tc>
          <w:tcPr>
            <w:tcW w:w="1140" w:type="dxa"/>
            <w:gridSpan w:val="5"/>
          </w:tcPr>
          <w:p w:rsidR="00B7256B" w:rsidRPr="00DA1CBE" w:rsidRDefault="00B7256B" w:rsidP="00B7256B">
            <w:pPr>
              <w:rPr>
                <w:rFonts w:ascii="Times New Roman" w:hAnsi="Times New Roman" w:cs="Times New Roman"/>
                <w:bCs/>
              </w:rPr>
            </w:pPr>
          </w:p>
        </w:tc>
        <w:tc>
          <w:tcPr>
            <w:tcW w:w="1743" w:type="dxa"/>
            <w:gridSpan w:val="2"/>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106</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Чистка вентиляційних каналів</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228" w:type="dxa"/>
            <w:gridSpan w:val="3"/>
          </w:tcPr>
          <w:p w:rsidR="00B7256B" w:rsidRPr="00DA1CBE" w:rsidRDefault="00B7256B" w:rsidP="00B7256B">
            <w:pPr>
              <w:rPr>
                <w:rFonts w:ascii="Times New Roman" w:hAnsi="Times New Roman" w:cs="Times New Roman"/>
                <w:bCs/>
              </w:rPr>
            </w:pPr>
          </w:p>
        </w:tc>
        <w:tc>
          <w:tcPr>
            <w:tcW w:w="1140" w:type="dxa"/>
            <w:gridSpan w:val="5"/>
          </w:tcPr>
          <w:p w:rsidR="00B7256B" w:rsidRPr="00DA1CBE" w:rsidRDefault="00B7256B" w:rsidP="00B7256B">
            <w:pPr>
              <w:rPr>
                <w:rFonts w:ascii="Times New Roman" w:hAnsi="Times New Roman" w:cs="Times New Roman"/>
                <w:bCs/>
              </w:rPr>
            </w:pPr>
          </w:p>
        </w:tc>
        <w:tc>
          <w:tcPr>
            <w:tcW w:w="1743" w:type="dxa"/>
            <w:gridSpan w:val="2"/>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107</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Чистка витяжного вентилятора ДУ 100 мм</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228" w:type="dxa"/>
            <w:gridSpan w:val="3"/>
          </w:tcPr>
          <w:p w:rsidR="00B7256B" w:rsidRPr="00DA1CBE" w:rsidRDefault="00B7256B" w:rsidP="00B7256B">
            <w:pPr>
              <w:rPr>
                <w:rFonts w:ascii="Times New Roman" w:hAnsi="Times New Roman" w:cs="Times New Roman"/>
                <w:bCs/>
              </w:rPr>
            </w:pPr>
          </w:p>
        </w:tc>
        <w:tc>
          <w:tcPr>
            <w:tcW w:w="1140" w:type="dxa"/>
            <w:gridSpan w:val="5"/>
          </w:tcPr>
          <w:p w:rsidR="00B7256B" w:rsidRPr="00DA1CBE" w:rsidRDefault="00B7256B" w:rsidP="00B7256B">
            <w:pPr>
              <w:rPr>
                <w:rFonts w:ascii="Times New Roman" w:hAnsi="Times New Roman" w:cs="Times New Roman"/>
                <w:bCs/>
              </w:rPr>
            </w:pPr>
          </w:p>
        </w:tc>
        <w:tc>
          <w:tcPr>
            <w:tcW w:w="1743" w:type="dxa"/>
            <w:gridSpan w:val="2"/>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108</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Демонтаж/монтаж витяжного вентилятора</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228" w:type="dxa"/>
            <w:gridSpan w:val="3"/>
          </w:tcPr>
          <w:p w:rsidR="00B7256B" w:rsidRPr="00DA1CBE" w:rsidRDefault="00B7256B" w:rsidP="00B7256B">
            <w:pPr>
              <w:rPr>
                <w:rFonts w:ascii="Times New Roman" w:hAnsi="Times New Roman" w:cs="Times New Roman"/>
                <w:bCs/>
              </w:rPr>
            </w:pPr>
          </w:p>
        </w:tc>
        <w:tc>
          <w:tcPr>
            <w:tcW w:w="1140" w:type="dxa"/>
            <w:gridSpan w:val="5"/>
          </w:tcPr>
          <w:p w:rsidR="00B7256B" w:rsidRPr="00DA1CBE" w:rsidRDefault="00B7256B" w:rsidP="00B7256B">
            <w:pPr>
              <w:rPr>
                <w:rFonts w:ascii="Times New Roman" w:hAnsi="Times New Roman" w:cs="Times New Roman"/>
                <w:bCs/>
              </w:rPr>
            </w:pPr>
          </w:p>
        </w:tc>
        <w:tc>
          <w:tcPr>
            <w:tcW w:w="1743" w:type="dxa"/>
            <w:gridSpan w:val="2"/>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506"/>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109</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Монтаж повітроводів і фасонних виробів з</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оцинкованої сталі</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228" w:type="dxa"/>
            <w:gridSpan w:val="3"/>
          </w:tcPr>
          <w:p w:rsidR="00B7256B" w:rsidRPr="00DA1CBE" w:rsidRDefault="00B7256B" w:rsidP="00B7256B">
            <w:pPr>
              <w:rPr>
                <w:rFonts w:ascii="Times New Roman" w:hAnsi="Times New Roman" w:cs="Times New Roman"/>
                <w:bCs/>
              </w:rPr>
            </w:pPr>
          </w:p>
        </w:tc>
        <w:tc>
          <w:tcPr>
            <w:tcW w:w="1140" w:type="dxa"/>
            <w:gridSpan w:val="5"/>
          </w:tcPr>
          <w:p w:rsidR="00B7256B" w:rsidRPr="00DA1CBE" w:rsidRDefault="00B7256B" w:rsidP="00B7256B">
            <w:pPr>
              <w:rPr>
                <w:rFonts w:ascii="Times New Roman" w:hAnsi="Times New Roman" w:cs="Times New Roman"/>
                <w:bCs/>
              </w:rPr>
            </w:pPr>
          </w:p>
        </w:tc>
        <w:tc>
          <w:tcPr>
            <w:tcW w:w="1743" w:type="dxa"/>
            <w:gridSpan w:val="2"/>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660"/>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110</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Проведення вимірів витрати, тиску, швидкості, температури повітря.</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228" w:type="dxa"/>
            <w:gridSpan w:val="3"/>
          </w:tcPr>
          <w:p w:rsidR="00B7256B" w:rsidRPr="00DA1CBE" w:rsidRDefault="00B7256B" w:rsidP="00B7256B">
            <w:pPr>
              <w:rPr>
                <w:rFonts w:ascii="Times New Roman" w:hAnsi="Times New Roman" w:cs="Times New Roman"/>
                <w:bCs/>
              </w:rPr>
            </w:pPr>
          </w:p>
        </w:tc>
        <w:tc>
          <w:tcPr>
            <w:tcW w:w="1140" w:type="dxa"/>
            <w:gridSpan w:val="5"/>
          </w:tcPr>
          <w:p w:rsidR="00B7256B" w:rsidRPr="00DA1CBE" w:rsidRDefault="00B7256B" w:rsidP="00B7256B">
            <w:pPr>
              <w:rPr>
                <w:rFonts w:ascii="Times New Roman" w:hAnsi="Times New Roman" w:cs="Times New Roman"/>
                <w:bCs/>
              </w:rPr>
            </w:pPr>
          </w:p>
        </w:tc>
        <w:tc>
          <w:tcPr>
            <w:tcW w:w="1743" w:type="dxa"/>
            <w:gridSpan w:val="2"/>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1012"/>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111</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Регулювання і налагодження працездатності обладнання та апаратури управління (режимів охолодження, нагрівання, осушення,</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зволоження системи вентиляції);</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228" w:type="dxa"/>
            <w:gridSpan w:val="3"/>
          </w:tcPr>
          <w:p w:rsidR="00B7256B" w:rsidRPr="00DA1CBE" w:rsidRDefault="00B7256B" w:rsidP="00B7256B">
            <w:pPr>
              <w:rPr>
                <w:rFonts w:ascii="Times New Roman" w:hAnsi="Times New Roman" w:cs="Times New Roman"/>
                <w:bCs/>
              </w:rPr>
            </w:pPr>
          </w:p>
        </w:tc>
        <w:tc>
          <w:tcPr>
            <w:tcW w:w="1140" w:type="dxa"/>
            <w:gridSpan w:val="5"/>
          </w:tcPr>
          <w:p w:rsidR="00B7256B" w:rsidRPr="00DA1CBE" w:rsidRDefault="00B7256B" w:rsidP="00B7256B">
            <w:pPr>
              <w:rPr>
                <w:rFonts w:ascii="Times New Roman" w:hAnsi="Times New Roman" w:cs="Times New Roman"/>
                <w:bCs/>
              </w:rPr>
            </w:pPr>
          </w:p>
        </w:tc>
        <w:tc>
          <w:tcPr>
            <w:tcW w:w="1743" w:type="dxa"/>
            <w:gridSpan w:val="2"/>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505"/>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112</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Ремонт, заміна окремих ділянок</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повітропроводів</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228" w:type="dxa"/>
            <w:gridSpan w:val="3"/>
          </w:tcPr>
          <w:p w:rsidR="00B7256B" w:rsidRPr="00DA1CBE" w:rsidRDefault="00B7256B" w:rsidP="00B7256B">
            <w:pPr>
              <w:rPr>
                <w:rFonts w:ascii="Times New Roman" w:hAnsi="Times New Roman" w:cs="Times New Roman"/>
                <w:bCs/>
              </w:rPr>
            </w:pPr>
          </w:p>
        </w:tc>
        <w:tc>
          <w:tcPr>
            <w:tcW w:w="1140" w:type="dxa"/>
            <w:gridSpan w:val="5"/>
          </w:tcPr>
          <w:p w:rsidR="00B7256B" w:rsidRPr="00DA1CBE" w:rsidRDefault="00B7256B" w:rsidP="00B7256B">
            <w:pPr>
              <w:rPr>
                <w:rFonts w:ascii="Times New Roman" w:hAnsi="Times New Roman" w:cs="Times New Roman"/>
                <w:bCs/>
              </w:rPr>
            </w:pPr>
          </w:p>
        </w:tc>
        <w:tc>
          <w:tcPr>
            <w:tcW w:w="1743" w:type="dxa"/>
            <w:gridSpan w:val="2"/>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506"/>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113</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Встановлення контролера управління</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вентиляцією</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228" w:type="dxa"/>
            <w:gridSpan w:val="3"/>
          </w:tcPr>
          <w:p w:rsidR="00B7256B" w:rsidRPr="00DA1CBE" w:rsidRDefault="00B7256B" w:rsidP="00B7256B">
            <w:pPr>
              <w:rPr>
                <w:rFonts w:ascii="Times New Roman" w:hAnsi="Times New Roman" w:cs="Times New Roman"/>
                <w:bCs/>
              </w:rPr>
            </w:pPr>
          </w:p>
        </w:tc>
        <w:tc>
          <w:tcPr>
            <w:tcW w:w="1140" w:type="dxa"/>
            <w:gridSpan w:val="5"/>
          </w:tcPr>
          <w:p w:rsidR="00B7256B" w:rsidRPr="00DA1CBE" w:rsidRDefault="00B7256B" w:rsidP="00B7256B">
            <w:pPr>
              <w:rPr>
                <w:rFonts w:ascii="Times New Roman" w:hAnsi="Times New Roman" w:cs="Times New Roman"/>
                <w:bCs/>
              </w:rPr>
            </w:pPr>
          </w:p>
        </w:tc>
        <w:tc>
          <w:tcPr>
            <w:tcW w:w="1743" w:type="dxa"/>
            <w:gridSpan w:val="2"/>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505"/>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114</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Установка регулятора швидкості обертання</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вентилятора</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228" w:type="dxa"/>
            <w:gridSpan w:val="3"/>
          </w:tcPr>
          <w:p w:rsidR="00B7256B" w:rsidRPr="00DA1CBE" w:rsidRDefault="00B7256B" w:rsidP="00B7256B">
            <w:pPr>
              <w:rPr>
                <w:rFonts w:ascii="Times New Roman" w:hAnsi="Times New Roman" w:cs="Times New Roman"/>
                <w:bCs/>
              </w:rPr>
            </w:pPr>
          </w:p>
        </w:tc>
        <w:tc>
          <w:tcPr>
            <w:tcW w:w="1140" w:type="dxa"/>
            <w:gridSpan w:val="5"/>
          </w:tcPr>
          <w:p w:rsidR="00B7256B" w:rsidRPr="00DA1CBE" w:rsidRDefault="00B7256B" w:rsidP="00B7256B">
            <w:pPr>
              <w:rPr>
                <w:rFonts w:ascii="Times New Roman" w:hAnsi="Times New Roman" w:cs="Times New Roman"/>
                <w:bCs/>
              </w:rPr>
            </w:pPr>
          </w:p>
        </w:tc>
        <w:tc>
          <w:tcPr>
            <w:tcW w:w="1743" w:type="dxa"/>
            <w:gridSpan w:val="2"/>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506"/>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115</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Ремонт, заміна автоматики вентиляційних</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установок</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228" w:type="dxa"/>
            <w:gridSpan w:val="3"/>
          </w:tcPr>
          <w:p w:rsidR="00B7256B" w:rsidRPr="00DA1CBE" w:rsidRDefault="00B7256B" w:rsidP="00B7256B">
            <w:pPr>
              <w:rPr>
                <w:rFonts w:ascii="Times New Roman" w:hAnsi="Times New Roman" w:cs="Times New Roman"/>
                <w:bCs/>
              </w:rPr>
            </w:pPr>
          </w:p>
        </w:tc>
        <w:tc>
          <w:tcPr>
            <w:tcW w:w="1140" w:type="dxa"/>
            <w:gridSpan w:val="5"/>
          </w:tcPr>
          <w:p w:rsidR="00B7256B" w:rsidRPr="00DA1CBE" w:rsidRDefault="00B7256B" w:rsidP="00B7256B">
            <w:pPr>
              <w:rPr>
                <w:rFonts w:ascii="Times New Roman" w:hAnsi="Times New Roman" w:cs="Times New Roman"/>
                <w:bCs/>
              </w:rPr>
            </w:pPr>
          </w:p>
        </w:tc>
        <w:tc>
          <w:tcPr>
            <w:tcW w:w="1743" w:type="dxa"/>
            <w:gridSpan w:val="2"/>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300"/>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116</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Ремонт теплової завіси</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228" w:type="dxa"/>
            <w:gridSpan w:val="3"/>
          </w:tcPr>
          <w:p w:rsidR="00B7256B" w:rsidRPr="00DA1CBE" w:rsidRDefault="00B7256B" w:rsidP="00B7256B">
            <w:pPr>
              <w:rPr>
                <w:rFonts w:ascii="Times New Roman" w:hAnsi="Times New Roman" w:cs="Times New Roman"/>
                <w:bCs/>
              </w:rPr>
            </w:pPr>
          </w:p>
        </w:tc>
        <w:tc>
          <w:tcPr>
            <w:tcW w:w="1140" w:type="dxa"/>
            <w:gridSpan w:val="5"/>
          </w:tcPr>
          <w:p w:rsidR="00B7256B" w:rsidRPr="00DA1CBE" w:rsidRDefault="00B7256B" w:rsidP="00B7256B">
            <w:pPr>
              <w:rPr>
                <w:rFonts w:ascii="Times New Roman" w:hAnsi="Times New Roman" w:cs="Times New Roman"/>
                <w:bCs/>
              </w:rPr>
            </w:pPr>
          </w:p>
        </w:tc>
        <w:tc>
          <w:tcPr>
            <w:tcW w:w="1743" w:type="dxa"/>
            <w:gridSpan w:val="2"/>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117</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Демонтаж/монтаж теплової завіси</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228" w:type="dxa"/>
            <w:gridSpan w:val="3"/>
          </w:tcPr>
          <w:p w:rsidR="00B7256B" w:rsidRPr="00DA1CBE" w:rsidRDefault="00B7256B" w:rsidP="00B7256B">
            <w:pPr>
              <w:rPr>
                <w:rFonts w:ascii="Times New Roman" w:hAnsi="Times New Roman" w:cs="Times New Roman"/>
                <w:bCs/>
              </w:rPr>
            </w:pPr>
          </w:p>
        </w:tc>
        <w:tc>
          <w:tcPr>
            <w:tcW w:w="1140" w:type="dxa"/>
            <w:gridSpan w:val="5"/>
          </w:tcPr>
          <w:p w:rsidR="00B7256B" w:rsidRPr="00DA1CBE" w:rsidRDefault="00B7256B" w:rsidP="00B7256B">
            <w:pPr>
              <w:rPr>
                <w:rFonts w:ascii="Times New Roman" w:hAnsi="Times New Roman" w:cs="Times New Roman"/>
                <w:bCs/>
              </w:rPr>
            </w:pPr>
          </w:p>
        </w:tc>
        <w:tc>
          <w:tcPr>
            <w:tcW w:w="1743" w:type="dxa"/>
            <w:gridSpan w:val="2"/>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301"/>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118</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ТО теплової завіси</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228" w:type="dxa"/>
            <w:gridSpan w:val="3"/>
          </w:tcPr>
          <w:p w:rsidR="00B7256B" w:rsidRPr="00DA1CBE" w:rsidRDefault="00B7256B" w:rsidP="00B7256B">
            <w:pPr>
              <w:rPr>
                <w:rFonts w:ascii="Times New Roman" w:hAnsi="Times New Roman" w:cs="Times New Roman"/>
                <w:bCs/>
              </w:rPr>
            </w:pPr>
          </w:p>
        </w:tc>
        <w:tc>
          <w:tcPr>
            <w:tcW w:w="1140" w:type="dxa"/>
            <w:gridSpan w:val="5"/>
          </w:tcPr>
          <w:p w:rsidR="00B7256B" w:rsidRPr="00DA1CBE" w:rsidRDefault="00B7256B" w:rsidP="00B7256B">
            <w:pPr>
              <w:rPr>
                <w:rFonts w:ascii="Times New Roman" w:hAnsi="Times New Roman" w:cs="Times New Roman"/>
                <w:bCs/>
              </w:rPr>
            </w:pPr>
          </w:p>
        </w:tc>
        <w:tc>
          <w:tcPr>
            <w:tcW w:w="1743" w:type="dxa"/>
            <w:gridSpan w:val="2"/>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119</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Монтаж кондиціонеру (спліт-системи)</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228" w:type="dxa"/>
            <w:gridSpan w:val="3"/>
          </w:tcPr>
          <w:p w:rsidR="00B7256B" w:rsidRPr="00DA1CBE" w:rsidRDefault="00B7256B" w:rsidP="00B7256B">
            <w:pPr>
              <w:rPr>
                <w:rFonts w:ascii="Times New Roman" w:hAnsi="Times New Roman" w:cs="Times New Roman"/>
                <w:bCs/>
              </w:rPr>
            </w:pPr>
          </w:p>
        </w:tc>
        <w:tc>
          <w:tcPr>
            <w:tcW w:w="1140" w:type="dxa"/>
            <w:gridSpan w:val="5"/>
          </w:tcPr>
          <w:p w:rsidR="00B7256B" w:rsidRPr="00DA1CBE" w:rsidRDefault="00B7256B" w:rsidP="00B7256B">
            <w:pPr>
              <w:rPr>
                <w:rFonts w:ascii="Times New Roman" w:hAnsi="Times New Roman" w:cs="Times New Roman"/>
                <w:bCs/>
              </w:rPr>
            </w:pPr>
          </w:p>
        </w:tc>
        <w:tc>
          <w:tcPr>
            <w:tcW w:w="1743" w:type="dxa"/>
            <w:gridSpan w:val="2"/>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506"/>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120</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плати блоку керування пульта</w:t>
            </w:r>
          </w:p>
          <w:p w:rsidR="00B7256B" w:rsidRPr="00DA1CBE" w:rsidRDefault="00B7256B" w:rsidP="00B7256B">
            <w:pPr>
              <w:rPr>
                <w:rFonts w:ascii="Times New Roman" w:hAnsi="Times New Roman" w:cs="Times New Roman"/>
                <w:bCs/>
              </w:rPr>
            </w:pPr>
            <w:proofErr w:type="spellStart"/>
            <w:r w:rsidRPr="00DA1CBE">
              <w:rPr>
                <w:rFonts w:ascii="Times New Roman" w:hAnsi="Times New Roman" w:cs="Times New Roman"/>
                <w:bCs/>
              </w:rPr>
              <w:t>фанкойла</w:t>
            </w:r>
            <w:proofErr w:type="spellEnd"/>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228" w:type="dxa"/>
            <w:gridSpan w:val="3"/>
          </w:tcPr>
          <w:p w:rsidR="00B7256B" w:rsidRPr="00DA1CBE" w:rsidRDefault="00B7256B" w:rsidP="00B7256B">
            <w:pPr>
              <w:rPr>
                <w:rFonts w:ascii="Times New Roman" w:hAnsi="Times New Roman" w:cs="Times New Roman"/>
                <w:bCs/>
              </w:rPr>
            </w:pPr>
          </w:p>
        </w:tc>
        <w:tc>
          <w:tcPr>
            <w:tcW w:w="1140" w:type="dxa"/>
            <w:gridSpan w:val="5"/>
          </w:tcPr>
          <w:p w:rsidR="00B7256B" w:rsidRPr="00DA1CBE" w:rsidRDefault="00B7256B" w:rsidP="00B7256B">
            <w:pPr>
              <w:rPr>
                <w:rFonts w:ascii="Times New Roman" w:hAnsi="Times New Roman" w:cs="Times New Roman"/>
                <w:bCs/>
              </w:rPr>
            </w:pPr>
          </w:p>
        </w:tc>
        <w:tc>
          <w:tcPr>
            <w:tcW w:w="1743" w:type="dxa"/>
            <w:gridSpan w:val="2"/>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505"/>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121</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Демонтаж кондиціонера спліт-системи до 8</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кВт.</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228" w:type="dxa"/>
            <w:gridSpan w:val="3"/>
          </w:tcPr>
          <w:p w:rsidR="00B7256B" w:rsidRPr="00DA1CBE" w:rsidRDefault="00B7256B" w:rsidP="00B7256B">
            <w:pPr>
              <w:rPr>
                <w:rFonts w:ascii="Times New Roman" w:hAnsi="Times New Roman" w:cs="Times New Roman"/>
                <w:bCs/>
              </w:rPr>
            </w:pPr>
          </w:p>
        </w:tc>
        <w:tc>
          <w:tcPr>
            <w:tcW w:w="1140" w:type="dxa"/>
            <w:gridSpan w:val="5"/>
          </w:tcPr>
          <w:p w:rsidR="00B7256B" w:rsidRPr="00DA1CBE" w:rsidRDefault="00B7256B" w:rsidP="00B7256B">
            <w:pPr>
              <w:rPr>
                <w:rFonts w:ascii="Times New Roman" w:hAnsi="Times New Roman" w:cs="Times New Roman"/>
                <w:bCs/>
              </w:rPr>
            </w:pPr>
          </w:p>
        </w:tc>
        <w:tc>
          <w:tcPr>
            <w:tcW w:w="1743" w:type="dxa"/>
            <w:gridSpan w:val="2"/>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505"/>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122</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Демонтаж кондиціонера спліт-системи понад</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8 кВт.</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228" w:type="dxa"/>
            <w:gridSpan w:val="3"/>
          </w:tcPr>
          <w:p w:rsidR="00B7256B" w:rsidRPr="00DA1CBE" w:rsidRDefault="00B7256B" w:rsidP="00B7256B">
            <w:pPr>
              <w:rPr>
                <w:rFonts w:ascii="Times New Roman" w:hAnsi="Times New Roman" w:cs="Times New Roman"/>
                <w:bCs/>
              </w:rPr>
            </w:pPr>
          </w:p>
        </w:tc>
        <w:tc>
          <w:tcPr>
            <w:tcW w:w="1140" w:type="dxa"/>
            <w:gridSpan w:val="5"/>
          </w:tcPr>
          <w:p w:rsidR="00B7256B" w:rsidRPr="00DA1CBE" w:rsidRDefault="00B7256B" w:rsidP="00B7256B">
            <w:pPr>
              <w:rPr>
                <w:rFonts w:ascii="Times New Roman" w:hAnsi="Times New Roman" w:cs="Times New Roman"/>
                <w:bCs/>
              </w:rPr>
            </w:pPr>
          </w:p>
        </w:tc>
        <w:tc>
          <w:tcPr>
            <w:tcW w:w="1743" w:type="dxa"/>
            <w:gridSpan w:val="2"/>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506"/>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123</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Демонтаж/монтаж зовнішнього блоку</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кондиціонера</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228" w:type="dxa"/>
            <w:gridSpan w:val="3"/>
          </w:tcPr>
          <w:p w:rsidR="00B7256B" w:rsidRPr="00DA1CBE" w:rsidRDefault="00B7256B" w:rsidP="00B7256B">
            <w:pPr>
              <w:rPr>
                <w:rFonts w:ascii="Times New Roman" w:hAnsi="Times New Roman" w:cs="Times New Roman"/>
                <w:bCs/>
              </w:rPr>
            </w:pPr>
          </w:p>
        </w:tc>
        <w:tc>
          <w:tcPr>
            <w:tcW w:w="1140" w:type="dxa"/>
            <w:gridSpan w:val="5"/>
          </w:tcPr>
          <w:p w:rsidR="00B7256B" w:rsidRPr="00DA1CBE" w:rsidRDefault="00B7256B" w:rsidP="00B7256B">
            <w:pPr>
              <w:rPr>
                <w:rFonts w:ascii="Times New Roman" w:hAnsi="Times New Roman" w:cs="Times New Roman"/>
                <w:bCs/>
              </w:rPr>
            </w:pPr>
          </w:p>
        </w:tc>
        <w:tc>
          <w:tcPr>
            <w:tcW w:w="1743" w:type="dxa"/>
            <w:gridSpan w:val="2"/>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506"/>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124</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Демонтаж/монтаж внутрішнього блоку</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кондиціонера</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228" w:type="dxa"/>
            <w:gridSpan w:val="3"/>
          </w:tcPr>
          <w:p w:rsidR="00B7256B" w:rsidRPr="00DA1CBE" w:rsidRDefault="00B7256B" w:rsidP="00B7256B">
            <w:pPr>
              <w:rPr>
                <w:rFonts w:ascii="Times New Roman" w:hAnsi="Times New Roman" w:cs="Times New Roman"/>
                <w:bCs/>
              </w:rPr>
            </w:pPr>
          </w:p>
        </w:tc>
        <w:tc>
          <w:tcPr>
            <w:tcW w:w="1140" w:type="dxa"/>
            <w:gridSpan w:val="5"/>
          </w:tcPr>
          <w:p w:rsidR="00B7256B" w:rsidRPr="00DA1CBE" w:rsidRDefault="00B7256B" w:rsidP="00B7256B">
            <w:pPr>
              <w:rPr>
                <w:rFonts w:ascii="Times New Roman" w:hAnsi="Times New Roman" w:cs="Times New Roman"/>
                <w:bCs/>
              </w:rPr>
            </w:pPr>
          </w:p>
        </w:tc>
        <w:tc>
          <w:tcPr>
            <w:tcW w:w="1743" w:type="dxa"/>
            <w:gridSpan w:val="2"/>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506"/>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125</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Монтаж кондиціонера спліт-системи</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настінного типу до 3,5 кВт.</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228" w:type="dxa"/>
            <w:gridSpan w:val="3"/>
          </w:tcPr>
          <w:p w:rsidR="00B7256B" w:rsidRPr="00DA1CBE" w:rsidRDefault="00B7256B" w:rsidP="00B7256B">
            <w:pPr>
              <w:rPr>
                <w:rFonts w:ascii="Times New Roman" w:hAnsi="Times New Roman" w:cs="Times New Roman"/>
                <w:bCs/>
              </w:rPr>
            </w:pPr>
          </w:p>
        </w:tc>
        <w:tc>
          <w:tcPr>
            <w:tcW w:w="1140" w:type="dxa"/>
            <w:gridSpan w:val="5"/>
          </w:tcPr>
          <w:p w:rsidR="00B7256B" w:rsidRPr="00DA1CBE" w:rsidRDefault="00B7256B" w:rsidP="00B7256B">
            <w:pPr>
              <w:rPr>
                <w:rFonts w:ascii="Times New Roman" w:hAnsi="Times New Roman" w:cs="Times New Roman"/>
                <w:bCs/>
              </w:rPr>
            </w:pPr>
          </w:p>
        </w:tc>
        <w:tc>
          <w:tcPr>
            <w:tcW w:w="1743" w:type="dxa"/>
            <w:gridSpan w:val="2"/>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674"/>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126</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Монтаж кондиціонера спліт-системи настінного типу от 3,5 до 8,0 кВт.</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228" w:type="dxa"/>
            <w:gridSpan w:val="3"/>
          </w:tcPr>
          <w:p w:rsidR="00B7256B" w:rsidRPr="00DA1CBE" w:rsidRDefault="00B7256B" w:rsidP="00B7256B">
            <w:pPr>
              <w:rPr>
                <w:rFonts w:ascii="Times New Roman" w:hAnsi="Times New Roman" w:cs="Times New Roman"/>
                <w:bCs/>
              </w:rPr>
            </w:pPr>
          </w:p>
        </w:tc>
        <w:tc>
          <w:tcPr>
            <w:tcW w:w="1140" w:type="dxa"/>
            <w:gridSpan w:val="5"/>
          </w:tcPr>
          <w:p w:rsidR="00B7256B" w:rsidRPr="00DA1CBE" w:rsidRDefault="00B7256B" w:rsidP="00B7256B">
            <w:pPr>
              <w:rPr>
                <w:rFonts w:ascii="Times New Roman" w:hAnsi="Times New Roman" w:cs="Times New Roman"/>
                <w:bCs/>
              </w:rPr>
            </w:pPr>
          </w:p>
        </w:tc>
        <w:tc>
          <w:tcPr>
            <w:tcW w:w="1743" w:type="dxa"/>
            <w:gridSpan w:val="2"/>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505"/>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127</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Монтаж кондиціонера спліт-системи</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канального типу 3,5 кВт.</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228" w:type="dxa"/>
            <w:gridSpan w:val="3"/>
          </w:tcPr>
          <w:p w:rsidR="00B7256B" w:rsidRPr="00DA1CBE" w:rsidRDefault="00B7256B" w:rsidP="00B7256B">
            <w:pPr>
              <w:rPr>
                <w:rFonts w:ascii="Times New Roman" w:hAnsi="Times New Roman" w:cs="Times New Roman"/>
                <w:bCs/>
              </w:rPr>
            </w:pPr>
          </w:p>
        </w:tc>
        <w:tc>
          <w:tcPr>
            <w:tcW w:w="1140" w:type="dxa"/>
            <w:gridSpan w:val="5"/>
          </w:tcPr>
          <w:p w:rsidR="00B7256B" w:rsidRPr="00DA1CBE" w:rsidRDefault="00B7256B" w:rsidP="00B7256B">
            <w:pPr>
              <w:rPr>
                <w:rFonts w:ascii="Times New Roman" w:hAnsi="Times New Roman" w:cs="Times New Roman"/>
                <w:bCs/>
              </w:rPr>
            </w:pPr>
          </w:p>
        </w:tc>
        <w:tc>
          <w:tcPr>
            <w:tcW w:w="1743" w:type="dxa"/>
            <w:gridSpan w:val="2"/>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599"/>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128</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Монтаж кондиціонера спліт-системи канального типу от 3,5 до 8,0 кВт.</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228" w:type="dxa"/>
            <w:gridSpan w:val="3"/>
          </w:tcPr>
          <w:p w:rsidR="00B7256B" w:rsidRPr="00DA1CBE" w:rsidRDefault="00B7256B" w:rsidP="00B7256B">
            <w:pPr>
              <w:rPr>
                <w:rFonts w:ascii="Times New Roman" w:hAnsi="Times New Roman" w:cs="Times New Roman"/>
                <w:bCs/>
              </w:rPr>
            </w:pPr>
          </w:p>
        </w:tc>
        <w:tc>
          <w:tcPr>
            <w:tcW w:w="1140" w:type="dxa"/>
            <w:gridSpan w:val="5"/>
          </w:tcPr>
          <w:p w:rsidR="00B7256B" w:rsidRPr="00DA1CBE" w:rsidRDefault="00B7256B" w:rsidP="00B7256B">
            <w:pPr>
              <w:rPr>
                <w:rFonts w:ascii="Times New Roman" w:hAnsi="Times New Roman" w:cs="Times New Roman"/>
                <w:bCs/>
              </w:rPr>
            </w:pPr>
          </w:p>
        </w:tc>
        <w:tc>
          <w:tcPr>
            <w:tcW w:w="1743" w:type="dxa"/>
            <w:gridSpan w:val="2"/>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253"/>
        </w:trPr>
        <w:tc>
          <w:tcPr>
            <w:tcW w:w="308" w:type="dxa"/>
            <w:vMerge w:val="restart"/>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129</w:t>
            </w:r>
          </w:p>
        </w:tc>
        <w:tc>
          <w:tcPr>
            <w:tcW w:w="4063" w:type="dxa"/>
            <w:gridSpan w:val="2"/>
            <w:vMerge w:val="restart"/>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Монтаж кондиціонера спліт-системи канального типу понад 8,0 кВт.</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228" w:type="dxa"/>
            <w:gridSpan w:val="3"/>
          </w:tcPr>
          <w:p w:rsidR="00B7256B" w:rsidRPr="00DA1CBE" w:rsidRDefault="00B7256B" w:rsidP="00B7256B">
            <w:pPr>
              <w:rPr>
                <w:rFonts w:ascii="Times New Roman" w:hAnsi="Times New Roman" w:cs="Times New Roman"/>
                <w:bCs/>
              </w:rPr>
            </w:pPr>
          </w:p>
        </w:tc>
        <w:tc>
          <w:tcPr>
            <w:tcW w:w="1140" w:type="dxa"/>
            <w:gridSpan w:val="5"/>
          </w:tcPr>
          <w:p w:rsidR="00B7256B" w:rsidRPr="00DA1CBE" w:rsidRDefault="00B7256B" w:rsidP="00B7256B">
            <w:pPr>
              <w:rPr>
                <w:rFonts w:ascii="Times New Roman" w:hAnsi="Times New Roman" w:cs="Times New Roman"/>
                <w:bCs/>
              </w:rPr>
            </w:pPr>
          </w:p>
        </w:tc>
        <w:tc>
          <w:tcPr>
            <w:tcW w:w="1743" w:type="dxa"/>
            <w:gridSpan w:val="2"/>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599"/>
        </w:trPr>
        <w:tc>
          <w:tcPr>
            <w:tcW w:w="308" w:type="dxa"/>
            <w:vMerge/>
            <w:tcBorders>
              <w:top w:val="nil"/>
            </w:tcBorders>
          </w:tcPr>
          <w:p w:rsidR="00B7256B" w:rsidRPr="00DA1CBE" w:rsidRDefault="00B7256B" w:rsidP="00B7256B">
            <w:pPr>
              <w:rPr>
                <w:rFonts w:ascii="Times New Roman" w:hAnsi="Times New Roman" w:cs="Times New Roman"/>
                <w:bCs/>
              </w:rPr>
            </w:pPr>
          </w:p>
        </w:tc>
        <w:tc>
          <w:tcPr>
            <w:tcW w:w="4063" w:type="dxa"/>
            <w:gridSpan w:val="2"/>
            <w:vMerge/>
            <w:tcBorders>
              <w:top w:val="nil"/>
            </w:tcBorders>
          </w:tcPr>
          <w:p w:rsidR="00B7256B" w:rsidRPr="00DA1CBE" w:rsidRDefault="00B7256B" w:rsidP="00B7256B">
            <w:pPr>
              <w:rPr>
                <w:rFonts w:ascii="Times New Roman" w:hAnsi="Times New Roman" w:cs="Times New Roman"/>
                <w:bCs/>
              </w:rPr>
            </w:pP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228" w:type="dxa"/>
            <w:gridSpan w:val="3"/>
          </w:tcPr>
          <w:p w:rsidR="00B7256B" w:rsidRPr="00DA1CBE" w:rsidRDefault="00B7256B" w:rsidP="00B7256B">
            <w:pPr>
              <w:rPr>
                <w:rFonts w:ascii="Times New Roman" w:hAnsi="Times New Roman" w:cs="Times New Roman"/>
                <w:bCs/>
              </w:rPr>
            </w:pPr>
          </w:p>
        </w:tc>
        <w:tc>
          <w:tcPr>
            <w:tcW w:w="1140" w:type="dxa"/>
            <w:gridSpan w:val="5"/>
          </w:tcPr>
          <w:p w:rsidR="00B7256B" w:rsidRPr="00DA1CBE" w:rsidRDefault="00B7256B" w:rsidP="00B7256B">
            <w:pPr>
              <w:rPr>
                <w:rFonts w:ascii="Times New Roman" w:hAnsi="Times New Roman" w:cs="Times New Roman"/>
                <w:bCs/>
              </w:rPr>
            </w:pPr>
          </w:p>
        </w:tc>
        <w:tc>
          <w:tcPr>
            <w:tcW w:w="1743" w:type="dxa"/>
            <w:gridSpan w:val="2"/>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506"/>
        </w:trPr>
        <w:tc>
          <w:tcPr>
            <w:tcW w:w="308" w:type="dxa"/>
            <w:tcBorders>
              <w:top w:val="nil"/>
            </w:tcBorders>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130</w:t>
            </w:r>
          </w:p>
        </w:tc>
        <w:tc>
          <w:tcPr>
            <w:tcW w:w="4063" w:type="dxa"/>
            <w:gridSpan w:val="2"/>
            <w:tcBorders>
              <w:top w:val="nil"/>
            </w:tcBorders>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Монтаж кондиціонера спліт-системи</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касетного типу до 3,5 кВт.</w:t>
            </w:r>
          </w:p>
        </w:tc>
        <w:tc>
          <w:tcPr>
            <w:tcW w:w="1188" w:type="dxa"/>
            <w:gridSpan w:val="2"/>
            <w:vMerge w:val="restart"/>
            <w:tcBorders>
              <w:top w:val="nil"/>
            </w:tcBorders>
          </w:tcPr>
          <w:p w:rsidR="00B7256B" w:rsidRPr="00DA1CBE" w:rsidRDefault="00B7256B" w:rsidP="00B7256B">
            <w:pPr>
              <w:rPr>
                <w:rFonts w:ascii="Times New Roman" w:hAnsi="Times New Roman" w:cs="Times New Roman"/>
                <w:bCs/>
              </w:rPr>
            </w:pP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660"/>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131</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Монтаж кондиціонера спліт-системи касетного типу от 3,5 до 8,0 кВт.</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505"/>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132</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Монтаж кондиціонера спліт-системи</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касетного типу понад 8,0 кВт.</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r w:rsidR="00B7256B" w:rsidRPr="00DA1CBE" w:rsidTr="00B7256B">
        <w:trPr>
          <w:gridAfter w:val="1"/>
          <w:wAfter w:w="7" w:type="dxa"/>
          <w:trHeight w:val="599"/>
        </w:trPr>
        <w:tc>
          <w:tcPr>
            <w:tcW w:w="9671" w:type="dxa"/>
            <w:gridSpan w:val="15"/>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Послуги з відновлення дренажної системи (герметизація і заміна ділянок)</w:t>
            </w:r>
          </w:p>
        </w:tc>
      </w:tr>
      <w:tr w:rsidR="00B7256B" w:rsidRPr="00DA1CBE" w:rsidTr="00B7256B">
        <w:trPr>
          <w:gridAfter w:val="1"/>
          <w:wAfter w:w="8"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133</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Закріплення / заміна кронштейнів</w:t>
            </w:r>
          </w:p>
        </w:tc>
        <w:tc>
          <w:tcPr>
            <w:tcW w:w="1188" w:type="dxa"/>
            <w:gridSpan w:val="2"/>
            <w:vMerge w:val="restart"/>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люд/год</w:t>
            </w: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505"/>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134</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Очищення теплообмінників блоків і фільтрів</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від пилу і пуху</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135</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помпи дренажної системи</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505"/>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136</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 xml:space="preserve">Усунення </w:t>
            </w:r>
            <w:proofErr w:type="spellStart"/>
            <w:r w:rsidRPr="00DA1CBE">
              <w:rPr>
                <w:rFonts w:ascii="Times New Roman" w:hAnsi="Times New Roman" w:cs="Times New Roman"/>
                <w:bCs/>
              </w:rPr>
              <w:t>нещільностей</w:t>
            </w:r>
            <w:proofErr w:type="spellEnd"/>
            <w:r w:rsidRPr="00DA1CBE">
              <w:rPr>
                <w:rFonts w:ascii="Times New Roman" w:hAnsi="Times New Roman" w:cs="Times New Roman"/>
                <w:bCs/>
              </w:rPr>
              <w:t xml:space="preserve"> </w:t>
            </w:r>
            <w:proofErr w:type="spellStart"/>
            <w:r w:rsidRPr="00DA1CBE">
              <w:rPr>
                <w:rFonts w:ascii="Times New Roman" w:hAnsi="Times New Roman" w:cs="Times New Roman"/>
                <w:bCs/>
              </w:rPr>
              <w:t>вент.коробів</w:t>
            </w:r>
            <w:proofErr w:type="spellEnd"/>
            <w:r w:rsidRPr="00DA1CBE">
              <w:rPr>
                <w:rFonts w:ascii="Times New Roman" w:hAnsi="Times New Roman" w:cs="Times New Roman"/>
                <w:bCs/>
              </w:rPr>
              <w:t>, шахт,</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камер, повітропроводів</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505"/>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137</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Зміцнення і зміна підвісок та засобів</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кріплення, усунення вібрацій</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506"/>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138</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Відновлення теплоізоляції повітроводів і</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магістралей</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r w:rsidR="00B7256B" w:rsidRPr="00DA1CBE" w:rsidTr="00B7256B">
        <w:trPr>
          <w:gridAfter w:val="1"/>
          <w:wAfter w:w="7" w:type="dxa"/>
          <w:trHeight w:val="376"/>
        </w:trPr>
        <w:tc>
          <w:tcPr>
            <w:tcW w:w="9671" w:type="dxa"/>
            <w:gridSpan w:val="15"/>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Послуги з ТО кондиціонера спліт-системи</w:t>
            </w:r>
          </w:p>
        </w:tc>
      </w:tr>
      <w:tr w:rsidR="00B7256B" w:rsidRPr="00DA1CBE" w:rsidTr="00B7256B">
        <w:trPr>
          <w:gridAfter w:val="1"/>
          <w:wAfter w:w="8"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139</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Діагностика кондиціонера</w:t>
            </w:r>
          </w:p>
        </w:tc>
        <w:tc>
          <w:tcPr>
            <w:tcW w:w="1188" w:type="dxa"/>
            <w:gridSpan w:val="2"/>
            <w:vMerge w:val="restart"/>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люд/год</w:t>
            </w: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506"/>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140</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ТО кондиціонера спліт-системи настінного</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типу</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505"/>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141</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 xml:space="preserve">ТО кондиціонера спліт-системи </w:t>
            </w:r>
            <w:proofErr w:type="spellStart"/>
            <w:r w:rsidRPr="00DA1CBE">
              <w:rPr>
                <w:rFonts w:ascii="Times New Roman" w:hAnsi="Times New Roman" w:cs="Times New Roman"/>
                <w:bCs/>
              </w:rPr>
              <w:t>напольно</w:t>
            </w:r>
            <w:proofErr w:type="spellEnd"/>
            <w:r w:rsidRPr="00DA1CBE">
              <w:rPr>
                <w:rFonts w:ascii="Times New Roman" w:hAnsi="Times New Roman" w:cs="Times New Roman"/>
                <w:bCs/>
              </w:rPr>
              <w:t>-</w:t>
            </w:r>
          </w:p>
          <w:p w:rsidR="00B7256B" w:rsidRPr="00DA1CBE" w:rsidRDefault="00B7256B" w:rsidP="00B7256B">
            <w:pPr>
              <w:rPr>
                <w:rFonts w:ascii="Times New Roman" w:hAnsi="Times New Roman" w:cs="Times New Roman"/>
                <w:bCs/>
              </w:rPr>
            </w:pPr>
            <w:proofErr w:type="spellStart"/>
            <w:r w:rsidRPr="00DA1CBE">
              <w:rPr>
                <w:rFonts w:ascii="Times New Roman" w:hAnsi="Times New Roman" w:cs="Times New Roman"/>
                <w:bCs/>
              </w:rPr>
              <w:t>потолочного</w:t>
            </w:r>
            <w:proofErr w:type="spellEnd"/>
            <w:r w:rsidRPr="00DA1CBE">
              <w:rPr>
                <w:rFonts w:ascii="Times New Roman" w:hAnsi="Times New Roman" w:cs="Times New Roman"/>
                <w:bCs/>
              </w:rPr>
              <w:t xml:space="preserve"> типу</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506"/>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142</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ТО кондиціонера спліт-системи канального</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типу</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599"/>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143</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Дезінфекція теплообмінника внутрішнього блоку. Обробка дезінфікуючим складом</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506"/>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144</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Очищення корпусу кондиціонера</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внутрішнього блоку</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505"/>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145</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Відновлення герметичності контуру</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охолодження</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146</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Прочищення дренажної системи кондиціонера</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147</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Чистка повітророзподільних решіток</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505"/>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148</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Чищення повітряних фільтрів внутрішнього</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блоку</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14</w:t>
            </w:r>
            <w:r w:rsidRPr="00DA1CBE">
              <w:rPr>
                <w:rFonts w:ascii="Times New Roman" w:hAnsi="Times New Roman" w:cs="Times New Roman"/>
                <w:bCs/>
              </w:rPr>
              <w:lastRenderedPageBreak/>
              <w:t>9</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lastRenderedPageBreak/>
              <w:t xml:space="preserve">Чистка теплообмінника внутрішнього </w:t>
            </w:r>
            <w:r w:rsidRPr="00DA1CBE">
              <w:rPr>
                <w:rFonts w:ascii="Times New Roman" w:hAnsi="Times New Roman" w:cs="Times New Roman"/>
                <w:bCs/>
              </w:rPr>
              <w:lastRenderedPageBreak/>
              <w:t>блоку</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lastRenderedPageBreak/>
              <w:t>150</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Ремонт/Заміна конденсатора</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601"/>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151</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Ревізія пульта дистанційного керування, при необхідності перепрограмування</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758"/>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152</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Контрольні заміри температури повітря на вході і виході з внутрішнього блоку</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кондиціонера</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245" w:type="dxa"/>
            <w:gridSpan w:val="4"/>
            <w:vMerge w:val="restart"/>
          </w:tcPr>
          <w:p w:rsidR="00B7256B" w:rsidRPr="00DA1CBE" w:rsidRDefault="00B7256B" w:rsidP="00B7256B">
            <w:pPr>
              <w:rPr>
                <w:rFonts w:ascii="Times New Roman" w:hAnsi="Times New Roman" w:cs="Times New Roman"/>
                <w:bCs/>
              </w:rPr>
            </w:pPr>
          </w:p>
        </w:tc>
        <w:tc>
          <w:tcPr>
            <w:tcW w:w="1229" w:type="dxa"/>
            <w:gridSpan w:val="5"/>
            <w:vMerge w:val="restart"/>
          </w:tcPr>
          <w:p w:rsidR="00B7256B" w:rsidRPr="00DA1CBE" w:rsidRDefault="00B7256B" w:rsidP="00B7256B">
            <w:pPr>
              <w:rPr>
                <w:rFonts w:ascii="Times New Roman" w:hAnsi="Times New Roman" w:cs="Times New Roman"/>
                <w:bCs/>
              </w:rPr>
            </w:pPr>
          </w:p>
        </w:tc>
        <w:tc>
          <w:tcPr>
            <w:tcW w:w="1637" w:type="dxa"/>
            <w:vMerge w:val="restart"/>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458"/>
        </w:trPr>
        <w:tc>
          <w:tcPr>
            <w:tcW w:w="308" w:type="dxa"/>
            <w:vMerge w:val="restart"/>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153</w:t>
            </w:r>
          </w:p>
        </w:tc>
        <w:tc>
          <w:tcPr>
            <w:tcW w:w="4063" w:type="dxa"/>
            <w:gridSpan w:val="2"/>
            <w:vMerge w:val="restart"/>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Вимірювання тиску всмоктування і нагнітання в процесі роботи, при необхідності,</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дозаправка системи хладоном (кількість хладоном до 500 гр. включено у вартість робіт)</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245" w:type="dxa"/>
            <w:gridSpan w:val="4"/>
            <w:vMerge/>
            <w:tcBorders>
              <w:top w:val="nil"/>
            </w:tcBorders>
          </w:tcPr>
          <w:p w:rsidR="00B7256B" w:rsidRPr="00DA1CBE" w:rsidRDefault="00B7256B" w:rsidP="00B7256B">
            <w:pPr>
              <w:rPr>
                <w:rFonts w:ascii="Times New Roman" w:hAnsi="Times New Roman" w:cs="Times New Roman"/>
                <w:bCs/>
              </w:rPr>
            </w:pPr>
          </w:p>
        </w:tc>
        <w:tc>
          <w:tcPr>
            <w:tcW w:w="1229" w:type="dxa"/>
            <w:gridSpan w:val="5"/>
            <w:vMerge/>
            <w:tcBorders>
              <w:top w:val="nil"/>
            </w:tcBorders>
          </w:tcPr>
          <w:p w:rsidR="00B7256B" w:rsidRPr="00DA1CBE" w:rsidRDefault="00B7256B" w:rsidP="00B7256B">
            <w:pPr>
              <w:rPr>
                <w:rFonts w:ascii="Times New Roman" w:hAnsi="Times New Roman" w:cs="Times New Roman"/>
                <w:bCs/>
              </w:rPr>
            </w:pPr>
          </w:p>
        </w:tc>
        <w:tc>
          <w:tcPr>
            <w:tcW w:w="1637" w:type="dxa"/>
            <w:vMerge/>
            <w:tcBorders>
              <w:top w:val="nil"/>
            </w:tcBorders>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253"/>
        </w:trPr>
        <w:tc>
          <w:tcPr>
            <w:tcW w:w="308" w:type="dxa"/>
            <w:vMerge/>
            <w:tcBorders>
              <w:top w:val="nil"/>
            </w:tcBorders>
          </w:tcPr>
          <w:p w:rsidR="00B7256B" w:rsidRPr="00DA1CBE" w:rsidRDefault="00B7256B" w:rsidP="00B7256B">
            <w:pPr>
              <w:rPr>
                <w:rFonts w:ascii="Times New Roman" w:hAnsi="Times New Roman" w:cs="Times New Roman"/>
                <w:bCs/>
              </w:rPr>
            </w:pPr>
          </w:p>
        </w:tc>
        <w:tc>
          <w:tcPr>
            <w:tcW w:w="4063" w:type="dxa"/>
            <w:gridSpan w:val="2"/>
            <w:vMerge/>
            <w:tcBorders>
              <w:top w:val="nil"/>
            </w:tcBorders>
          </w:tcPr>
          <w:p w:rsidR="00B7256B" w:rsidRPr="00DA1CBE" w:rsidRDefault="00B7256B" w:rsidP="00B7256B">
            <w:pPr>
              <w:rPr>
                <w:rFonts w:ascii="Times New Roman" w:hAnsi="Times New Roman" w:cs="Times New Roman"/>
                <w:bCs/>
              </w:rPr>
            </w:pP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659"/>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154</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Гідравлічна і механічне чищення теплообмінної поверхні конденсатора</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29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155</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Заправка фреоном</w:t>
            </w:r>
          </w:p>
        </w:tc>
        <w:tc>
          <w:tcPr>
            <w:tcW w:w="1188" w:type="dxa"/>
            <w:gridSpan w:val="2"/>
            <w:vMerge/>
            <w:tcBorders>
              <w:top w:val="nil"/>
            </w:tcBorders>
          </w:tcPr>
          <w:p w:rsidR="00B7256B" w:rsidRPr="00DA1CBE" w:rsidRDefault="00B7256B" w:rsidP="00B7256B">
            <w:pPr>
              <w:rPr>
                <w:rFonts w:ascii="Times New Roman" w:hAnsi="Times New Roman" w:cs="Times New Roman"/>
                <w:bCs/>
              </w:rPr>
            </w:pP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35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156</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Встановлення металевої решітки на зовнішній блок кондиціонера</w:t>
            </w:r>
          </w:p>
        </w:tc>
        <w:tc>
          <w:tcPr>
            <w:tcW w:w="1188" w:type="dxa"/>
            <w:gridSpan w:val="2"/>
            <w:vMerge/>
            <w:tcBorders>
              <w:top w:val="nil"/>
              <w:bottom w:val="nil"/>
            </w:tcBorders>
          </w:tcPr>
          <w:p w:rsidR="00B7256B" w:rsidRPr="00DA1CBE" w:rsidRDefault="00B7256B" w:rsidP="00B7256B">
            <w:pPr>
              <w:rPr>
                <w:rFonts w:ascii="Times New Roman" w:hAnsi="Times New Roman" w:cs="Times New Roman"/>
                <w:bCs/>
              </w:rPr>
            </w:pP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359"/>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157</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Прокладання фреонового трубопроводу (без урахування матеріалів)</w:t>
            </w:r>
          </w:p>
        </w:tc>
        <w:tc>
          <w:tcPr>
            <w:tcW w:w="1188" w:type="dxa"/>
            <w:gridSpan w:val="2"/>
            <w:tcBorders>
              <w:top w:val="nil"/>
              <w:bottom w:val="nil"/>
            </w:tcBorders>
          </w:tcPr>
          <w:p w:rsidR="00B7256B" w:rsidRPr="00DA1CBE" w:rsidRDefault="00B7256B" w:rsidP="00B7256B">
            <w:pPr>
              <w:rPr>
                <w:rFonts w:ascii="Times New Roman" w:hAnsi="Times New Roman" w:cs="Times New Roman"/>
                <w:bCs/>
              </w:rPr>
            </w:pP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35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158</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Прокладання декоративного коробу 15*15</w:t>
            </w:r>
          </w:p>
        </w:tc>
        <w:tc>
          <w:tcPr>
            <w:tcW w:w="1188" w:type="dxa"/>
            <w:gridSpan w:val="2"/>
            <w:tcBorders>
              <w:top w:val="nil"/>
              <w:bottom w:val="nil"/>
            </w:tcBorders>
          </w:tcPr>
          <w:p w:rsidR="00B7256B" w:rsidRPr="00DA1CBE" w:rsidRDefault="00B7256B" w:rsidP="00B7256B">
            <w:pPr>
              <w:rPr>
                <w:rFonts w:ascii="Times New Roman" w:hAnsi="Times New Roman" w:cs="Times New Roman"/>
                <w:bCs/>
              </w:rPr>
            </w:pP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359"/>
        </w:trPr>
        <w:tc>
          <w:tcPr>
            <w:tcW w:w="308" w:type="dxa"/>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159</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Прокладання декоративного коробу 60*60</w:t>
            </w:r>
          </w:p>
        </w:tc>
        <w:tc>
          <w:tcPr>
            <w:tcW w:w="1188" w:type="dxa"/>
            <w:gridSpan w:val="2"/>
            <w:tcBorders>
              <w:top w:val="nil"/>
              <w:bottom w:val="nil"/>
            </w:tcBorders>
          </w:tcPr>
          <w:p w:rsidR="00B7256B" w:rsidRPr="00DA1CBE" w:rsidRDefault="00B7256B" w:rsidP="00B7256B">
            <w:pPr>
              <w:rPr>
                <w:rFonts w:ascii="Times New Roman" w:hAnsi="Times New Roman" w:cs="Times New Roman"/>
                <w:bCs/>
              </w:rPr>
            </w:pP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359"/>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160</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Прокладання і підключення дренажного</w:t>
            </w: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трубопроводу</w:t>
            </w:r>
          </w:p>
        </w:tc>
        <w:tc>
          <w:tcPr>
            <w:tcW w:w="1188" w:type="dxa"/>
            <w:gridSpan w:val="2"/>
            <w:tcBorders>
              <w:top w:val="nil"/>
              <w:bottom w:val="nil"/>
            </w:tcBorders>
          </w:tcPr>
          <w:p w:rsidR="00B7256B" w:rsidRPr="00DA1CBE" w:rsidRDefault="00B7256B" w:rsidP="00B7256B">
            <w:pPr>
              <w:rPr>
                <w:rFonts w:ascii="Times New Roman" w:hAnsi="Times New Roman" w:cs="Times New Roman"/>
                <w:bCs/>
              </w:rPr>
            </w:pP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r w:rsidR="00B7256B" w:rsidRPr="00DA1CBE" w:rsidTr="00B7256B">
        <w:trPr>
          <w:gridAfter w:val="1"/>
          <w:wAfter w:w="8" w:type="dxa"/>
          <w:trHeight w:val="359"/>
        </w:trPr>
        <w:tc>
          <w:tcPr>
            <w:tcW w:w="308" w:type="dxa"/>
          </w:tcPr>
          <w:p w:rsidR="00B7256B" w:rsidRPr="00DA1CBE" w:rsidRDefault="00B7256B" w:rsidP="00B7256B">
            <w:pPr>
              <w:rPr>
                <w:rFonts w:ascii="Times New Roman" w:hAnsi="Times New Roman" w:cs="Times New Roman"/>
                <w:bCs/>
              </w:rPr>
            </w:pPr>
          </w:p>
          <w:p w:rsidR="00B7256B" w:rsidRPr="00DA1CBE" w:rsidRDefault="00B7256B" w:rsidP="00B7256B">
            <w:pPr>
              <w:rPr>
                <w:rFonts w:ascii="Times New Roman" w:hAnsi="Times New Roman" w:cs="Times New Roman"/>
                <w:bCs/>
              </w:rPr>
            </w:pPr>
            <w:r w:rsidRPr="00DA1CBE">
              <w:rPr>
                <w:rFonts w:ascii="Times New Roman" w:hAnsi="Times New Roman" w:cs="Times New Roman"/>
                <w:bCs/>
              </w:rPr>
              <w:t>161</w:t>
            </w:r>
          </w:p>
        </w:tc>
        <w:tc>
          <w:tcPr>
            <w:tcW w:w="4063" w:type="dxa"/>
            <w:gridSpan w:val="2"/>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Заміна елементів живлення в пульті дистанційного керування</w:t>
            </w:r>
          </w:p>
        </w:tc>
        <w:tc>
          <w:tcPr>
            <w:tcW w:w="1188" w:type="dxa"/>
            <w:gridSpan w:val="2"/>
            <w:tcBorders>
              <w:top w:val="nil"/>
              <w:bottom w:val="nil"/>
            </w:tcBorders>
          </w:tcPr>
          <w:p w:rsidR="00B7256B" w:rsidRPr="00DA1CBE" w:rsidRDefault="00B7256B" w:rsidP="00B7256B">
            <w:pPr>
              <w:rPr>
                <w:rFonts w:ascii="Times New Roman" w:hAnsi="Times New Roman" w:cs="Times New Roman"/>
                <w:bCs/>
              </w:rPr>
            </w:pP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r w:rsidR="00B7256B" w:rsidRPr="00DA1CBE" w:rsidTr="00B7256B">
        <w:trPr>
          <w:gridAfter w:val="1"/>
          <w:wAfter w:w="7" w:type="dxa"/>
          <w:trHeight w:val="359"/>
        </w:trPr>
        <w:tc>
          <w:tcPr>
            <w:tcW w:w="4372" w:type="dxa"/>
            <w:gridSpan w:val="3"/>
          </w:tcPr>
          <w:p w:rsidR="00B7256B" w:rsidRPr="00DA1CBE" w:rsidRDefault="00B7256B" w:rsidP="00B7256B">
            <w:pPr>
              <w:rPr>
                <w:rFonts w:ascii="Times New Roman" w:hAnsi="Times New Roman" w:cs="Times New Roman"/>
                <w:bCs/>
                <w:i/>
              </w:rPr>
            </w:pPr>
            <w:r w:rsidRPr="00DA1CBE">
              <w:rPr>
                <w:rFonts w:ascii="Times New Roman" w:hAnsi="Times New Roman" w:cs="Times New Roman"/>
                <w:bCs/>
                <w:i/>
                <w:u w:val="thick"/>
              </w:rPr>
              <w:t>Підготовка приміщень до опалювального сезону</w:t>
            </w:r>
          </w:p>
        </w:tc>
        <w:tc>
          <w:tcPr>
            <w:tcW w:w="1188" w:type="dxa"/>
            <w:gridSpan w:val="2"/>
            <w:tcBorders>
              <w:top w:val="nil"/>
              <w:bottom w:val="nil"/>
            </w:tcBorders>
          </w:tcPr>
          <w:p w:rsidR="00B7256B" w:rsidRPr="00DA1CBE" w:rsidRDefault="00B7256B" w:rsidP="00B7256B">
            <w:pPr>
              <w:rPr>
                <w:rFonts w:ascii="Times New Roman" w:hAnsi="Times New Roman" w:cs="Times New Roman"/>
                <w:bCs/>
              </w:rPr>
            </w:pPr>
            <w:r w:rsidRPr="00DA1CBE">
              <w:rPr>
                <w:rFonts w:ascii="Times New Roman" w:hAnsi="Times New Roman" w:cs="Times New Roman"/>
                <w:bCs/>
              </w:rPr>
              <w:t>люд/год</w:t>
            </w:r>
          </w:p>
        </w:tc>
        <w:tc>
          <w:tcPr>
            <w:tcW w:w="1245" w:type="dxa"/>
            <w:gridSpan w:val="4"/>
          </w:tcPr>
          <w:p w:rsidR="00B7256B" w:rsidRPr="00DA1CBE" w:rsidRDefault="00B7256B" w:rsidP="00B7256B">
            <w:pPr>
              <w:rPr>
                <w:rFonts w:ascii="Times New Roman" w:hAnsi="Times New Roman" w:cs="Times New Roman"/>
                <w:bCs/>
              </w:rPr>
            </w:pPr>
          </w:p>
        </w:tc>
        <w:tc>
          <w:tcPr>
            <w:tcW w:w="1229" w:type="dxa"/>
            <w:gridSpan w:val="5"/>
          </w:tcPr>
          <w:p w:rsidR="00B7256B" w:rsidRPr="00DA1CBE" w:rsidRDefault="00B7256B" w:rsidP="00B7256B">
            <w:pPr>
              <w:rPr>
                <w:rFonts w:ascii="Times New Roman" w:hAnsi="Times New Roman" w:cs="Times New Roman"/>
                <w:bCs/>
              </w:rPr>
            </w:pPr>
          </w:p>
        </w:tc>
        <w:tc>
          <w:tcPr>
            <w:tcW w:w="1637" w:type="dxa"/>
          </w:tcPr>
          <w:p w:rsidR="00B7256B" w:rsidRPr="00DA1CBE" w:rsidRDefault="00B7256B" w:rsidP="00B7256B">
            <w:pPr>
              <w:rPr>
                <w:rFonts w:ascii="Times New Roman" w:hAnsi="Times New Roman" w:cs="Times New Roman"/>
                <w:bCs/>
              </w:rPr>
            </w:pPr>
          </w:p>
        </w:tc>
      </w:tr>
    </w:tbl>
    <w:p w:rsidR="009B6BC4" w:rsidRPr="00B7256B" w:rsidRDefault="009B6BC4" w:rsidP="00B7256B"/>
    <w:sectPr w:rsidR="009B6BC4" w:rsidRPr="00B7256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F25"/>
    <w:multiLevelType w:val="hybridMultilevel"/>
    <w:tmpl w:val="4C1C2018"/>
    <w:lvl w:ilvl="0" w:tplc="8230FA5A">
      <w:numFmt w:val="bullet"/>
      <w:lvlText w:val="-"/>
      <w:lvlJc w:val="left"/>
      <w:pPr>
        <w:ind w:left="67" w:hanging="316"/>
      </w:pPr>
      <w:rPr>
        <w:rFonts w:ascii="Times New Roman" w:eastAsia="Times New Roman" w:hAnsi="Times New Roman" w:cs="Times New Roman" w:hint="default"/>
        <w:w w:val="83"/>
        <w:sz w:val="24"/>
        <w:szCs w:val="24"/>
        <w:lang w:val="uk-UA" w:eastAsia="en-US" w:bidi="ar-SA"/>
      </w:rPr>
    </w:lvl>
    <w:lvl w:ilvl="1" w:tplc="0ADCF504">
      <w:numFmt w:val="bullet"/>
      <w:lvlText w:val="•"/>
      <w:lvlJc w:val="left"/>
      <w:pPr>
        <w:ind w:left="788" w:hanging="316"/>
      </w:pPr>
      <w:rPr>
        <w:rFonts w:hint="default"/>
        <w:lang w:val="uk-UA" w:eastAsia="en-US" w:bidi="ar-SA"/>
      </w:rPr>
    </w:lvl>
    <w:lvl w:ilvl="2" w:tplc="36547CB0">
      <w:numFmt w:val="bullet"/>
      <w:lvlText w:val="•"/>
      <w:lvlJc w:val="left"/>
      <w:pPr>
        <w:ind w:left="1516" w:hanging="316"/>
      </w:pPr>
      <w:rPr>
        <w:rFonts w:hint="default"/>
        <w:lang w:val="uk-UA" w:eastAsia="en-US" w:bidi="ar-SA"/>
      </w:rPr>
    </w:lvl>
    <w:lvl w:ilvl="3" w:tplc="DEB67086">
      <w:numFmt w:val="bullet"/>
      <w:lvlText w:val="•"/>
      <w:lvlJc w:val="left"/>
      <w:pPr>
        <w:ind w:left="2245" w:hanging="316"/>
      </w:pPr>
      <w:rPr>
        <w:rFonts w:hint="default"/>
        <w:lang w:val="uk-UA" w:eastAsia="en-US" w:bidi="ar-SA"/>
      </w:rPr>
    </w:lvl>
    <w:lvl w:ilvl="4" w:tplc="65ECA8B4">
      <w:numFmt w:val="bullet"/>
      <w:lvlText w:val="•"/>
      <w:lvlJc w:val="left"/>
      <w:pPr>
        <w:ind w:left="2973" w:hanging="316"/>
      </w:pPr>
      <w:rPr>
        <w:rFonts w:hint="default"/>
        <w:lang w:val="uk-UA" w:eastAsia="en-US" w:bidi="ar-SA"/>
      </w:rPr>
    </w:lvl>
    <w:lvl w:ilvl="5" w:tplc="9C7CB5E2">
      <w:numFmt w:val="bullet"/>
      <w:lvlText w:val="•"/>
      <w:lvlJc w:val="left"/>
      <w:pPr>
        <w:ind w:left="3702" w:hanging="316"/>
      </w:pPr>
      <w:rPr>
        <w:rFonts w:hint="default"/>
        <w:lang w:val="uk-UA" w:eastAsia="en-US" w:bidi="ar-SA"/>
      </w:rPr>
    </w:lvl>
    <w:lvl w:ilvl="6" w:tplc="35E02116">
      <w:numFmt w:val="bullet"/>
      <w:lvlText w:val="•"/>
      <w:lvlJc w:val="left"/>
      <w:pPr>
        <w:ind w:left="4430" w:hanging="316"/>
      </w:pPr>
      <w:rPr>
        <w:rFonts w:hint="default"/>
        <w:lang w:val="uk-UA" w:eastAsia="en-US" w:bidi="ar-SA"/>
      </w:rPr>
    </w:lvl>
    <w:lvl w:ilvl="7" w:tplc="996A217C">
      <w:numFmt w:val="bullet"/>
      <w:lvlText w:val="•"/>
      <w:lvlJc w:val="left"/>
      <w:pPr>
        <w:ind w:left="5158" w:hanging="316"/>
      </w:pPr>
      <w:rPr>
        <w:rFonts w:hint="default"/>
        <w:lang w:val="uk-UA" w:eastAsia="en-US" w:bidi="ar-SA"/>
      </w:rPr>
    </w:lvl>
    <w:lvl w:ilvl="8" w:tplc="F850CCF2">
      <w:numFmt w:val="bullet"/>
      <w:lvlText w:val="•"/>
      <w:lvlJc w:val="left"/>
      <w:pPr>
        <w:ind w:left="5887" w:hanging="316"/>
      </w:pPr>
      <w:rPr>
        <w:rFonts w:hint="default"/>
        <w:lang w:val="uk-UA" w:eastAsia="en-US" w:bidi="ar-SA"/>
      </w:rPr>
    </w:lvl>
  </w:abstractNum>
  <w:abstractNum w:abstractNumId="1" w15:restartNumberingAfterBreak="0">
    <w:nsid w:val="069369D3"/>
    <w:multiLevelType w:val="multilevel"/>
    <w:tmpl w:val="3884A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D1C03C2"/>
    <w:multiLevelType w:val="multilevel"/>
    <w:tmpl w:val="92AA2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4B6F17"/>
    <w:multiLevelType w:val="multilevel"/>
    <w:tmpl w:val="17546EBE"/>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8D34B5"/>
    <w:multiLevelType w:val="multilevel"/>
    <w:tmpl w:val="700E42C8"/>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7" w15:restartNumberingAfterBreak="0">
    <w:nsid w:val="45201F31"/>
    <w:multiLevelType w:val="multilevel"/>
    <w:tmpl w:val="880CC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EF5BA0"/>
    <w:multiLevelType w:val="hybridMultilevel"/>
    <w:tmpl w:val="8E2A8832"/>
    <w:lvl w:ilvl="0" w:tplc="A2E84E12">
      <w:start w:val="4"/>
      <w:numFmt w:val="bullet"/>
      <w:lvlText w:val="-"/>
      <w:lvlJc w:val="left"/>
      <w:pPr>
        <w:ind w:left="440" w:hanging="360"/>
      </w:pPr>
      <w:rPr>
        <w:rFonts w:ascii="Times New Roman" w:eastAsia="Times New Roman" w:hAnsi="Times New Roman" w:cs="Times New Roman" w:hint="default"/>
        <w:b/>
        <w:color w:val="000000"/>
      </w:rPr>
    </w:lvl>
    <w:lvl w:ilvl="1" w:tplc="04190003" w:tentative="1">
      <w:start w:val="1"/>
      <w:numFmt w:val="bullet"/>
      <w:lvlText w:val="o"/>
      <w:lvlJc w:val="left"/>
      <w:pPr>
        <w:ind w:left="1160" w:hanging="360"/>
      </w:pPr>
      <w:rPr>
        <w:rFonts w:ascii="Courier New" w:hAnsi="Courier New" w:cs="Courier New" w:hint="default"/>
      </w:rPr>
    </w:lvl>
    <w:lvl w:ilvl="2" w:tplc="04190005" w:tentative="1">
      <w:start w:val="1"/>
      <w:numFmt w:val="bullet"/>
      <w:lvlText w:val=""/>
      <w:lvlJc w:val="left"/>
      <w:pPr>
        <w:ind w:left="1880" w:hanging="360"/>
      </w:pPr>
      <w:rPr>
        <w:rFonts w:ascii="Wingdings" w:hAnsi="Wingdings" w:hint="default"/>
      </w:rPr>
    </w:lvl>
    <w:lvl w:ilvl="3" w:tplc="04190001" w:tentative="1">
      <w:start w:val="1"/>
      <w:numFmt w:val="bullet"/>
      <w:lvlText w:val=""/>
      <w:lvlJc w:val="left"/>
      <w:pPr>
        <w:ind w:left="2600" w:hanging="360"/>
      </w:pPr>
      <w:rPr>
        <w:rFonts w:ascii="Symbol" w:hAnsi="Symbol" w:hint="default"/>
      </w:rPr>
    </w:lvl>
    <w:lvl w:ilvl="4" w:tplc="04190003" w:tentative="1">
      <w:start w:val="1"/>
      <w:numFmt w:val="bullet"/>
      <w:lvlText w:val="o"/>
      <w:lvlJc w:val="left"/>
      <w:pPr>
        <w:ind w:left="3320" w:hanging="360"/>
      </w:pPr>
      <w:rPr>
        <w:rFonts w:ascii="Courier New" w:hAnsi="Courier New" w:cs="Courier New" w:hint="default"/>
      </w:rPr>
    </w:lvl>
    <w:lvl w:ilvl="5" w:tplc="04190005" w:tentative="1">
      <w:start w:val="1"/>
      <w:numFmt w:val="bullet"/>
      <w:lvlText w:val=""/>
      <w:lvlJc w:val="left"/>
      <w:pPr>
        <w:ind w:left="4040" w:hanging="360"/>
      </w:pPr>
      <w:rPr>
        <w:rFonts w:ascii="Wingdings" w:hAnsi="Wingdings" w:hint="default"/>
      </w:rPr>
    </w:lvl>
    <w:lvl w:ilvl="6" w:tplc="04190001" w:tentative="1">
      <w:start w:val="1"/>
      <w:numFmt w:val="bullet"/>
      <w:lvlText w:val=""/>
      <w:lvlJc w:val="left"/>
      <w:pPr>
        <w:ind w:left="4760" w:hanging="360"/>
      </w:pPr>
      <w:rPr>
        <w:rFonts w:ascii="Symbol" w:hAnsi="Symbol" w:hint="default"/>
      </w:rPr>
    </w:lvl>
    <w:lvl w:ilvl="7" w:tplc="04190003" w:tentative="1">
      <w:start w:val="1"/>
      <w:numFmt w:val="bullet"/>
      <w:lvlText w:val="o"/>
      <w:lvlJc w:val="left"/>
      <w:pPr>
        <w:ind w:left="5480" w:hanging="360"/>
      </w:pPr>
      <w:rPr>
        <w:rFonts w:ascii="Courier New" w:hAnsi="Courier New" w:cs="Courier New" w:hint="default"/>
      </w:rPr>
    </w:lvl>
    <w:lvl w:ilvl="8" w:tplc="04190005" w:tentative="1">
      <w:start w:val="1"/>
      <w:numFmt w:val="bullet"/>
      <w:lvlText w:val=""/>
      <w:lvlJc w:val="left"/>
      <w:pPr>
        <w:ind w:left="6200" w:hanging="360"/>
      </w:pPr>
      <w:rPr>
        <w:rFonts w:ascii="Wingdings" w:hAnsi="Wingdings" w:hint="default"/>
      </w:rPr>
    </w:lvl>
  </w:abstractNum>
  <w:abstractNum w:abstractNumId="9" w15:restartNumberingAfterBreak="0">
    <w:nsid w:val="767D5B85"/>
    <w:multiLevelType w:val="multilevel"/>
    <w:tmpl w:val="7526B37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9"/>
  </w:num>
  <w:num w:numId="4">
    <w:abstractNumId w:val="6"/>
  </w:num>
  <w:num w:numId="5">
    <w:abstractNumId w:val="2"/>
  </w:num>
  <w:num w:numId="6">
    <w:abstractNumId w:val="3"/>
  </w:num>
  <w:num w:numId="7">
    <w:abstractNumId w:val="0"/>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1C"/>
    <w:rsid w:val="00276A1C"/>
    <w:rsid w:val="002D303B"/>
    <w:rsid w:val="007A28B4"/>
    <w:rsid w:val="009B6BC4"/>
    <w:rsid w:val="00B7256B"/>
    <w:rsid w:val="00DA53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3A4BF-4B89-466D-BC1D-24399CBA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7A28B4"/>
    <w:pPr>
      <w:widowControl w:val="0"/>
      <w:spacing w:after="0" w:line="240" w:lineRule="auto"/>
    </w:pPr>
    <w:rPr>
      <w:rFonts w:ascii="Arial Unicode MS" w:eastAsia="Arial Unicode MS" w:hAnsi="Arial Unicode MS" w:cs="Arial Unicode MS"/>
      <w:color w:val="000000"/>
      <w:sz w:val="24"/>
      <w:szCs w:val="24"/>
      <w:lang w:eastAsia="uk-UA" w:bidi="uk-UA"/>
    </w:rPr>
  </w:style>
  <w:style w:type="paragraph" w:styleId="1">
    <w:name w:val="heading 1"/>
    <w:basedOn w:val="a0"/>
    <w:next w:val="a0"/>
    <w:link w:val="10"/>
    <w:uiPriority w:val="1"/>
    <w:qFormat/>
    <w:rsid w:val="00B7256B"/>
    <w:pPr>
      <w:keepNext/>
      <w:keepLines/>
      <w:widowControl/>
      <w:spacing w:before="480" w:after="120" w:line="259" w:lineRule="auto"/>
      <w:outlineLvl w:val="0"/>
    </w:pPr>
    <w:rPr>
      <w:rFonts w:ascii="Calibri" w:eastAsia="Calibri" w:hAnsi="Calibri" w:cs="Calibri"/>
      <w:b/>
      <w:color w:val="auto"/>
      <w:sz w:val="48"/>
      <w:szCs w:val="48"/>
      <w:lang w:eastAsia="ru-RU" w:bidi="ar-SA"/>
    </w:rPr>
  </w:style>
  <w:style w:type="paragraph" w:styleId="2">
    <w:name w:val="heading 2"/>
    <w:basedOn w:val="a0"/>
    <w:next w:val="a0"/>
    <w:link w:val="20"/>
    <w:uiPriority w:val="1"/>
    <w:unhideWhenUsed/>
    <w:qFormat/>
    <w:rsid w:val="00B7256B"/>
    <w:pPr>
      <w:keepNext/>
      <w:keepLines/>
      <w:widowControl/>
      <w:spacing w:before="360" w:after="80" w:line="259" w:lineRule="auto"/>
      <w:outlineLvl w:val="1"/>
    </w:pPr>
    <w:rPr>
      <w:rFonts w:ascii="Calibri" w:eastAsia="Calibri" w:hAnsi="Calibri" w:cs="Calibri"/>
      <w:b/>
      <w:color w:val="auto"/>
      <w:sz w:val="36"/>
      <w:szCs w:val="36"/>
      <w:lang w:eastAsia="ru-RU" w:bidi="ar-SA"/>
    </w:rPr>
  </w:style>
  <w:style w:type="paragraph" w:styleId="3">
    <w:name w:val="heading 3"/>
    <w:basedOn w:val="a0"/>
    <w:next w:val="a0"/>
    <w:link w:val="30"/>
    <w:unhideWhenUsed/>
    <w:qFormat/>
    <w:rsid w:val="00B7256B"/>
    <w:pPr>
      <w:keepNext/>
      <w:keepLines/>
      <w:widowControl/>
      <w:spacing w:before="280" w:after="80" w:line="259" w:lineRule="auto"/>
      <w:outlineLvl w:val="2"/>
    </w:pPr>
    <w:rPr>
      <w:rFonts w:ascii="Calibri" w:eastAsia="Calibri" w:hAnsi="Calibri" w:cs="Calibri"/>
      <w:b/>
      <w:color w:val="auto"/>
      <w:sz w:val="28"/>
      <w:szCs w:val="28"/>
      <w:lang w:eastAsia="ru-RU" w:bidi="ar-SA"/>
    </w:rPr>
  </w:style>
  <w:style w:type="paragraph" w:styleId="4">
    <w:name w:val="heading 4"/>
    <w:basedOn w:val="a0"/>
    <w:next w:val="a0"/>
    <w:link w:val="40"/>
    <w:unhideWhenUsed/>
    <w:qFormat/>
    <w:rsid w:val="00B7256B"/>
    <w:pPr>
      <w:keepNext/>
      <w:keepLines/>
      <w:widowControl/>
      <w:spacing w:before="240" w:after="40" w:line="259" w:lineRule="auto"/>
      <w:outlineLvl w:val="3"/>
    </w:pPr>
    <w:rPr>
      <w:rFonts w:ascii="Calibri" w:eastAsia="Calibri" w:hAnsi="Calibri" w:cs="Calibri"/>
      <w:b/>
      <w:color w:val="auto"/>
      <w:lang w:eastAsia="ru-RU" w:bidi="ar-SA"/>
    </w:rPr>
  </w:style>
  <w:style w:type="paragraph" w:styleId="5">
    <w:name w:val="heading 5"/>
    <w:basedOn w:val="a0"/>
    <w:next w:val="a0"/>
    <w:link w:val="50"/>
    <w:unhideWhenUsed/>
    <w:qFormat/>
    <w:rsid w:val="00B7256B"/>
    <w:pPr>
      <w:keepNext/>
      <w:keepLines/>
      <w:widowControl/>
      <w:spacing w:before="220" w:after="40" w:line="259" w:lineRule="auto"/>
      <w:outlineLvl w:val="4"/>
    </w:pPr>
    <w:rPr>
      <w:rFonts w:ascii="Calibri" w:eastAsia="Calibri" w:hAnsi="Calibri" w:cs="Calibri"/>
      <w:b/>
      <w:color w:val="auto"/>
      <w:sz w:val="22"/>
      <w:szCs w:val="22"/>
      <w:lang w:eastAsia="ru-RU" w:bidi="ar-SA"/>
    </w:rPr>
  </w:style>
  <w:style w:type="paragraph" w:styleId="6">
    <w:name w:val="heading 6"/>
    <w:basedOn w:val="a0"/>
    <w:next w:val="a0"/>
    <w:link w:val="60"/>
    <w:uiPriority w:val="99"/>
    <w:unhideWhenUsed/>
    <w:qFormat/>
    <w:rsid w:val="00B7256B"/>
    <w:pPr>
      <w:keepNext/>
      <w:keepLines/>
      <w:widowControl/>
      <w:spacing w:before="200" w:after="40" w:line="259" w:lineRule="auto"/>
      <w:outlineLvl w:val="5"/>
    </w:pPr>
    <w:rPr>
      <w:rFonts w:ascii="Calibri" w:eastAsia="Calibri" w:hAnsi="Calibri" w:cs="Calibri"/>
      <w:b/>
      <w:color w:val="auto"/>
      <w:sz w:val="20"/>
      <w:szCs w:val="20"/>
      <w:lang w:eastAsia="ru-RU" w:bidi="ar-SA"/>
    </w:rPr>
  </w:style>
  <w:style w:type="paragraph" w:styleId="8">
    <w:name w:val="heading 8"/>
    <w:basedOn w:val="a0"/>
    <w:next w:val="a0"/>
    <w:link w:val="80"/>
    <w:qFormat/>
    <w:rsid w:val="00B7256B"/>
    <w:pPr>
      <w:widowControl/>
      <w:spacing w:before="240" w:after="60"/>
      <w:outlineLvl w:val="7"/>
    </w:pPr>
    <w:rPr>
      <w:rFonts w:ascii="Times New Roman" w:eastAsia="Calibri" w:hAnsi="Times New Roman" w:cs="Times New Roman"/>
      <w:i/>
      <w:iCs/>
      <w:color w:val="auto"/>
      <w:lang w:bidi="ar-SA"/>
    </w:rPr>
  </w:style>
  <w:style w:type="paragraph" w:styleId="9">
    <w:name w:val="heading 9"/>
    <w:basedOn w:val="a0"/>
    <w:next w:val="a0"/>
    <w:link w:val="90"/>
    <w:qFormat/>
    <w:rsid w:val="00B7256B"/>
    <w:pPr>
      <w:widowControl/>
      <w:spacing w:before="240" w:after="60"/>
      <w:outlineLvl w:val="8"/>
    </w:pPr>
    <w:rPr>
      <w:rFonts w:ascii="Cambria" w:eastAsia="Calibri" w:hAnsi="Cambria" w:cs="Times New Roman"/>
      <w:color w:val="auto"/>
      <w:sz w:val="22"/>
      <w:szCs w:val="22"/>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11"/>
    <w:rsid w:val="007A28B4"/>
    <w:rPr>
      <w:rFonts w:ascii="Times New Roman" w:eastAsia="Times New Roman" w:hAnsi="Times New Roman" w:cs="Times New Roman"/>
      <w:shd w:val="clear" w:color="auto" w:fill="FFFFFF"/>
    </w:rPr>
  </w:style>
  <w:style w:type="paragraph" w:customStyle="1" w:styleId="11">
    <w:name w:val="Основной текст1"/>
    <w:basedOn w:val="a0"/>
    <w:link w:val="a4"/>
    <w:rsid w:val="007A28B4"/>
    <w:pPr>
      <w:shd w:val="clear" w:color="auto" w:fill="FFFFFF"/>
      <w:ind w:firstLine="20"/>
    </w:pPr>
    <w:rPr>
      <w:rFonts w:ascii="Times New Roman" w:eastAsia="Times New Roman" w:hAnsi="Times New Roman" w:cs="Times New Roman"/>
      <w:color w:val="auto"/>
      <w:sz w:val="22"/>
      <w:szCs w:val="22"/>
      <w:lang w:eastAsia="en-US" w:bidi="ar-SA"/>
    </w:rPr>
  </w:style>
  <w:style w:type="character" w:customStyle="1" w:styleId="qaclassifiertype">
    <w:name w:val="qa_classifier_type"/>
    <w:basedOn w:val="a1"/>
    <w:rsid w:val="007A28B4"/>
  </w:style>
  <w:style w:type="character" w:customStyle="1" w:styleId="qaclassifierdescr">
    <w:name w:val="qa_classifier_descr"/>
    <w:basedOn w:val="a1"/>
    <w:rsid w:val="007A28B4"/>
  </w:style>
  <w:style w:type="character" w:customStyle="1" w:styleId="qaclassifierdescrcode">
    <w:name w:val="qa_classifier_descr_code"/>
    <w:basedOn w:val="a1"/>
    <w:rsid w:val="007A28B4"/>
  </w:style>
  <w:style w:type="character" w:customStyle="1" w:styleId="qaclassifierdescrprimary">
    <w:name w:val="qa_classifier_descr_primary"/>
    <w:basedOn w:val="a1"/>
    <w:rsid w:val="007A28B4"/>
  </w:style>
  <w:style w:type="character" w:customStyle="1" w:styleId="10">
    <w:name w:val="Заголовок 1 Знак"/>
    <w:basedOn w:val="a1"/>
    <w:link w:val="1"/>
    <w:uiPriority w:val="1"/>
    <w:rsid w:val="00B7256B"/>
    <w:rPr>
      <w:rFonts w:ascii="Calibri" w:eastAsia="Calibri" w:hAnsi="Calibri" w:cs="Calibri"/>
      <w:b/>
      <w:sz w:val="48"/>
      <w:szCs w:val="48"/>
      <w:lang w:eastAsia="ru-RU"/>
    </w:rPr>
  </w:style>
  <w:style w:type="character" w:customStyle="1" w:styleId="20">
    <w:name w:val="Заголовок 2 Знак"/>
    <w:basedOn w:val="a1"/>
    <w:link w:val="2"/>
    <w:uiPriority w:val="1"/>
    <w:rsid w:val="00B7256B"/>
    <w:rPr>
      <w:rFonts w:ascii="Calibri" w:eastAsia="Calibri" w:hAnsi="Calibri" w:cs="Calibri"/>
      <w:b/>
      <w:sz w:val="36"/>
      <w:szCs w:val="36"/>
      <w:lang w:eastAsia="ru-RU"/>
    </w:rPr>
  </w:style>
  <w:style w:type="character" w:customStyle="1" w:styleId="30">
    <w:name w:val="Заголовок 3 Знак"/>
    <w:basedOn w:val="a1"/>
    <w:link w:val="3"/>
    <w:rsid w:val="00B7256B"/>
    <w:rPr>
      <w:rFonts w:ascii="Calibri" w:eastAsia="Calibri" w:hAnsi="Calibri" w:cs="Calibri"/>
      <w:b/>
      <w:sz w:val="28"/>
      <w:szCs w:val="28"/>
      <w:lang w:eastAsia="ru-RU"/>
    </w:rPr>
  </w:style>
  <w:style w:type="character" w:customStyle="1" w:styleId="40">
    <w:name w:val="Заголовок 4 Знак"/>
    <w:basedOn w:val="a1"/>
    <w:link w:val="4"/>
    <w:rsid w:val="00B7256B"/>
    <w:rPr>
      <w:rFonts w:ascii="Calibri" w:eastAsia="Calibri" w:hAnsi="Calibri" w:cs="Calibri"/>
      <w:b/>
      <w:sz w:val="24"/>
      <w:szCs w:val="24"/>
      <w:lang w:eastAsia="ru-RU"/>
    </w:rPr>
  </w:style>
  <w:style w:type="character" w:customStyle="1" w:styleId="50">
    <w:name w:val="Заголовок 5 Знак"/>
    <w:basedOn w:val="a1"/>
    <w:link w:val="5"/>
    <w:rsid w:val="00B7256B"/>
    <w:rPr>
      <w:rFonts w:ascii="Calibri" w:eastAsia="Calibri" w:hAnsi="Calibri" w:cs="Calibri"/>
      <w:b/>
      <w:lang w:eastAsia="ru-RU"/>
    </w:rPr>
  </w:style>
  <w:style w:type="character" w:customStyle="1" w:styleId="60">
    <w:name w:val="Заголовок 6 Знак"/>
    <w:basedOn w:val="a1"/>
    <w:link w:val="6"/>
    <w:uiPriority w:val="99"/>
    <w:rsid w:val="00B7256B"/>
    <w:rPr>
      <w:rFonts w:ascii="Calibri" w:eastAsia="Calibri" w:hAnsi="Calibri" w:cs="Calibri"/>
      <w:b/>
      <w:sz w:val="20"/>
      <w:szCs w:val="20"/>
      <w:lang w:eastAsia="ru-RU"/>
    </w:rPr>
  </w:style>
  <w:style w:type="character" w:customStyle="1" w:styleId="80">
    <w:name w:val="Заголовок 8 Знак"/>
    <w:basedOn w:val="a1"/>
    <w:link w:val="8"/>
    <w:rsid w:val="00B7256B"/>
    <w:rPr>
      <w:rFonts w:ascii="Times New Roman" w:eastAsia="Calibri" w:hAnsi="Times New Roman" w:cs="Times New Roman"/>
      <w:i/>
      <w:iCs/>
      <w:sz w:val="24"/>
      <w:szCs w:val="24"/>
      <w:lang w:eastAsia="uk-UA"/>
    </w:rPr>
  </w:style>
  <w:style w:type="character" w:customStyle="1" w:styleId="90">
    <w:name w:val="Заголовок 9 Знак"/>
    <w:basedOn w:val="a1"/>
    <w:link w:val="9"/>
    <w:rsid w:val="00B7256B"/>
    <w:rPr>
      <w:rFonts w:ascii="Cambria" w:eastAsia="Calibri" w:hAnsi="Cambria" w:cs="Times New Roman"/>
      <w:lang w:eastAsia="uk-UA"/>
    </w:rPr>
  </w:style>
  <w:style w:type="table" w:customStyle="1" w:styleId="TableNormal">
    <w:name w:val="Table Normal"/>
    <w:uiPriority w:val="2"/>
    <w:rsid w:val="00B7256B"/>
    <w:rPr>
      <w:rFonts w:ascii="Calibri" w:eastAsia="Calibri" w:hAnsi="Calibri" w:cs="Calibri"/>
      <w:lang w:eastAsia="ru-RU"/>
    </w:rPr>
    <w:tblPr>
      <w:tblCellMar>
        <w:top w:w="0" w:type="dxa"/>
        <w:left w:w="0" w:type="dxa"/>
        <w:bottom w:w="0" w:type="dxa"/>
        <w:right w:w="0" w:type="dxa"/>
      </w:tblCellMar>
    </w:tblPr>
  </w:style>
  <w:style w:type="paragraph" w:styleId="a5">
    <w:name w:val="Title"/>
    <w:aliases w:val="текст"/>
    <w:basedOn w:val="a0"/>
    <w:next w:val="a0"/>
    <w:link w:val="a6"/>
    <w:qFormat/>
    <w:rsid w:val="00B7256B"/>
    <w:pPr>
      <w:keepNext/>
      <w:keepLines/>
      <w:widowControl/>
      <w:spacing w:before="480" w:after="120" w:line="259" w:lineRule="auto"/>
    </w:pPr>
    <w:rPr>
      <w:rFonts w:ascii="Calibri" w:eastAsia="Calibri" w:hAnsi="Calibri" w:cs="Calibri"/>
      <w:b/>
      <w:color w:val="auto"/>
      <w:sz w:val="72"/>
      <w:szCs w:val="72"/>
      <w:lang w:eastAsia="ru-RU" w:bidi="ar-SA"/>
    </w:rPr>
  </w:style>
  <w:style w:type="character" w:customStyle="1" w:styleId="a6">
    <w:name w:val="Заголовок Знак"/>
    <w:aliases w:val="текст Знак"/>
    <w:basedOn w:val="a1"/>
    <w:link w:val="a5"/>
    <w:rsid w:val="00B7256B"/>
    <w:rPr>
      <w:rFonts w:ascii="Calibri" w:eastAsia="Calibri" w:hAnsi="Calibri" w:cs="Calibri"/>
      <w:b/>
      <w:sz w:val="72"/>
      <w:szCs w:val="72"/>
      <w:lang w:eastAsia="ru-RU"/>
    </w:rPr>
  </w:style>
  <w:style w:type="table" w:styleId="a7">
    <w:name w:val="Table Grid"/>
    <w:basedOn w:val="a2"/>
    <w:uiPriority w:val="59"/>
    <w:rsid w:val="00B7256B"/>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название табл/рис,Список уровня 2,Bullet Number,Bullet 1,Use Case List Paragraph,lp1,lp11,List Paragraph11"/>
    <w:basedOn w:val="a0"/>
    <w:link w:val="a9"/>
    <w:uiPriority w:val="34"/>
    <w:qFormat/>
    <w:rsid w:val="00B7256B"/>
    <w:pPr>
      <w:widowControl/>
      <w:spacing w:after="160" w:line="259" w:lineRule="auto"/>
      <w:ind w:left="720"/>
      <w:contextualSpacing/>
    </w:pPr>
    <w:rPr>
      <w:rFonts w:ascii="Calibri" w:eastAsia="Calibri" w:hAnsi="Calibri" w:cs="Calibri"/>
      <w:color w:val="auto"/>
      <w:sz w:val="22"/>
      <w:szCs w:val="22"/>
      <w:lang w:eastAsia="ru-RU" w:bidi="ar-SA"/>
    </w:rPr>
  </w:style>
  <w:style w:type="character" w:styleId="aa">
    <w:name w:val="Hyperlink"/>
    <w:basedOn w:val="a1"/>
    <w:uiPriority w:val="99"/>
    <w:unhideWhenUsed/>
    <w:rsid w:val="00B7256B"/>
    <w:rPr>
      <w:color w:val="0563C1" w:themeColor="hyperlink"/>
      <w:u w:val="single"/>
    </w:rPr>
  </w:style>
  <w:style w:type="character" w:customStyle="1" w:styleId="UnresolvedMention">
    <w:name w:val="Unresolved Mention"/>
    <w:basedOn w:val="a1"/>
    <w:uiPriority w:val="99"/>
    <w:semiHidden/>
    <w:unhideWhenUsed/>
    <w:rsid w:val="00B7256B"/>
    <w:rPr>
      <w:color w:val="605E5C"/>
      <w:shd w:val="clear" w:color="auto" w:fill="E1DFDD"/>
    </w:rPr>
  </w:style>
  <w:style w:type="paragraph" w:styleId="ab">
    <w:name w:val="Balloon Text"/>
    <w:basedOn w:val="a0"/>
    <w:link w:val="ac"/>
    <w:uiPriority w:val="99"/>
    <w:unhideWhenUsed/>
    <w:rsid w:val="00B7256B"/>
    <w:pPr>
      <w:widowControl/>
    </w:pPr>
    <w:rPr>
      <w:rFonts w:ascii="Segoe UI" w:eastAsia="Calibri" w:hAnsi="Segoe UI" w:cs="Segoe UI"/>
      <w:color w:val="auto"/>
      <w:sz w:val="18"/>
      <w:szCs w:val="18"/>
      <w:lang w:eastAsia="ru-RU" w:bidi="ar-SA"/>
    </w:rPr>
  </w:style>
  <w:style w:type="character" w:customStyle="1" w:styleId="ac">
    <w:name w:val="Текст выноски Знак"/>
    <w:basedOn w:val="a1"/>
    <w:link w:val="ab"/>
    <w:uiPriority w:val="99"/>
    <w:rsid w:val="00B7256B"/>
    <w:rPr>
      <w:rFonts w:ascii="Segoe UI" w:eastAsia="Calibri" w:hAnsi="Segoe UI" w:cs="Segoe UI"/>
      <w:sz w:val="18"/>
      <w:szCs w:val="18"/>
      <w:lang w:eastAsia="ru-RU"/>
    </w:rPr>
  </w:style>
  <w:style w:type="paragraph" w:styleId="ad">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8 Знак,Знак17 Знак1"/>
    <w:basedOn w:val="a0"/>
    <w:link w:val="ae"/>
    <w:qFormat/>
    <w:rsid w:val="00B7256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qowt-font2-timesnewroman">
    <w:name w:val="qowt-font2-timesnewroman"/>
    <w:uiPriority w:val="99"/>
    <w:qFormat/>
    <w:rsid w:val="00B7256B"/>
    <w:rPr>
      <w:rFonts w:cs="Times New Roman"/>
    </w:rPr>
  </w:style>
  <w:style w:type="paragraph" w:customStyle="1" w:styleId="tj">
    <w:name w:val="tj"/>
    <w:basedOn w:val="a0"/>
    <w:rsid w:val="00B7256B"/>
    <w:pPr>
      <w:widowControl/>
      <w:spacing w:before="100" w:beforeAutospacing="1" w:after="100" w:afterAutospacing="1"/>
    </w:pPr>
    <w:rPr>
      <w:rFonts w:ascii="Times New Roman" w:eastAsia="Times New Roman" w:hAnsi="Times New Roman" w:cs="Times New Roman"/>
      <w:color w:val="auto"/>
      <w:lang w:eastAsia="ru-RU" w:bidi="ar-SA"/>
    </w:rPr>
  </w:style>
  <w:style w:type="paragraph" w:customStyle="1" w:styleId="rvps2">
    <w:name w:val="rvps2"/>
    <w:basedOn w:val="a0"/>
    <w:qFormat/>
    <w:rsid w:val="00B7256B"/>
    <w:pPr>
      <w:widowControl/>
      <w:spacing w:before="100" w:beforeAutospacing="1" w:after="100" w:afterAutospacing="1"/>
    </w:pPr>
    <w:rPr>
      <w:rFonts w:ascii="Times New Roman" w:eastAsia="Times New Roman" w:hAnsi="Times New Roman" w:cs="Times New Roman"/>
      <w:color w:val="auto"/>
      <w:lang w:eastAsia="ru-RU" w:bidi="ar-SA"/>
    </w:rPr>
  </w:style>
  <w:style w:type="paragraph" w:styleId="af">
    <w:name w:val="Subtitle"/>
    <w:basedOn w:val="a0"/>
    <w:next w:val="a0"/>
    <w:link w:val="af0"/>
    <w:qFormat/>
    <w:rsid w:val="00B7256B"/>
    <w:pPr>
      <w:keepNext/>
      <w:keepLines/>
      <w:widowControl/>
      <w:pBdr>
        <w:top w:val="nil"/>
        <w:left w:val="nil"/>
        <w:bottom w:val="nil"/>
        <w:right w:val="nil"/>
        <w:between w:val="nil"/>
      </w:pBdr>
      <w:spacing w:before="360" w:after="80" w:line="259" w:lineRule="auto"/>
    </w:pPr>
    <w:rPr>
      <w:rFonts w:ascii="Georgia" w:eastAsia="Georgia" w:hAnsi="Georgia" w:cs="Georgia"/>
      <w:i/>
      <w:color w:val="666666"/>
      <w:sz w:val="48"/>
      <w:szCs w:val="48"/>
      <w:lang w:eastAsia="ru-RU" w:bidi="ar-SA"/>
    </w:rPr>
  </w:style>
  <w:style w:type="character" w:customStyle="1" w:styleId="af0">
    <w:name w:val="Подзаголовок Знак"/>
    <w:basedOn w:val="a1"/>
    <w:link w:val="af"/>
    <w:rsid w:val="00B7256B"/>
    <w:rPr>
      <w:rFonts w:ascii="Georgia" w:eastAsia="Georgia" w:hAnsi="Georgia" w:cs="Georgia"/>
      <w:i/>
      <w:color w:val="666666"/>
      <w:sz w:val="48"/>
      <w:szCs w:val="48"/>
      <w:lang w:eastAsia="ru-RU"/>
    </w:rPr>
  </w:style>
  <w:style w:type="paragraph" w:customStyle="1" w:styleId="msonospacing0">
    <w:name w:val="msonospacing"/>
    <w:rsid w:val="00B7256B"/>
    <w:pPr>
      <w:spacing w:after="0" w:line="240" w:lineRule="auto"/>
    </w:pPr>
    <w:rPr>
      <w:rFonts w:ascii="Calibri" w:eastAsia="Calibri" w:hAnsi="Calibri" w:cs="Times New Roman"/>
    </w:rPr>
  </w:style>
  <w:style w:type="character" w:customStyle="1" w:styleId="rvts0">
    <w:name w:val="rvts0"/>
    <w:rsid w:val="00B7256B"/>
    <w:rPr>
      <w:rFonts w:ascii="Times New Roman" w:hAnsi="Times New Roman"/>
    </w:rPr>
  </w:style>
  <w:style w:type="paragraph" w:customStyle="1" w:styleId="msonormalbullet1gif">
    <w:name w:val="msonormalbullet1.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rmalbullet2gif">
    <w:name w:val="msonormalbullet2.gif"/>
    <w:basedOn w:val="a0"/>
    <w:uiPriority w:val="99"/>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rmalbullet3gif">
    <w:name w:val="msonormalbullet3.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1gif">
    <w:name w:val="msonospacingbullet1.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3gif">
    <w:name w:val="msonospacingbullet3.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2gif">
    <w:name w:val="msonospacingbullet2.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character" w:styleId="af1">
    <w:name w:val="page number"/>
    <w:rsid w:val="00B7256B"/>
    <w:rPr>
      <w:rFonts w:cs="Times New Roman"/>
    </w:rPr>
  </w:style>
  <w:style w:type="paragraph" w:styleId="af2">
    <w:name w:val="Body Text"/>
    <w:basedOn w:val="a0"/>
    <w:link w:val="af3"/>
    <w:uiPriority w:val="1"/>
    <w:qFormat/>
    <w:rsid w:val="00B7256B"/>
    <w:pPr>
      <w:widowControl/>
      <w:autoSpaceDE w:val="0"/>
      <w:autoSpaceDN w:val="0"/>
      <w:spacing w:after="120"/>
      <w:jc w:val="both"/>
    </w:pPr>
    <w:rPr>
      <w:rFonts w:ascii="Arial" w:eastAsia="Calibri" w:hAnsi="Arial" w:cs="Times New Roman"/>
      <w:color w:val="auto"/>
      <w:sz w:val="20"/>
      <w:szCs w:val="20"/>
      <w:lang w:val="en-GB" w:eastAsia="en-US" w:bidi="ar-SA"/>
    </w:rPr>
  </w:style>
  <w:style w:type="character" w:customStyle="1" w:styleId="af3">
    <w:name w:val="Основной текст Знак"/>
    <w:basedOn w:val="a1"/>
    <w:link w:val="af2"/>
    <w:uiPriority w:val="1"/>
    <w:rsid w:val="00B7256B"/>
    <w:rPr>
      <w:rFonts w:ascii="Arial" w:eastAsia="Calibri" w:hAnsi="Arial" w:cs="Times New Roman"/>
      <w:sz w:val="20"/>
      <w:szCs w:val="20"/>
      <w:lang w:val="en-GB"/>
    </w:rPr>
  </w:style>
  <w:style w:type="paragraph" w:styleId="31">
    <w:name w:val="Body Text 3"/>
    <w:basedOn w:val="a0"/>
    <w:link w:val="32"/>
    <w:rsid w:val="00B7256B"/>
    <w:pPr>
      <w:widowControl/>
      <w:spacing w:after="120"/>
    </w:pPr>
    <w:rPr>
      <w:rFonts w:ascii="Times New Roman" w:eastAsia="Calibri" w:hAnsi="Times New Roman" w:cs="Times New Roman"/>
      <w:color w:val="auto"/>
      <w:sz w:val="16"/>
      <w:szCs w:val="16"/>
      <w:lang w:val="ru-RU" w:eastAsia="ru-RU" w:bidi="ar-SA"/>
    </w:rPr>
  </w:style>
  <w:style w:type="character" w:customStyle="1" w:styleId="32">
    <w:name w:val="Основной текст 3 Знак"/>
    <w:basedOn w:val="a1"/>
    <w:link w:val="31"/>
    <w:rsid w:val="00B7256B"/>
    <w:rPr>
      <w:rFonts w:ascii="Times New Roman" w:eastAsia="Calibri" w:hAnsi="Times New Roman" w:cs="Times New Roman"/>
      <w:sz w:val="16"/>
      <w:szCs w:val="16"/>
      <w:lang w:val="ru-RU" w:eastAsia="ru-RU"/>
    </w:rPr>
  </w:style>
  <w:style w:type="paragraph" w:customStyle="1" w:styleId="rvps6">
    <w:name w:val="rvps6"/>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rvps21">
    <w:name w:val="rvps21"/>
    <w:basedOn w:val="a0"/>
    <w:rsid w:val="00B7256B"/>
    <w:pPr>
      <w:widowControl/>
      <w:spacing w:after="150"/>
      <w:ind w:firstLine="450"/>
      <w:jc w:val="both"/>
    </w:pPr>
    <w:rPr>
      <w:rFonts w:ascii="Times New Roman" w:eastAsia="Calibri" w:hAnsi="Times New Roman" w:cs="Times New Roman"/>
      <w:color w:val="auto"/>
      <w:lang w:val="ru-RU" w:eastAsia="ru-RU" w:bidi="ar-SA"/>
    </w:rPr>
  </w:style>
  <w:style w:type="character" w:customStyle="1" w:styleId="HTML">
    <w:name w:val="Стандартный HTML Знак"/>
    <w:aliases w:val="Знак9 Знак"/>
    <w:link w:val="HTML0"/>
    <w:uiPriority w:val="99"/>
    <w:locked/>
    <w:rsid w:val="00B7256B"/>
    <w:rPr>
      <w:rFonts w:ascii="Courier New" w:hAnsi="Courier New"/>
      <w:color w:val="000000"/>
      <w:sz w:val="21"/>
    </w:rPr>
  </w:style>
  <w:style w:type="paragraph" w:styleId="HTML0">
    <w:name w:val="HTML Preformatted"/>
    <w:aliases w:val="Знак9"/>
    <w:basedOn w:val="a0"/>
    <w:link w:val="HTML"/>
    <w:uiPriority w:val="99"/>
    <w:rsid w:val="00B725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theme="minorBidi"/>
      <w:sz w:val="21"/>
      <w:szCs w:val="22"/>
      <w:lang w:eastAsia="en-US" w:bidi="ar-SA"/>
    </w:rPr>
  </w:style>
  <w:style w:type="character" w:customStyle="1" w:styleId="HTML1">
    <w:name w:val="Стандартный HTML Знак1"/>
    <w:basedOn w:val="a1"/>
    <w:uiPriority w:val="99"/>
    <w:semiHidden/>
    <w:rsid w:val="00B7256B"/>
    <w:rPr>
      <w:rFonts w:ascii="Consolas" w:eastAsia="Arial Unicode MS" w:hAnsi="Consolas" w:cs="Arial Unicode MS"/>
      <w:color w:val="000000"/>
      <w:sz w:val="20"/>
      <w:szCs w:val="20"/>
      <w:lang w:eastAsia="uk-UA" w:bidi="uk-UA"/>
    </w:rPr>
  </w:style>
  <w:style w:type="paragraph" w:customStyle="1" w:styleId="StyleZakonu">
    <w:name w:val="StyleZakonu"/>
    <w:basedOn w:val="a0"/>
    <w:rsid w:val="00B7256B"/>
    <w:pPr>
      <w:widowControl/>
      <w:spacing w:after="60" w:line="220" w:lineRule="exact"/>
      <w:ind w:firstLine="284"/>
      <w:jc w:val="both"/>
    </w:pPr>
    <w:rPr>
      <w:rFonts w:ascii="Times New Roman" w:eastAsia="Calibri" w:hAnsi="Times New Roman" w:cs="Times New Roman"/>
      <w:color w:val="auto"/>
      <w:sz w:val="20"/>
      <w:szCs w:val="20"/>
      <w:lang w:eastAsia="ru-RU" w:bidi="ar-SA"/>
    </w:rPr>
  </w:style>
  <w:style w:type="character" w:customStyle="1" w:styleId="rvts23">
    <w:name w:val="rvts23"/>
    <w:rsid w:val="00B7256B"/>
    <w:rPr>
      <w:rFonts w:cs="Times New Roman"/>
    </w:rPr>
  </w:style>
  <w:style w:type="paragraph" w:styleId="33">
    <w:name w:val="Body Text Indent 3"/>
    <w:basedOn w:val="a0"/>
    <w:link w:val="34"/>
    <w:rsid w:val="00B7256B"/>
    <w:pPr>
      <w:widowControl/>
      <w:spacing w:after="120"/>
      <w:ind w:left="283"/>
    </w:pPr>
    <w:rPr>
      <w:rFonts w:ascii="Times New Roman" w:eastAsia="Calibri" w:hAnsi="Times New Roman" w:cs="Times New Roman"/>
      <w:color w:val="auto"/>
      <w:sz w:val="16"/>
      <w:szCs w:val="16"/>
      <w:lang w:val="ru-RU" w:eastAsia="ru-RU" w:bidi="ar-SA"/>
    </w:rPr>
  </w:style>
  <w:style w:type="character" w:customStyle="1" w:styleId="34">
    <w:name w:val="Основной текст с отступом 3 Знак"/>
    <w:basedOn w:val="a1"/>
    <w:link w:val="33"/>
    <w:rsid w:val="00B7256B"/>
    <w:rPr>
      <w:rFonts w:ascii="Times New Roman" w:eastAsia="Calibri" w:hAnsi="Times New Roman" w:cs="Times New Roman"/>
      <w:sz w:val="16"/>
      <w:szCs w:val="16"/>
      <w:lang w:val="ru-RU" w:eastAsia="ru-RU"/>
    </w:rPr>
  </w:style>
  <w:style w:type="character" w:customStyle="1" w:styleId="12">
    <w:name w:val="Подзаголовок Знак1"/>
    <w:rsid w:val="00B7256B"/>
    <w:rPr>
      <w:rFonts w:eastAsia="Times New Roman" w:cs="Times New Roman"/>
      <w:color w:val="5A5A5A"/>
      <w:spacing w:val="15"/>
    </w:rPr>
  </w:style>
  <w:style w:type="character" w:customStyle="1" w:styleId="SubtitleChar1">
    <w:name w:val="Subtitle Char1"/>
    <w:locked/>
    <w:rsid w:val="00B7256B"/>
    <w:rPr>
      <w:rFonts w:ascii="Cambria" w:hAnsi="Cambria" w:cs="Times New Roman"/>
      <w:sz w:val="24"/>
      <w:szCs w:val="24"/>
      <w:lang w:eastAsia="en-US"/>
    </w:rPr>
  </w:style>
  <w:style w:type="paragraph" w:styleId="af4">
    <w:name w:val="header"/>
    <w:basedOn w:val="a0"/>
    <w:link w:val="af5"/>
    <w:uiPriority w:val="99"/>
    <w:rsid w:val="00B7256B"/>
    <w:pPr>
      <w:widowControl/>
      <w:tabs>
        <w:tab w:val="center" w:pos="4677"/>
        <w:tab w:val="right" w:pos="9355"/>
      </w:tabs>
      <w:spacing w:after="200" w:line="276" w:lineRule="auto"/>
    </w:pPr>
    <w:rPr>
      <w:rFonts w:ascii="Calibri" w:eastAsia="Calibri" w:hAnsi="Calibri" w:cs="Times New Roman"/>
      <w:color w:val="auto"/>
      <w:sz w:val="22"/>
      <w:szCs w:val="22"/>
      <w:lang w:eastAsia="en-US" w:bidi="ar-SA"/>
    </w:rPr>
  </w:style>
  <w:style w:type="character" w:customStyle="1" w:styleId="af5">
    <w:name w:val="Верхний колонтитул Знак"/>
    <w:basedOn w:val="a1"/>
    <w:link w:val="af4"/>
    <w:uiPriority w:val="99"/>
    <w:rsid w:val="00B7256B"/>
    <w:rPr>
      <w:rFonts w:ascii="Calibri" w:eastAsia="Calibri" w:hAnsi="Calibri" w:cs="Times New Roman"/>
    </w:rPr>
  </w:style>
  <w:style w:type="paragraph" w:customStyle="1" w:styleId="msonormalcxspmiddle">
    <w:name w:val="msonormalcxspmiddle"/>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ParaAttribute80">
    <w:name w:val="ParaAttribute80"/>
    <w:rsid w:val="00B7256B"/>
    <w:pPr>
      <w:spacing w:before="120" w:after="60" w:line="240" w:lineRule="auto"/>
      <w:jc w:val="both"/>
    </w:pPr>
    <w:rPr>
      <w:rFonts w:ascii="?? °µ" w:eastAsia="Calibri" w:hAnsi="?? °µ" w:cs="Times New Roman"/>
      <w:lang w:eastAsia="uk-UA"/>
    </w:rPr>
  </w:style>
  <w:style w:type="paragraph" w:customStyle="1" w:styleId="13">
    <w:name w:val="Абзац списка1"/>
    <w:basedOn w:val="a0"/>
    <w:link w:val="ListParagraphChar"/>
    <w:uiPriority w:val="99"/>
    <w:rsid w:val="00B7256B"/>
    <w:pPr>
      <w:widowControl/>
      <w:ind w:left="720"/>
      <w:contextualSpacing/>
    </w:pPr>
    <w:rPr>
      <w:rFonts w:ascii="Times New Roman" w:eastAsia="Calibri" w:hAnsi="Times New Roman" w:cs="Times New Roman"/>
      <w:color w:val="auto"/>
      <w:szCs w:val="20"/>
      <w:lang w:eastAsia="ru-RU" w:bidi="ar-SA"/>
    </w:rPr>
  </w:style>
  <w:style w:type="character" w:customStyle="1" w:styleId="ListParagraphChar">
    <w:name w:val="List Paragraph Char"/>
    <w:link w:val="13"/>
    <w:uiPriority w:val="99"/>
    <w:locked/>
    <w:rsid w:val="00B7256B"/>
    <w:rPr>
      <w:rFonts w:ascii="Times New Roman" w:eastAsia="Calibri" w:hAnsi="Times New Roman" w:cs="Times New Roman"/>
      <w:sz w:val="24"/>
      <w:szCs w:val="20"/>
      <w:lang w:eastAsia="ru-RU"/>
    </w:rPr>
  </w:style>
  <w:style w:type="paragraph" w:styleId="21">
    <w:name w:val="Body Text Indent 2"/>
    <w:basedOn w:val="a0"/>
    <w:link w:val="22"/>
    <w:rsid w:val="00B7256B"/>
    <w:pPr>
      <w:widowControl/>
      <w:spacing w:after="120" w:line="480" w:lineRule="auto"/>
      <w:ind w:left="283"/>
    </w:pPr>
    <w:rPr>
      <w:rFonts w:ascii="Times New Roman" w:eastAsia="Calibri" w:hAnsi="Times New Roman" w:cs="Times New Roman"/>
      <w:color w:val="auto"/>
      <w:sz w:val="20"/>
      <w:szCs w:val="20"/>
      <w:lang w:bidi="ar-SA"/>
    </w:rPr>
  </w:style>
  <w:style w:type="character" w:customStyle="1" w:styleId="22">
    <w:name w:val="Основной текст с отступом 2 Знак"/>
    <w:basedOn w:val="a1"/>
    <w:link w:val="21"/>
    <w:rsid w:val="00B7256B"/>
    <w:rPr>
      <w:rFonts w:ascii="Times New Roman" w:eastAsia="Calibri" w:hAnsi="Times New Roman" w:cs="Times New Roman"/>
      <w:sz w:val="20"/>
      <w:szCs w:val="20"/>
      <w:lang w:eastAsia="uk-UA"/>
    </w:rPr>
  </w:style>
  <w:style w:type="paragraph" w:styleId="af6">
    <w:name w:val="footer"/>
    <w:basedOn w:val="a0"/>
    <w:link w:val="af7"/>
    <w:uiPriority w:val="99"/>
    <w:rsid w:val="00B7256B"/>
    <w:pPr>
      <w:widowControl/>
      <w:tabs>
        <w:tab w:val="center" w:pos="4677"/>
        <w:tab w:val="right" w:pos="9355"/>
      </w:tabs>
      <w:spacing w:after="200" w:line="276" w:lineRule="auto"/>
    </w:pPr>
    <w:rPr>
      <w:rFonts w:ascii="Calibri" w:eastAsia="Calibri" w:hAnsi="Calibri" w:cs="Times New Roman"/>
      <w:color w:val="auto"/>
      <w:sz w:val="22"/>
      <w:szCs w:val="22"/>
      <w:lang w:eastAsia="en-US" w:bidi="ar-SA"/>
    </w:rPr>
  </w:style>
  <w:style w:type="character" w:customStyle="1" w:styleId="af7">
    <w:name w:val="Нижний колонтитул Знак"/>
    <w:basedOn w:val="a1"/>
    <w:link w:val="af6"/>
    <w:uiPriority w:val="99"/>
    <w:rsid w:val="00B7256B"/>
    <w:rPr>
      <w:rFonts w:ascii="Calibri" w:eastAsia="Calibri" w:hAnsi="Calibri" w:cs="Times New Roman"/>
    </w:rPr>
  </w:style>
  <w:style w:type="character" w:customStyle="1" w:styleId="apple-converted-space">
    <w:name w:val="apple-converted-space"/>
    <w:qFormat/>
    <w:rsid w:val="00B7256B"/>
    <w:rPr>
      <w:rFonts w:cs="Times New Roman"/>
    </w:rPr>
  </w:style>
  <w:style w:type="character" w:customStyle="1" w:styleId="mail-message-sender-email">
    <w:name w:val="mail-message-sender-email"/>
    <w:rsid w:val="00B7256B"/>
    <w:rPr>
      <w:rFonts w:cs="Times New Roman"/>
    </w:rPr>
  </w:style>
  <w:style w:type="paragraph" w:customStyle="1" w:styleId="TableParagraph">
    <w:name w:val="Table Paragraph"/>
    <w:basedOn w:val="a0"/>
    <w:uiPriority w:val="1"/>
    <w:qFormat/>
    <w:rsid w:val="00B7256B"/>
    <w:pPr>
      <w:ind w:left="103"/>
      <w:jc w:val="both"/>
    </w:pPr>
    <w:rPr>
      <w:rFonts w:ascii="Times New Roman" w:eastAsia="Calibri" w:hAnsi="Times New Roman" w:cs="Times New Roman"/>
      <w:color w:val="auto"/>
      <w:sz w:val="22"/>
      <w:szCs w:val="22"/>
      <w:lang w:val="en-US" w:eastAsia="en-US" w:bidi="ar-SA"/>
    </w:rPr>
  </w:style>
  <w:style w:type="character" w:customStyle="1" w:styleId="23">
    <w:name w:val="Основной текст 2 Знак"/>
    <w:link w:val="24"/>
    <w:locked/>
    <w:rsid w:val="00B7256B"/>
  </w:style>
  <w:style w:type="paragraph" w:styleId="24">
    <w:name w:val="Body Text 2"/>
    <w:basedOn w:val="a0"/>
    <w:link w:val="23"/>
    <w:rsid w:val="00B7256B"/>
    <w:pPr>
      <w:widowControl/>
      <w:spacing w:after="120" w:line="480" w:lineRule="auto"/>
    </w:pPr>
    <w:rPr>
      <w:rFonts w:asciiTheme="minorHAnsi" w:eastAsiaTheme="minorHAnsi" w:hAnsiTheme="minorHAnsi" w:cstheme="minorBidi"/>
      <w:color w:val="auto"/>
      <w:sz w:val="22"/>
      <w:szCs w:val="22"/>
      <w:lang w:eastAsia="en-US" w:bidi="ar-SA"/>
    </w:rPr>
  </w:style>
  <w:style w:type="character" w:customStyle="1" w:styleId="210">
    <w:name w:val="Основной текст 2 Знак1"/>
    <w:basedOn w:val="a1"/>
    <w:uiPriority w:val="99"/>
    <w:semiHidden/>
    <w:rsid w:val="00B7256B"/>
    <w:rPr>
      <w:rFonts w:ascii="Arial Unicode MS" w:eastAsia="Arial Unicode MS" w:hAnsi="Arial Unicode MS" w:cs="Arial Unicode MS"/>
      <w:color w:val="000000"/>
      <w:sz w:val="24"/>
      <w:szCs w:val="24"/>
      <w:lang w:eastAsia="uk-UA" w:bidi="uk-UA"/>
    </w:rPr>
  </w:style>
  <w:style w:type="paragraph" w:customStyle="1" w:styleId="310">
    <w:name w:val="Основной текст 31"/>
    <w:basedOn w:val="a0"/>
    <w:uiPriority w:val="99"/>
    <w:rsid w:val="00B7256B"/>
    <w:pPr>
      <w:widowControl/>
      <w:suppressAutoHyphens/>
      <w:jc w:val="both"/>
    </w:pPr>
    <w:rPr>
      <w:rFonts w:ascii="Times New Roman" w:eastAsia="Calibri" w:hAnsi="Times New Roman" w:cs="Times New Roman"/>
      <w:color w:val="auto"/>
      <w:sz w:val="20"/>
      <w:lang w:eastAsia="ar-SA" w:bidi="ar-SA"/>
    </w:rPr>
  </w:style>
  <w:style w:type="paragraph" w:styleId="af8">
    <w:name w:val="Body Text Indent"/>
    <w:basedOn w:val="a0"/>
    <w:link w:val="af9"/>
    <w:rsid w:val="00B7256B"/>
    <w:pPr>
      <w:widowControl/>
      <w:spacing w:after="120" w:line="276" w:lineRule="auto"/>
      <w:ind w:left="283"/>
    </w:pPr>
    <w:rPr>
      <w:rFonts w:ascii="Calibri" w:eastAsia="Calibri" w:hAnsi="Calibri" w:cs="Times New Roman"/>
      <w:color w:val="auto"/>
      <w:sz w:val="22"/>
      <w:szCs w:val="22"/>
      <w:lang w:eastAsia="en-US" w:bidi="ar-SA"/>
    </w:rPr>
  </w:style>
  <w:style w:type="character" w:customStyle="1" w:styleId="af9">
    <w:name w:val="Основной текст с отступом Знак"/>
    <w:basedOn w:val="a1"/>
    <w:link w:val="af8"/>
    <w:rsid w:val="00B7256B"/>
    <w:rPr>
      <w:rFonts w:ascii="Calibri" w:eastAsia="Calibri" w:hAnsi="Calibri" w:cs="Times New Roman"/>
    </w:rPr>
  </w:style>
  <w:style w:type="paragraph" w:customStyle="1" w:styleId="14">
    <w:name w:val="Без интервала1"/>
    <w:link w:val="NoSpacingChar"/>
    <w:qFormat/>
    <w:rsid w:val="00B7256B"/>
    <w:pPr>
      <w:spacing w:after="0" w:line="240" w:lineRule="auto"/>
    </w:pPr>
    <w:rPr>
      <w:rFonts w:ascii="Calibri" w:eastAsia="Calibri" w:hAnsi="Calibri" w:cs="Times New Roman"/>
    </w:rPr>
  </w:style>
  <w:style w:type="character" w:customStyle="1" w:styleId="25">
    <w:name w:val="Основний текст (2)_"/>
    <w:link w:val="26"/>
    <w:locked/>
    <w:rsid w:val="00B7256B"/>
    <w:rPr>
      <w:shd w:val="clear" w:color="auto" w:fill="FFFFFF"/>
    </w:rPr>
  </w:style>
  <w:style w:type="paragraph" w:customStyle="1" w:styleId="26">
    <w:name w:val="Основний текст (2)"/>
    <w:basedOn w:val="a0"/>
    <w:link w:val="25"/>
    <w:rsid w:val="00B7256B"/>
    <w:pPr>
      <w:shd w:val="clear" w:color="auto" w:fill="FFFFFF"/>
      <w:spacing w:line="427" w:lineRule="exact"/>
      <w:jc w:val="both"/>
    </w:pPr>
    <w:rPr>
      <w:rFonts w:asciiTheme="minorHAnsi" w:eastAsiaTheme="minorHAnsi" w:hAnsiTheme="minorHAnsi" w:cstheme="minorBidi"/>
      <w:color w:val="auto"/>
      <w:sz w:val="22"/>
      <w:szCs w:val="22"/>
      <w:shd w:val="clear" w:color="auto" w:fill="FFFFFF"/>
      <w:lang w:eastAsia="en-US" w:bidi="ar-SA"/>
    </w:rPr>
  </w:style>
  <w:style w:type="character" w:customStyle="1" w:styleId="15">
    <w:name w:val="Верхній колонтитул Знак1"/>
    <w:rsid w:val="00B7256B"/>
    <w:rPr>
      <w:rFonts w:ascii="Times New Roman" w:hAnsi="Times New Roman"/>
      <w:sz w:val="24"/>
    </w:rPr>
  </w:style>
  <w:style w:type="paragraph" w:customStyle="1" w:styleId="font5">
    <w:name w:val="font5"/>
    <w:basedOn w:val="a0"/>
    <w:rsid w:val="00B7256B"/>
    <w:pPr>
      <w:widowControl/>
      <w:spacing w:before="100" w:beforeAutospacing="1" w:after="100" w:afterAutospacing="1"/>
    </w:pPr>
    <w:rPr>
      <w:rFonts w:ascii="Times New Roman" w:eastAsia="Calibri" w:hAnsi="Times New Roman" w:cs="Times New Roman"/>
      <w:b/>
      <w:bCs/>
      <w:lang w:bidi="ar-SA"/>
    </w:rPr>
  </w:style>
  <w:style w:type="paragraph" w:customStyle="1" w:styleId="font6">
    <w:name w:val="font6"/>
    <w:basedOn w:val="a0"/>
    <w:rsid w:val="00B7256B"/>
    <w:pPr>
      <w:widowControl/>
      <w:spacing w:before="100" w:beforeAutospacing="1" w:after="100" w:afterAutospacing="1"/>
    </w:pPr>
    <w:rPr>
      <w:rFonts w:ascii="Times New Roman" w:eastAsia="Calibri" w:hAnsi="Times New Roman" w:cs="Times New Roman"/>
      <w:lang w:bidi="ar-SA"/>
    </w:rPr>
  </w:style>
  <w:style w:type="paragraph" w:customStyle="1" w:styleId="font7">
    <w:name w:val="font7"/>
    <w:basedOn w:val="a0"/>
    <w:rsid w:val="00B7256B"/>
    <w:pPr>
      <w:widowControl/>
      <w:spacing w:before="100" w:beforeAutospacing="1" w:after="100" w:afterAutospacing="1"/>
    </w:pPr>
    <w:rPr>
      <w:rFonts w:ascii="Times New Roman" w:eastAsia="Calibri" w:hAnsi="Times New Roman" w:cs="Times New Roman"/>
      <w:u w:val="single"/>
      <w:lang w:bidi="ar-SA"/>
    </w:rPr>
  </w:style>
  <w:style w:type="paragraph" w:customStyle="1" w:styleId="font8">
    <w:name w:val="font8"/>
    <w:basedOn w:val="a0"/>
    <w:rsid w:val="00B7256B"/>
    <w:pPr>
      <w:widowControl/>
      <w:spacing w:before="100" w:beforeAutospacing="1" w:after="100" w:afterAutospacing="1"/>
    </w:pPr>
    <w:rPr>
      <w:rFonts w:ascii="Times New Roman" w:eastAsia="Calibri" w:hAnsi="Times New Roman" w:cs="Times New Roman"/>
      <w:i/>
      <w:iCs/>
      <w:u w:val="single"/>
      <w:lang w:bidi="ar-SA"/>
    </w:rPr>
  </w:style>
  <w:style w:type="paragraph" w:customStyle="1" w:styleId="font9">
    <w:name w:val="font9"/>
    <w:basedOn w:val="a0"/>
    <w:rsid w:val="00B7256B"/>
    <w:pPr>
      <w:widowControl/>
      <w:spacing w:before="100" w:beforeAutospacing="1" w:after="100" w:afterAutospacing="1"/>
    </w:pPr>
    <w:rPr>
      <w:rFonts w:ascii="Times New Roman" w:eastAsia="Calibri" w:hAnsi="Times New Roman" w:cs="Times New Roman"/>
      <w:i/>
      <w:iCs/>
      <w:lang w:bidi="ar-SA"/>
    </w:rPr>
  </w:style>
  <w:style w:type="paragraph" w:customStyle="1" w:styleId="xl65">
    <w:name w:val="xl65"/>
    <w:basedOn w:val="a0"/>
    <w:rsid w:val="00B7256B"/>
    <w:pPr>
      <w:widowControl/>
      <w:spacing w:before="100" w:beforeAutospacing="1" w:after="100" w:afterAutospacing="1"/>
      <w:textAlignment w:val="top"/>
    </w:pPr>
    <w:rPr>
      <w:rFonts w:ascii="Times New Roman" w:eastAsia="Calibri" w:hAnsi="Times New Roman" w:cs="Times New Roman"/>
      <w:lang w:bidi="ar-SA"/>
    </w:rPr>
  </w:style>
  <w:style w:type="paragraph" w:customStyle="1" w:styleId="xl66">
    <w:name w:val="xl66"/>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67">
    <w:name w:val="xl67"/>
    <w:basedOn w:val="a0"/>
    <w:rsid w:val="00B7256B"/>
    <w:pPr>
      <w:widowControl/>
      <w:pBdr>
        <w:left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68">
    <w:name w:val="xl68"/>
    <w:basedOn w:val="a0"/>
    <w:rsid w:val="00B7256B"/>
    <w:pPr>
      <w:widowControl/>
      <w:pBdr>
        <w:lef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69">
    <w:name w:val="xl69"/>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0">
    <w:name w:val="xl7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1">
    <w:name w:val="xl71"/>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2">
    <w:name w:val="xl72"/>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3">
    <w:name w:val="xl7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4">
    <w:name w:val="xl74"/>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5">
    <w:name w:val="xl75"/>
    <w:basedOn w:val="a0"/>
    <w:rsid w:val="00B7256B"/>
    <w:pPr>
      <w:widowControl/>
      <w:pBdr>
        <w:left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6">
    <w:name w:val="xl76"/>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7">
    <w:name w:val="xl77"/>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8">
    <w:name w:val="xl78"/>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9">
    <w:name w:val="xl79"/>
    <w:basedOn w:val="a0"/>
    <w:rsid w:val="00B7256B"/>
    <w:pPr>
      <w:widowControl/>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80">
    <w:name w:val="xl80"/>
    <w:basedOn w:val="a0"/>
    <w:rsid w:val="00B7256B"/>
    <w:pPr>
      <w:widowControl/>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81">
    <w:name w:val="xl81"/>
    <w:basedOn w:val="a0"/>
    <w:rsid w:val="00B7256B"/>
    <w:pPr>
      <w:widowControl/>
      <w:pBdr>
        <w:left w:val="single" w:sz="8"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82">
    <w:name w:val="xl82"/>
    <w:basedOn w:val="a0"/>
    <w:rsid w:val="00B7256B"/>
    <w:pPr>
      <w:widowControl/>
      <w:pBdr>
        <w:left w:val="single" w:sz="4" w:space="0" w:color="auto"/>
        <w:bottom w:val="single" w:sz="8"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83">
    <w:name w:val="xl8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84">
    <w:name w:val="xl84"/>
    <w:basedOn w:val="a0"/>
    <w:rsid w:val="00B7256B"/>
    <w:pPr>
      <w:widowControl/>
      <w:pBdr>
        <w:lef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85">
    <w:name w:val="xl85"/>
    <w:basedOn w:val="a0"/>
    <w:rsid w:val="00B7256B"/>
    <w:pPr>
      <w:widowControl/>
      <w:pBdr>
        <w:righ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86">
    <w:name w:val="xl86"/>
    <w:basedOn w:val="a0"/>
    <w:rsid w:val="00B7256B"/>
    <w:pPr>
      <w:widowControl/>
      <w:spacing w:before="100" w:beforeAutospacing="1" w:after="100" w:afterAutospacing="1"/>
      <w:textAlignment w:val="top"/>
    </w:pPr>
    <w:rPr>
      <w:rFonts w:ascii="Times New Roman" w:eastAsia="Calibri" w:hAnsi="Times New Roman" w:cs="Times New Roman"/>
      <w:u w:val="single"/>
      <w:lang w:bidi="ar-SA"/>
    </w:rPr>
  </w:style>
  <w:style w:type="paragraph" w:customStyle="1" w:styleId="xl87">
    <w:name w:val="xl87"/>
    <w:basedOn w:val="a0"/>
    <w:rsid w:val="00B7256B"/>
    <w:pPr>
      <w:widowControl/>
      <w:spacing w:before="100" w:beforeAutospacing="1" w:after="100" w:afterAutospacing="1"/>
      <w:jc w:val="center"/>
      <w:textAlignment w:val="top"/>
    </w:pPr>
    <w:rPr>
      <w:rFonts w:ascii="Times New Roman" w:eastAsia="Calibri" w:hAnsi="Times New Roman" w:cs="Times New Roman"/>
      <w:u w:val="single"/>
      <w:lang w:bidi="ar-SA"/>
    </w:rPr>
  </w:style>
  <w:style w:type="paragraph" w:customStyle="1" w:styleId="xl88">
    <w:name w:val="xl88"/>
    <w:basedOn w:val="a0"/>
    <w:rsid w:val="00B7256B"/>
    <w:pPr>
      <w:widowControl/>
      <w:spacing w:before="100" w:beforeAutospacing="1" w:after="100" w:afterAutospacing="1"/>
      <w:jc w:val="center"/>
      <w:textAlignment w:val="top"/>
    </w:pPr>
    <w:rPr>
      <w:rFonts w:ascii="Times New Roman" w:eastAsia="Calibri" w:hAnsi="Times New Roman" w:cs="Times New Roman"/>
      <w:i/>
      <w:iCs/>
      <w:u w:val="single"/>
      <w:lang w:bidi="ar-SA"/>
    </w:rPr>
  </w:style>
  <w:style w:type="paragraph" w:customStyle="1" w:styleId="xl89">
    <w:name w:val="xl89"/>
    <w:basedOn w:val="a0"/>
    <w:rsid w:val="00B7256B"/>
    <w:pPr>
      <w:widowControl/>
      <w:pBdr>
        <w:left w:val="single" w:sz="4" w:space="0" w:color="auto"/>
      </w:pBdr>
      <w:spacing w:before="100" w:beforeAutospacing="1" w:after="100" w:afterAutospacing="1"/>
      <w:textAlignment w:val="top"/>
    </w:pPr>
    <w:rPr>
      <w:rFonts w:ascii="Times New Roman" w:eastAsia="Calibri" w:hAnsi="Times New Roman" w:cs="Times New Roman"/>
      <w:i/>
      <w:iCs/>
      <w:lang w:bidi="ar-SA"/>
    </w:rPr>
  </w:style>
  <w:style w:type="paragraph" w:customStyle="1" w:styleId="xl90">
    <w:name w:val="xl90"/>
    <w:basedOn w:val="a0"/>
    <w:rsid w:val="00B7256B"/>
    <w:pPr>
      <w:widowControl/>
      <w:spacing w:before="100" w:beforeAutospacing="1" w:after="100" w:afterAutospacing="1"/>
      <w:jc w:val="center"/>
      <w:textAlignment w:val="top"/>
    </w:pPr>
    <w:rPr>
      <w:rFonts w:ascii="Times New Roman" w:eastAsia="Calibri" w:hAnsi="Times New Roman" w:cs="Times New Roman"/>
      <w:i/>
      <w:iCs/>
      <w:lang w:bidi="ar-SA"/>
    </w:rPr>
  </w:style>
  <w:style w:type="paragraph" w:customStyle="1" w:styleId="xl91">
    <w:name w:val="xl91"/>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2">
    <w:name w:val="xl92"/>
    <w:basedOn w:val="a0"/>
    <w:rsid w:val="00B7256B"/>
    <w:pPr>
      <w:widowControl/>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3">
    <w:name w:val="xl9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4">
    <w:name w:val="xl94"/>
    <w:basedOn w:val="a0"/>
    <w:rsid w:val="00B7256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5">
    <w:name w:val="xl95"/>
    <w:basedOn w:val="a0"/>
    <w:rsid w:val="00B7256B"/>
    <w:pPr>
      <w:widowControl/>
      <w:pBdr>
        <w:top w:val="single" w:sz="4" w:space="0" w:color="auto"/>
        <w:lef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6">
    <w:name w:val="xl96"/>
    <w:basedOn w:val="a0"/>
    <w:rsid w:val="00B7256B"/>
    <w:pPr>
      <w:widowControl/>
      <w:pBdr>
        <w:left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7">
    <w:name w:val="xl97"/>
    <w:basedOn w:val="a0"/>
    <w:rsid w:val="00B7256B"/>
    <w:pPr>
      <w:widowControl/>
      <w:pBdr>
        <w:left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lang w:bidi="ar-SA"/>
    </w:rPr>
  </w:style>
  <w:style w:type="paragraph" w:customStyle="1" w:styleId="xl98">
    <w:name w:val="xl98"/>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99">
    <w:name w:val="xl99"/>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0">
    <w:name w:val="xl10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1">
    <w:name w:val="xl101"/>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2">
    <w:name w:val="xl102"/>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3">
    <w:name w:val="xl10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4">
    <w:name w:val="xl104"/>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5">
    <w:name w:val="xl105"/>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6">
    <w:name w:val="xl106"/>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7">
    <w:name w:val="xl107"/>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8">
    <w:name w:val="xl108"/>
    <w:basedOn w:val="a0"/>
    <w:rsid w:val="00B7256B"/>
    <w:pPr>
      <w:widowControl/>
      <w:pBdr>
        <w:left w:val="single" w:sz="4" w:space="0" w:color="auto"/>
        <w:right w:val="single" w:sz="4" w:space="0" w:color="auto"/>
      </w:pBdr>
      <w:spacing w:before="100" w:beforeAutospacing="1" w:after="100" w:afterAutospacing="1"/>
    </w:pPr>
    <w:rPr>
      <w:rFonts w:ascii="Times New Roman" w:eastAsia="Calibri" w:hAnsi="Times New Roman" w:cs="Times New Roman"/>
      <w:color w:val="auto"/>
      <w:lang w:bidi="ar-SA"/>
    </w:rPr>
  </w:style>
  <w:style w:type="paragraph" w:customStyle="1" w:styleId="xl109">
    <w:name w:val="xl109"/>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10">
    <w:name w:val="xl11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111">
    <w:name w:val="xl111"/>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12">
    <w:name w:val="xl112"/>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13">
    <w:name w:val="xl113"/>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lang w:bidi="ar-SA"/>
    </w:rPr>
  </w:style>
  <w:style w:type="paragraph" w:customStyle="1" w:styleId="xl114">
    <w:name w:val="xl114"/>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i/>
      <w:iCs/>
      <w:lang w:bidi="ar-SA"/>
    </w:rPr>
  </w:style>
  <w:style w:type="paragraph" w:customStyle="1" w:styleId="xl115">
    <w:name w:val="xl115"/>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16">
    <w:name w:val="xl116"/>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17">
    <w:name w:val="xl117"/>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18">
    <w:name w:val="xl118"/>
    <w:basedOn w:val="a0"/>
    <w:rsid w:val="00B7256B"/>
    <w:pPr>
      <w:widowControl/>
      <w:pBdr>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19">
    <w:name w:val="xl119"/>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20">
    <w:name w:val="xl120"/>
    <w:basedOn w:val="a0"/>
    <w:rsid w:val="00B7256B"/>
    <w:pPr>
      <w:widowControl/>
      <w:spacing w:before="100" w:beforeAutospacing="1" w:after="100" w:afterAutospacing="1"/>
      <w:textAlignment w:val="top"/>
    </w:pPr>
    <w:rPr>
      <w:rFonts w:ascii="Times New Roman" w:eastAsia="Calibri" w:hAnsi="Times New Roman" w:cs="Times New Roman"/>
      <w:color w:val="auto"/>
      <w:lang w:bidi="ar-SA"/>
    </w:rPr>
  </w:style>
  <w:style w:type="paragraph" w:customStyle="1" w:styleId="xl121">
    <w:name w:val="xl121"/>
    <w:basedOn w:val="a0"/>
    <w:rsid w:val="00B7256B"/>
    <w:pPr>
      <w:widowControl/>
      <w:pBdr>
        <w:top w:val="single" w:sz="4" w:space="0" w:color="auto"/>
        <w:lef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22">
    <w:name w:val="xl122"/>
    <w:basedOn w:val="a0"/>
    <w:rsid w:val="00B7256B"/>
    <w:pPr>
      <w:widowControl/>
      <w:pBdr>
        <w:top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23">
    <w:name w:val="xl123"/>
    <w:basedOn w:val="a0"/>
    <w:rsid w:val="00B7256B"/>
    <w:pPr>
      <w:widowControl/>
      <w:spacing w:before="100" w:beforeAutospacing="1" w:after="100" w:afterAutospacing="1"/>
      <w:jc w:val="center"/>
      <w:textAlignment w:val="top"/>
    </w:pPr>
    <w:rPr>
      <w:rFonts w:ascii="Times New Roman" w:eastAsia="Calibri" w:hAnsi="Times New Roman" w:cs="Times New Roman"/>
      <w:sz w:val="32"/>
      <w:szCs w:val="32"/>
      <w:lang w:bidi="ar-SA"/>
    </w:rPr>
  </w:style>
  <w:style w:type="paragraph" w:customStyle="1" w:styleId="xl124">
    <w:name w:val="xl124"/>
    <w:basedOn w:val="a0"/>
    <w:rsid w:val="00B7256B"/>
    <w:pPr>
      <w:widowControl/>
      <w:spacing w:before="100" w:beforeAutospacing="1" w:after="100" w:afterAutospacing="1"/>
      <w:textAlignment w:val="top"/>
    </w:pPr>
    <w:rPr>
      <w:rFonts w:ascii="Times New Roman" w:eastAsia="Calibri" w:hAnsi="Times New Roman" w:cs="Times New Roman"/>
      <w:b/>
      <w:bCs/>
      <w:lang w:bidi="ar-SA"/>
    </w:rPr>
  </w:style>
  <w:style w:type="paragraph" w:customStyle="1" w:styleId="xl125">
    <w:name w:val="xl125"/>
    <w:basedOn w:val="a0"/>
    <w:rsid w:val="00B7256B"/>
    <w:pPr>
      <w:widowControl/>
      <w:spacing w:before="100" w:beforeAutospacing="1" w:after="100" w:afterAutospacing="1"/>
      <w:jc w:val="center"/>
      <w:textAlignment w:val="top"/>
    </w:pPr>
    <w:rPr>
      <w:rFonts w:ascii="Times New Roman" w:eastAsia="Calibri" w:hAnsi="Times New Roman" w:cs="Times New Roman"/>
      <w:b/>
      <w:bCs/>
      <w:sz w:val="28"/>
      <w:szCs w:val="28"/>
      <w:lang w:bidi="ar-SA"/>
    </w:rPr>
  </w:style>
  <w:style w:type="paragraph" w:customStyle="1" w:styleId="xl126">
    <w:name w:val="xl126"/>
    <w:basedOn w:val="a0"/>
    <w:rsid w:val="00B7256B"/>
    <w:pPr>
      <w:widowControl/>
      <w:spacing w:before="100" w:beforeAutospacing="1" w:after="100" w:afterAutospacing="1"/>
      <w:jc w:val="center"/>
      <w:textAlignment w:val="top"/>
    </w:pPr>
    <w:rPr>
      <w:rFonts w:ascii="Times New Roman" w:eastAsia="Calibri" w:hAnsi="Times New Roman" w:cs="Times New Roman"/>
      <w:b/>
      <w:bCs/>
      <w:lang w:bidi="ar-SA"/>
    </w:rPr>
  </w:style>
  <w:style w:type="paragraph" w:customStyle="1" w:styleId="xl127">
    <w:name w:val="xl127"/>
    <w:basedOn w:val="a0"/>
    <w:rsid w:val="00B7256B"/>
    <w:pPr>
      <w:widowControl/>
      <w:pBdr>
        <w:bottom w:val="single" w:sz="8"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128">
    <w:name w:val="xl128"/>
    <w:basedOn w:val="a0"/>
    <w:rsid w:val="00B7256B"/>
    <w:pPr>
      <w:widowControl/>
      <w:pBdr>
        <w:bottom w:val="single" w:sz="8" w:space="0" w:color="auto"/>
        <w:righ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211">
    <w:name w:val="Основной текст 21"/>
    <w:basedOn w:val="a0"/>
    <w:uiPriority w:val="99"/>
    <w:rsid w:val="00B7256B"/>
    <w:pPr>
      <w:widowControl/>
      <w:suppressAutoHyphens/>
      <w:jc w:val="both"/>
    </w:pPr>
    <w:rPr>
      <w:rFonts w:ascii="Times New Roman" w:eastAsia="Calibri" w:hAnsi="Times New Roman" w:cs="Times New Roman"/>
      <w:color w:val="auto"/>
      <w:sz w:val="28"/>
      <w:szCs w:val="20"/>
      <w:lang w:eastAsia="ar-SA" w:bidi="ar-SA"/>
    </w:rPr>
  </w:style>
  <w:style w:type="paragraph" w:customStyle="1" w:styleId="311">
    <w:name w:val="Основной текст с отступом 31"/>
    <w:basedOn w:val="a0"/>
    <w:rsid w:val="00B7256B"/>
    <w:pPr>
      <w:widowControl/>
      <w:suppressAutoHyphens/>
      <w:spacing w:line="240" w:lineRule="atLeast"/>
      <w:ind w:firstLine="709"/>
      <w:jc w:val="both"/>
    </w:pPr>
    <w:rPr>
      <w:rFonts w:ascii="Times New Roman" w:eastAsia="Calibri" w:hAnsi="Times New Roman" w:cs="Times New Roman"/>
      <w:color w:val="auto"/>
      <w:sz w:val="20"/>
      <w:szCs w:val="26"/>
      <w:lang w:eastAsia="ar-SA" w:bidi="ar-SA"/>
    </w:rPr>
  </w:style>
  <w:style w:type="paragraph" w:customStyle="1" w:styleId="212">
    <w:name w:val="Основной текст с отступом 21"/>
    <w:basedOn w:val="a0"/>
    <w:rsid w:val="00B7256B"/>
    <w:pPr>
      <w:widowControl/>
      <w:suppressAutoHyphens/>
      <w:ind w:firstLine="708"/>
      <w:jc w:val="both"/>
    </w:pPr>
    <w:rPr>
      <w:rFonts w:ascii="Times New Roman" w:eastAsia="Calibri" w:hAnsi="Times New Roman" w:cs="Times New Roman"/>
      <w:color w:val="auto"/>
      <w:sz w:val="20"/>
      <w:lang w:eastAsia="ar-SA" w:bidi="ar-SA"/>
    </w:rPr>
  </w:style>
  <w:style w:type="character" w:styleId="afa">
    <w:name w:val="Strong"/>
    <w:uiPriority w:val="99"/>
    <w:qFormat/>
    <w:rsid w:val="00B7256B"/>
    <w:rPr>
      <w:rFonts w:cs="Times New Roman"/>
      <w:b/>
    </w:rPr>
  </w:style>
  <w:style w:type="paragraph" w:customStyle="1" w:styleId="mwnameshead">
    <w:name w:val="mw_names_head"/>
    <w:basedOn w:val="mwnames"/>
    <w:link w:val="mwnameshead0"/>
    <w:rsid w:val="00B7256B"/>
    <w:pPr>
      <w:jc w:val="center"/>
    </w:pPr>
    <w:rPr>
      <w:rFonts w:cs="Times New Roman"/>
      <w:sz w:val="18"/>
    </w:rPr>
  </w:style>
  <w:style w:type="paragraph" w:customStyle="1" w:styleId="mwnames">
    <w:name w:val="mw_names"/>
    <w:basedOn w:val="a0"/>
    <w:rsid w:val="00B7256B"/>
    <w:pPr>
      <w:widowControl/>
    </w:pPr>
    <w:rPr>
      <w:rFonts w:ascii="Times New Roman" w:eastAsia="Calibri" w:hAnsi="Times New Roman" w:cs="Arial"/>
      <w:i/>
      <w:color w:val="auto"/>
      <w:sz w:val="22"/>
      <w:szCs w:val="20"/>
      <w:lang w:val="ru-RU" w:eastAsia="ru-RU" w:bidi="ar-SA"/>
    </w:rPr>
  </w:style>
  <w:style w:type="character" w:customStyle="1" w:styleId="mwnameshead0">
    <w:name w:val="mw_names_head Знак Знак"/>
    <w:link w:val="mwnameshead"/>
    <w:locked/>
    <w:rsid w:val="00B7256B"/>
    <w:rPr>
      <w:rFonts w:ascii="Times New Roman" w:eastAsia="Calibri" w:hAnsi="Times New Roman" w:cs="Times New Roman"/>
      <w:i/>
      <w:sz w:val="18"/>
      <w:szCs w:val="20"/>
      <w:lang w:val="ru-RU" w:eastAsia="ru-RU"/>
    </w:rPr>
  </w:style>
  <w:style w:type="paragraph" w:customStyle="1" w:styleId="mwfieldsdate">
    <w:name w:val="mw_fields_date"/>
    <w:basedOn w:val="mwnames"/>
    <w:link w:val="mwfieldsdate0"/>
    <w:rsid w:val="00B7256B"/>
    <w:pPr>
      <w:jc w:val="center"/>
    </w:pPr>
    <w:rPr>
      <w:rFonts w:cs="Times New Roman"/>
      <w:sz w:val="20"/>
    </w:rPr>
  </w:style>
  <w:style w:type="character" w:customStyle="1" w:styleId="mwfieldsdate0">
    <w:name w:val="mw_fields_date Знак Знак"/>
    <w:link w:val="mwfieldsdate"/>
    <w:locked/>
    <w:rsid w:val="00B7256B"/>
    <w:rPr>
      <w:rFonts w:ascii="Times New Roman" w:eastAsia="Calibri" w:hAnsi="Times New Roman" w:cs="Times New Roman"/>
      <w:i/>
      <w:sz w:val="20"/>
      <w:szCs w:val="20"/>
      <w:lang w:val="ru-RU" w:eastAsia="ru-RU"/>
    </w:rPr>
  </w:style>
  <w:style w:type="paragraph" w:customStyle="1" w:styleId="mwnormal">
    <w:name w:val="mw_normal"/>
    <w:basedOn w:val="a0"/>
    <w:link w:val="mwnormal0"/>
    <w:rsid w:val="00B7256B"/>
    <w:pPr>
      <w:widowControl/>
      <w:ind w:firstLine="709"/>
      <w:jc w:val="both"/>
    </w:pPr>
    <w:rPr>
      <w:rFonts w:ascii="Times New Roman" w:eastAsia="Calibri" w:hAnsi="Times New Roman" w:cs="Times New Roman"/>
      <w:i/>
      <w:color w:val="auto"/>
      <w:szCs w:val="20"/>
      <w:lang w:val="ru-RU" w:eastAsia="ru-RU" w:bidi="ar-SA"/>
    </w:rPr>
  </w:style>
  <w:style w:type="character" w:customStyle="1" w:styleId="mwnormal0">
    <w:name w:val="mw_normal Знак Знак"/>
    <w:link w:val="mwnormal"/>
    <w:locked/>
    <w:rsid w:val="00B7256B"/>
    <w:rPr>
      <w:rFonts w:ascii="Times New Roman" w:eastAsia="Calibri" w:hAnsi="Times New Roman" w:cs="Times New Roman"/>
      <w:i/>
      <w:sz w:val="24"/>
      <w:szCs w:val="20"/>
      <w:lang w:val="ru-RU" w:eastAsia="ru-RU"/>
    </w:rPr>
  </w:style>
  <w:style w:type="paragraph" w:customStyle="1" w:styleId="mwSTP">
    <w:name w:val="mw_STP"/>
    <w:basedOn w:val="a0"/>
    <w:link w:val="mwSTP0"/>
    <w:rsid w:val="00B7256B"/>
    <w:pPr>
      <w:widowControl/>
      <w:jc w:val="center"/>
    </w:pPr>
    <w:rPr>
      <w:rFonts w:ascii="Times New Roman" w:eastAsia="Calibri" w:hAnsi="Times New Roman" w:cs="Times New Roman"/>
      <w:i/>
      <w:color w:val="auto"/>
      <w:szCs w:val="20"/>
      <w:lang w:val="ru-RU" w:eastAsia="ru-RU" w:bidi="ar-SA"/>
    </w:rPr>
  </w:style>
  <w:style w:type="character" w:customStyle="1" w:styleId="mwSTP0">
    <w:name w:val="mw_STP Знак Знак"/>
    <w:link w:val="mwSTP"/>
    <w:locked/>
    <w:rsid w:val="00B7256B"/>
    <w:rPr>
      <w:rFonts w:ascii="Times New Roman" w:eastAsia="Calibri" w:hAnsi="Times New Roman" w:cs="Times New Roman"/>
      <w:i/>
      <w:sz w:val="24"/>
      <w:szCs w:val="20"/>
      <w:lang w:val="ru-RU" w:eastAsia="ru-RU"/>
    </w:rPr>
  </w:style>
  <w:style w:type="paragraph" w:styleId="afb">
    <w:name w:val="Document Map"/>
    <w:basedOn w:val="a0"/>
    <w:link w:val="afc"/>
    <w:rsid w:val="00B7256B"/>
    <w:pPr>
      <w:widowControl/>
      <w:shd w:val="clear" w:color="auto" w:fill="000080"/>
    </w:pPr>
    <w:rPr>
      <w:rFonts w:ascii="Tahoma" w:eastAsia="Calibri" w:hAnsi="Tahoma" w:cs="Times New Roman"/>
      <w:color w:val="auto"/>
      <w:sz w:val="20"/>
      <w:szCs w:val="20"/>
      <w:lang w:bidi="ar-SA"/>
    </w:rPr>
  </w:style>
  <w:style w:type="character" w:customStyle="1" w:styleId="afc">
    <w:name w:val="Схема документа Знак"/>
    <w:basedOn w:val="a1"/>
    <w:link w:val="afb"/>
    <w:rsid w:val="00B7256B"/>
    <w:rPr>
      <w:rFonts w:ascii="Tahoma" w:eastAsia="Calibri" w:hAnsi="Tahoma" w:cs="Times New Roman"/>
      <w:sz w:val="20"/>
      <w:szCs w:val="20"/>
      <w:shd w:val="clear" w:color="auto" w:fill="000080"/>
      <w:lang w:eastAsia="uk-UA"/>
    </w:rPr>
  </w:style>
  <w:style w:type="paragraph" w:styleId="a">
    <w:name w:val="caption"/>
    <w:aliases w:val="список"/>
    <w:basedOn w:val="a0"/>
    <w:next w:val="a0"/>
    <w:qFormat/>
    <w:rsid w:val="00B7256B"/>
    <w:pPr>
      <w:widowControl/>
      <w:numPr>
        <w:numId w:val="5"/>
      </w:numPr>
      <w:tabs>
        <w:tab w:val="left" w:pos="8041"/>
      </w:tabs>
      <w:spacing w:line="228" w:lineRule="auto"/>
    </w:pPr>
    <w:rPr>
      <w:rFonts w:ascii="Calibri" w:eastAsia="Calibri" w:hAnsi="Calibri" w:cs="Times New Roman"/>
      <w:color w:val="auto"/>
      <w:sz w:val="22"/>
      <w:szCs w:val="22"/>
      <w:lang w:eastAsia="ru-RU" w:bidi="ar-SA"/>
    </w:rPr>
  </w:style>
  <w:style w:type="paragraph" w:customStyle="1" w:styleId="-1">
    <w:name w:val="Стиль - 1"/>
    <w:basedOn w:val="13"/>
    <w:link w:val="-10"/>
    <w:qFormat/>
    <w:rsid w:val="00B7256B"/>
    <w:pPr>
      <w:numPr>
        <w:numId w:val="6"/>
      </w:numPr>
      <w:spacing w:line="228" w:lineRule="auto"/>
    </w:pPr>
    <w:rPr>
      <w:rFonts w:ascii="Calibri" w:hAnsi="Calibri"/>
      <w:b/>
      <w:sz w:val="32"/>
      <w:lang w:eastAsia="uk-UA"/>
    </w:rPr>
  </w:style>
  <w:style w:type="character" w:customStyle="1" w:styleId="-10">
    <w:name w:val="Стиль - 1 Знак"/>
    <w:link w:val="-1"/>
    <w:locked/>
    <w:rsid w:val="00B7256B"/>
    <w:rPr>
      <w:rFonts w:ascii="Calibri" w:eastAsia="Calibri" w:hAnsi="Calibri" w:cs="Times New Roman"/>
      <w:b/>
      <w:sz w:val="32"/>
      <w:szCs w:val="20"/>
      <w:lang w:eastAsia="uk-UA"/>
    </w:rPr>
  </w:style>
  <w:style w:type="paragraph" w:customStyle="1" w:styleId="-11">
    <w:name w:val="Стиль - 1.1"/>
    <w:basedOn w:val="13"/>
    <w:link w:val="-110"/>
    <w:qFormat/>
    <w:rsid w:val="00B7256B"/>
    <w:pPr>
      <w:numPr>
        <w:ilvl w:val="1"/>
        <w:numId w:val="6"/>
      </w:numPr>
      <w:spacing w:line="228" w:lineRule="auto"/>
    </w:pPr>
    <w:rPr>
      <w:rFonts w:ascii="Calibri" w:hAnsi="Calibri"/>
      <w:b/>
      <w:sz w:val="28"/>
      <w:lang w:eastAsia="uk-UA"/>
    </w:rPr>
  </w:style>
  <w:style w:type="character" w:customStyle="1" w:styleId="-110">
    <w:name w:val="Стиль - 1.1 Знак"/>
    <w:link w:val="-11"/>
    <w:locked/>
    <w:rsid w:val="00B7256B"/>
    <w:rPr>
      <w:rFonts w:ascii="Calibri" w:eastAsia="Calibri" w:hAnsi="Calibri" w:cs="Times New Roman"/>
      <w:b/>
      <w:sz w:val="28"/>
      <w:szCs w:val="20"/>
      <w:lang w:eastAsia="uk-UA"/>
    </w:rPr>
  </w:style>
  <w:style w:type="paragraph" w:styleId="afd">
    <w:name w:val="annotation text"/>
    <w:basedOn w:val="a0"/>
    <w:link w:val="afe"/>
    <w:rsid w:val="00B7256B"/>
    <w:pPr>
      <w:widowControl/>
    </w:pPr>
    <w:rPr>
      <w:rFonts w:ascii="Times New Roman" w:eastAsia="Calibri" w:hAnsi="Times New Roman" w:cs="Times New Roman"/>
      <w:color w:val="auto"/>
      <w:sz w:val="20"/>
      <w:szCs w:val="20"/>
      <w:lang w:val="ru-RU" w:eastAsia="ru-RU" w:bidi="ar-SA"/>
    </w:rPr>
  </w:style>
  <w:style w:type="character" w:customStyle="1" w:styleId="afe">
    <w:name w:val="Текст примечания Знак"/>
    <w:basedOn w:val="a1"/>
    <w:link w:val="afd"/>
    <w:rsid w:val="00B7256B"/>
    <w:rPr>
      <w:rFonts w:ascii="Times New Roman" w:eastAsia="Calibri" w:hAnsi="Times New Roman" w:cs="Times New Roman"/>
      <w:sz w:val="20"/>
      <w:szCs w:val="20"/>
      <w:lang w:val="ru-RU" w:eastAsia="ru-RU"/>
    </w:rPr>
  </w:style>
  <w:style w:type="paragraph" w:styleId="aff">
    <w:name w:val="annotation subject"/>
    <w:basedOn w:val="afd"/>
    <w:next w:val="afd"/>
    <w:link w:val="aff0"/>
    <w:rsid w:val="00B7256B"/>
    <w:rPr>
      <w:b/>
      <w:bCs/>
      <w:lang w:val="uk-UA" w:eastAsia="uk-UA"/>
    </w:rPr>
  </w:style>
  <w:style w:type="character" w:customStyle="1" w:styleId="aff0">
    <w:name w:val="Тема примечания Знак"/>
    <w:basedOn w:val="afe"/>
    <w:link w:val="aff"/>
    <w:rsid w:val="00B7256B"/>
    <w:rPr>
      <w:rFonts w:ascii="Times New Roman" w:eastAsia="Calibri" w:hAnsi="Times New Roman" w:cs="Times New Roman"/>
      <w:b/>
      <w:bCs/>
      <w:sz w:val="20"/>
      <w:szCs w:val="20"/>
      <w:lang w:val="ru-RU" w:eastAsia="uk-UA"/>
    </w:rPr>
  </w:style>
  <w:style w:type="paragraph" w:styleId="aff1">
    <w:name w:val="Plain Text"/>
    <w:basedOn w:val="a0"/>
    <w:link w:val="aff2"/>
    <w:rsid w:val="00B7256B"/>
    <w:pPr>
      <w:widowControl/>
    </w:pPr>
    <w:rPr>
      <w:rFonts w:ascii="Courier New" w:eastAsia="Calibri" w:hAnsi="Courier New" w:cs="Times New Roman"/>
      <w:color w:val="auto"/>
      <w:sz w:val="20"/>
      <w:szCs w:val="20"/>
      <w:lang w:bidi="ar-SA"/>
    </w:rPr>
  </w:style>
  <w:style w:type="character" w:customStyle="1" w:styleId="aff2">
    <w:name w:val="Текст Знак"/>
    <w:basedOn w:val="a1"/>
    <w:link w:val="aff1"/>
    <w:rsid w:val="00B7256B"/>
    <w:rPr>
      <w:rFonts w:ascii="Courier New" w:eastAsia="Calibri" w:hAnsi="Courier New" w:cs="Times New Roman"/>
      <w:sz w:val="20"/>
      <w:szCs w:val="20"/>
      <w:lang w:eastAsia="uk-UA"/>
    </w:rPr>
  </w:style>
  <w:style w:type="paragraph" w:customStyle="1" w:styleId="mwaddfielddate">
    <w:name w:val="mw_ add_field_date"/>
    <w:basedOn w:val="a0"/>
    <w:rsid w:val="00B7256B"/>
    <w:pPr>
      <w:widowControl/>
      <w:jc w:val="right"/>
    </w:pPr>
    <w:rPr>
      <w:rFonts w:ascii="Times New Roman" w:eastAsia="Calibri" w:hAnsi="Times New Roman" w:cs="Times New Roman"/>
      <w:i/>
      <w:color w:val="auto"/>
      <w:sz w:val="22"/>
      <w:lang w:val="ru-RU" w:eastAsia="ru-RU" w:bidi="ar-SA"/>
    </w:rPr>
  </w:style>
  <w:style w:type="paragraph" w:customStyle="1" w:styleId="mwcode">
    <w:name w:val="mw_code"/>
    <w:basedOn w:val="a0"/>
    <w:rsid w:val="00B7256B"/>
    <w:pPr>
      <w:widowControl/>
      <w:jc w:val="center"/>
    </w:pPr>
    <w:rPr>
      <w:rFonts w:ascii="Times New Roman" w:eastAsia="Calibri" w:hAnsi="Times New Roman" w:cs="Arial"/>
      <w:i/>
      <w:color w:val="auto"/>
      <w:sz w:val="36"/>
      <w:szCs w:val="36"/>
      <w:lang w:val="ru-RU" w:eastAsia="ru-RU" w:bidi="ar-SA"/>
    </w:rPr>
  </w:style>
  <w:style w:type="paragraph" w:customStyle="1" w:styleId="mwnameofdoc">
    <w:name w:val="mw_name_of_doc"/>
    <w:basedOn w:val="a0"/>
    <w:rsid w:val="00B7256B"/>
    <w:pPr>
      <w:widowControl/>
      <w:jc w:val="center"/>
    </w:pPr>
    <w:rPr>
      <w:rFonts w:ascii="Times New Roman" w:eastAsia="Calibri" w:hAnsi="Times New Roman" w:cs="Arial"/>
      <w:i/>
      <w:color w:val="auto"/>
      <w:sz w:val="28"/>
      <w:szCs w:val="28"/>
      <w:lang w:val="ru-RU" w:eastAsia="ru-RU" w:bidi="ar-SA"/>
    </w:rPr>
  </w:style>
  <w:style w:type="paragraph" w:customStyle="1" w:styleId="mwrightfieldsheads">
    <w:name w:val="mw_right_fields_heads"/>
    <w:basedOn w:val="a0"/>
    <w:rsid w:val="00B7256B"/>
    <w:pPr>
      <w:adjustRightInd w:val="0"/>
      <w:jc w:val="center"/>
      <w:textAlignment w:val="baseline"/>
    </w:pPr>
    <w:rPr>
      <w:rFonts w:ascii="Times New Roman" w:eastAsia="Calibri" w:hAnsi="Times New Roman" w:cs="Arial"/>
      <w:i/>
      <w:color w:val="auto"/>
      <w:sz w:val="22"/>
      <w:szCs w:val="18"/>
      <w:lang w:val="ru-RU" w:eastAsia="ru-RU" w:bidi="ar-SA"/>
    </w:rPr>
  </w:style>
  <w:style w:type="paragraph" w:customStyle="1" w:styleId="mwrightfieldstext">
    <w:name w:val="mw_right_fields_text"/>
    <w:basedOn w:val="mwrightfieldsheads"/>
    <w:rsid w:val="00B7256B"/>
  </w:style>
  <w:style w:type="paragraph" w:customStyle="1" w:styleId="mwleftfieldtext">
    <w:name w:val="mw_left_field_text"/>
    <w:basedOn w:val="a0"/>
    <w:rsid w:val="00B7256B"/>
    <w:pPr>
      <w:adjustRightInd w:val="0"/>
      <w:jc w:val="center"/>
      <w:textAlignment w:val="baseline"/>
    </w:pPr>
    <w:rPr>
      <w:rFonts w:ascii="Times New Roman" w:eastAsia="Calibri" w:hAnsi="Times New Roman" w:cs="Arial"/>
      <w:i/>
      <w:color w:val="auto"/>
      <w:sz w:val="22"/>
      <w:szCs w:val="20"/>
      <w:lang w:val="ru-RU" w:eastAsia="ru-RU" w:bidi="ar-SA"/>
    </w:rPr>
  </w:style>
  <w:style w:type="paragraph" w:customStyle="1" w:styleId="mwleftfieldheads">
    <w:name w:val="mw_left_field_heads"/>
    <w:basedOn w:val="a0"/>
    <w:rsid w:val="00B7256B"/>
    <w:pPr>
      <w:adjustRightInd w:val="0"/>
      <w:jc w:val="center"/>
      <w:textAlignment w:val="baseline"/>
    </w:pPr>
    <w:rPr>
      <w:rFonts w:ascii="Times New Roman" w:eastAsia="Calibri" w:hAnsi="Times New Roman" w:cs="Arial"/>
      <w:i/>
      <w:color w:val="auto"/>
      <w:sz w:val="22"/>
      <w:szCs w:val="20"/>
      <w:lang w:val="ru-RU" w:eastAsia="ru-RU" w:bidi="ar-SA"/>
    </w:rPr>
  </w:style>
  <w:style w:type="paragraph" w:styleId="aff3">
    <w:name w:val="Block Text"/>
    <w:basedOn w:val="a0"/>
    <w:rsid w:val="00B7256B"/>
    <w:pPr>
      <w:autoSpaceDE w:val="0"/>
      <w:autoSpaceDN w:val="0"/>
      <w:adjustRightInd w:val="0"/>
      <w:ind w:left="142" w:right="283" w:firstLine="425"/>
    </w:pPr>
    <w:rPr>
      <w:rFonts w:ascii="Times New Roman" w:eastAsia="Calibri" w:hAnsi="Times New Roman" w:cs="Times New Roman"/>
      <w:color w:val="auto"/>
      <w:sz w:val="28"/>
      <w:szCs w:val="20"/>
      <w:lang w:eastAsia="ru-RU" w:bidi="ar-SA"/>
    </w:rPr>
  </w:style>
  <w:style w:type="character" w:customStyle="1" w:styleId="spelle">
    <w:name w:val="spelle"/>
    <w:rsid w:val="00B7256B"/>
    <w:rPr>
      <w:rFonts w:cs="Times New Roman"/>
    </w:rPr>
  </w:style>
  <w:style w:type="paragraph" w:customStyle="1" w:styleId="aff4">
    <w:name w:val="Îáû÷íûé"/>
    <w:rsid w:val="00B7256B"/>
    <w:pPr>
      <w:widowControl w:val="0"/>
      <w:spacing w:after="0" w:line="240" w:lineRule="auto"/>
    </w:pPr>
    <w:rPr>
      <w:rFonts w:ascii="Times New Roman" w:eastAsia="Calibri" w:hAnsi="Times New Roman" w:cs="Times New Roman"/>
      <w:sz w:val="20"/>
      <w:szCs w:val="20"/>
      <w:lang w:val="ru-RU" w:eastAsia="ru-RU"/>
    </w:rPr>
  </w:style>
  <w:style w:type="paragraph" w:customStyle="1" w:styleId="aff5">
    <w:name w:val="Îñíîâíîé òåêñò"/>
    <w:basedOn w:val="aff4"/>
    <w:rsid w:val="00B7256B"/>
    <w:pPr>
      <w:jc w:val="both"/>
    </w:pPr>
    <w:rPr>
      <w:sz w:val="24"/>
    </w:rPr>
  </w:style>
  <w:style w:type="paragraph" w:customStyle="1" w:styleId="FR1">
    <w:name w:val="FR1"/>
    <w:rsid w:val="00B7256B"/>
    <w:pPr>
      <w:widowControl w:val="0"/>
      <w:spacing w:before="480" w:after="0" w:line="320" w:lineRule="auto"/>
      <w:ind w:left="1080" w:right="1000"/>
      <w:jc w:val="center"/>
    </w:pPr>
    <w:rPr>
      <w:rFonts w:ascii="Times New Roman" w:eastAsia="Calibri" w:hAnsi="Times New Roman" w:cs="Times New Roman"/>
      <w:b/>
      <w:bCs/>
      <w:sz w:val="36"/>
      <w:szCs w:val="36"/>
      <w:lang w:eastAsia="ru-RU"/>
    </w:rPr>
  </w:style>
  <w:style w:type="paragraph" w:customStyle="1" w:styleId="16">
    <w:name w:val="Обычный1"/>
    <w:qFormat/>
    <w:rsid w:val="00B7256B"/>
    <w:pPr>
      <w:widowControl w:val="0"/>
      <w:spacing w:after="0" w:line="300" w:lineRule="auto"/>
      <w:ind w:left="120" w:right="400" w:firstLine="540"/>
    </w:pPr>
    <w:rPr>
      <w:rFonts w:ascii="Times New Roman" w:eastAsia="Calibri" w:hAnsi="Times New Roman" w:cs="Times New Roman"/>
      <w:sz w:val="24"/>
      <w:szCs w:val="20"/>
      <w:lang w:val="ru-RU" w:eastAsia="ru-RU"/>
    </w:rPr>
  </w:style>
  <w:style w:type="paragraph" w:customStyle="1" w:styleId="27">
    <w:name w:val="заголовок 2"/>
    <w:basedOn w:val="a0"/>
    <w:next w:val="a0"/>
    <w:rsid w:val="00B7256B"/>
    <w:pPr>
      <w:keepNext/>
      <w:widowControl/>
      <w:autoSpaceDE w:val="0"/>
      <w:autoSpaceDN w:val="0"/>
      <w:spacing w:before="240" w:after="60"/>
      <w:jc w:val="center"/>
    </w:pPr>
    <w:rPr>
      <w:rFonts w:ascii="Peterburg" w:eastAsia="Calibri" w:hAnsi="Peterburg" w:cs="Times New Roman"/>
      <w:b/>
      <w:bCs/>
      <w:i/>
      <w:iCs/>
      <w:color w:val="auto"/>
      <w:sz w:val="28"/>
      <w:szCs w:val="28"/>
      <w:lang w:val="ru-RU" w:eastAsia="ru-RU" w:bidi="ar-SA"/>
    </w:rPr>
  </w:style>
  <w:style w:type="paragraph" w:customStyle="1" w:styleId="aff6">
    <w:name w:val="Знак"/>
    <w:basedOn w:val="a0"/>
    <w:rsid w:val="00B7256B"/>
    <w:pPr>
      <w:widowControl/>
    </w:pPr>
    <w:rPr>
      <w:rFonts w:ascii="Verdana" w:eastAsia="Calibri" w:hAnsi="Verdana" w:cs="Verdana"/>
      <w:color w:val="auto"/>
      <w:sz w:val="20"/>
      <w:szCs w:val="20"/>
      <w:lang w:val="en-US" w:eastAsia="en-US" w:bidi="ar-SA"/>
    </w:rPr>
  </w:style>
  <w:style w:type="paragraph" w:customStyle="1" w:styleId="Style4">
    <w:name w:val="Style4"/>
    <w:basedOn w:val="a0"/>
    <w:rsid w:val="00B7256B"/>
    <w:pPr>
      <w:autoSpaceDE w:val="0"/>
      <w:autoSpaceDN w:val="0"/>
      <w:adjustRightInd w:val="0"/>
      <w:spacing w:line="226" w:lineRule="exact"/>
      <w:ind w:firstLine="563"/>
    </w:pPr>
    <w:rPr>
      <w:rFonts w:ascii="Times New Roman" w:eastAsia="Calibri" w:hAnsi="Times New Roman" w:cs="Times New Roman"/>
      <w:color w:val="auto"/>
      <w:lang w:bidi="ar-SA"/>
    </w:rPr>
  </w:style>
  <w:style w:type="paragraph" w:customStyle="1" w:styleId="Style13">
    <w:name w:val="Style13"/>
    <w:basedOn w:val="a0"/>
    <w:rsid w:val="00B7256B"/>
    <w:pPr>
      <w:autoSpaceDE w:val="0"/>
      <w:autoSpaceDN w:val="0"/>
      <w:adjustRightInd w:val="0"/>
      <w:spacing w:line="331" w:lineRule="exact"/>
      <w:ind w:firstLine="826"/>
    </w:pPr>
    <w:rPr>
      <w:rFonts w:ascii="Times New Roman" w:eastAsia="Calibri" w:hAnsi="Times New Roman" w:cs="Times New Roman"/>
      <w:color w:val="auto"/>
      <w:lang w:bidi="ar-SA"/>
    </w:rPr>
  </w:style>
  <w:style w:type="character" w:customStyle="1" w:styleId="FontStyle16">
    <w:name w:val="Font Style16"/>
    <w:rsid w:val="00B7256B"/>
    <w:rPr>
      <w:rFonts w:ascii="Times New Roman" w:hAnsi="Times New Roman"/>
      <w:sz w:val="20"/>
    </w:rPr>
  </w:style>
  <w:style w:type="character" w:customStyle="1" w:styleId="FontStyle20">
    <w:name w:val="Font Style20"/>
    <w:rsid w:val="00B7256B"/>
    <w:rPr>
      <w:rFonts w:ascii="Times New Roman" w:hAnsi="Times New Roman"/>
      <w:sz w:val="26"/>
    </w:rPr>
  </w:style>
  <w:style w:type="character" w:styleId="aff7">
    <w:name w:val="annotation reference"/>
    <w:rsid w:val="00B7256B"/>
    <w:rPr>
      <w:sz w:val="16"/>
    </w:rPr>
  </w:style>
  <w:style w:type="paragraph" w:customStyle="1" w:styleId="Style12">
    <w:name w:val="Style12"/>
    <w:basedOn w:val="a0"/>
    <w:rsid w:val="00B7256B"/>
    <w:pPr>
      <w:autoSpaceDE w:val="0"/>
      <w:autoSpaceDN w:val="0"/>
      <w:adjustRightInd w:val="0"/>
      <w:spacing w:line="326" w:lineRule="exact"/>
      <w:ind w:firstLine="806"/>
      <w:jc w:val="both"/>
    </w:pPr>
    <w:rPr>
      <w:rFonts w:ascii="Times New Roman" w:eastAsia="Calibri" w:hAnsi="Times New Roman" w:cs="Times New Roman"/>
      <w:color w:val="auto"/>
      <w:lang w:bidi="ar-SA"/>
    </w:rPr>
  </w:style>
  <w:style w:type="paragraph" w:customStyle="1" w:styleId="220">
    <w:name w:val="Основной текст 22"/>
    <w:basedOn w:val="a0"/>
    <w:rsid w:val="00B7256B"/>
    <w:pPr>
      <w:spacing w:line="320" w:lineRule="auto"/>
      <w:ind w:firstLine="320"/>
    </w:pPr>
    <w:rPr>
      <w:rFonts w:ascii="Times New Roman" w:eastAsia="Calibri" w:hAnsi="Times New Roman" w:cs="Times New Roman"/>
      <w:color w:val="auto"/>
      <w:szCs w:val="20"/>
      <w:lang w:val="ru-RU" w:eastAsia="ru-RU" w:bidi="ar-SA"/>
    </w:rPr>
  </w:style>
  <w:style w:type="character" w:customStyle="1" w:styleId="a9">
    <w:name w:val="Абзац списка Знак"/>
    <w:aliases w:val="название табл/рис Знак,Список уровня 2 Знак,Bullet Number Знак,Bullet 1 Знак,Use Case List Paragraph Знак,lp1 Знак,lp11 Знак,List Paragraph11 Знак"/>
    <w:link w:val="a8"/>
    <w:uiPriority w:val="34"/>
    <w:rsid w:val="00B7256B"/>
    <w:rPr>
      <w:rFonts w:ascii="Calibri" w:eastAsia="Calibri" w:hAnsi="Calibri" w:cs="Calibri"/>
      <w:lang w:eastAsia="ru-RU"/>
    </w:rPr>
  </w:style>
  <w:style w:type="character" w:customStyle="1" w:styleId="xfm98629340">
    <w:name w:val="xfm_98629340"/>
    <w:basedOn w:val="a1"/>
    <w:rsid w:val="00B7256B"/>
  </w:style>
  <w:style w:type="paragraph" w:customStyle="1" w:styleId="aff8">
    <w:name w:val="Чертежный"/>
    <w:uiPriority w:val="99"/>
    <w:rsid w:val="00B7256B"/>
    <w:pPr>
      <w:spacing w:after="0" w:line="240" w:lineRule="auto"/>
      <w:jc w:val="both"/>
    </w:pPr>
    <w:rPr>
      <w:rFonts w:ascii="ISOCPEUR" w:eastAsia="Times New Roman" w:hAnsi="ISOCPEUR" w:cs="Times New Roman"/>
      <w:i/>
      <w:sz w:val="28"/>
      <w:szCs w:val="20"/>
      <w:lang w:eastAsia="ru-RU"/>
    </w:rPr>
  </w:style>
  <w:style w:type="paragraph" w:customStyle="1" w:styleId="Style11">
    <w:name w:val="Style11"/>
    <w:basedOn w:val="a0"/>
    <w:uiPriority w:val="99"/>
    <w:rsid w:val="00B7256B"/>
    <w:pPr>
      <w:autoSpaceDE w:val="0"/>
      <w:autoSpaceDN w:val="0"/>
      <w:adjustRightInd w:val="0"/>
      <w:spacing w:line="221" w:lineRule="exact"/>
      <w:ind w:firstLine="478"/>
      <w:jc w:val="both"/>
    </w:pPr>
    <w:rPr>
      <w:rFonts w:ascii="Times New Roman" w:eastAsia="Times New Roman" w:hAnsi="Times New Roman" w:cs="Times New Roman"/>
      <w:color w:val="auto"/>
      <w:lang w:val="ru-RU" w:eastAsia="ru-RU" w:bidi="ar-SA"/>
    </w:rPr>
  </w:style>
  <w:style w:type="character" w:customStyle="1" w:styleId="ae">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8 Знак Знак"/>
    <w:link w:val="ad"/>
    <w:locked/>
    <w:rsid w:val="00B7256B"/>
    <w:rPr>
      <w:rFonts w:ascii="Times New Roman" w:eastAsia="Times New Roman" w:hAnsi="Times New Roman" w:cs="Times New Roman"/>
      <w:sz w:val="24"/>
      <w:szCs w:val="24"/>
      <w:lang w:eastAsia="uk-UA"/>
    </w:rPr>
  </w:style>
  <w:style w:type="character" w:styleId="aff9">
    <w:name w:val="FollowedHyperlink"/>
    <w:uiPriority w:val="99"/>
    <w:unhideWhenUsed/>
    <w:rsid w:val="00B7256B"/>
    <w:rPr>
      <w:color w:val="800080"/>
      <w:u w:val="single"/>
    </w:rPr>
  </w:style>
  <w:style w:type="paragraph" w:customStyle="1" w:styleId="xl63">
    <w:name w:val="xl63"/>
    <w:basedOn w:val="a0"/>
    <w:rsid w:val="00B7256B"/>
    <w:pPr>
      <w:widowControl/>
      <w:spacing w:before="100" w:beforeAutospacing="1" w:after="100" w:afterAutospacing="1"/>
    </w:pPr>
    <w:rPr>
      <w:rFonts w:ascii="Times New Roman CYR" w:eastAsia="Times New Roman" w:hAnsi="Times New Roman CYR" w:cs="Times New Roman CYR"/>
      <w:sz w:val="18"/>
      <w:szCs w:val="18"/>
      <w:lang w:bidi="ar-SA"/>
    </w:rPr>
  </w:style>
  <w:style w:type="paragraph" w:customStyle="1" w:styleId="xl64">
    <w:name w:val="xl64"/>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Times New Roman" w:hAnsi="Times New Roman CYR" w:cs="Times New Roman CYR"/>
      <w:lang w:bidi="ar-SA"/>
    </w:rPr>
  </w:style>
  <w:style w:type="character" w:customStyle="1" w:styleId="28">
    <w:name w:val="Основной текст (2)_"/>
    <w:link w:val="29"/>
    <w:uiPriority w:val="99"/>
    <w:locked/>
    <w:rsid w:val="00B7256B"/>
    <w:rPr>
      <w:i/>
      <w:shd w:val="clear" w:color="auto" w:fill="FFFFFF"/>
    </w:rPr>
  </w:style>
  <w:style w:type="paragraph" w:customStyle="1" w:styleId="29">
    <w:name w:val="Основной текст (2)"/>
    <w:basedOn w:val="a0"/>
    <w:link w:val="28"/>
    <w:uiPriority w:val="99"/>
    <w:rsid w:val="00B7256B"/>
    <w:pPr>
      <w:shd w:val="clear" w:color="auto" w:fill="FFFFFF"/>
      <w:spacing w:line="418" w:lineRule="exact"/>
      <w:jc w:val="both"/>
    </w:pPr>
    <w:rPr>
      <w:rFonts w:asciiTheme="minorHAnsi" w:eastAsiaTheme="minorHAnsi" w:hAnsiTheme="minorHAnsi" w:cstheme="minorBidi"/>
      <w:i/>
      <w:color w:val="auto"/>
      <w:sz w:val="22"/>
      <w:szCs w:val="22"/>
      <w:lang w:eastAsia="en-US" w:bidi="ar-SA"/>
    </w:rPr>
  </w:style>
  <w:style w:type="paragraph" w:styleId="affa">
    <w:name w:val="No Spacing"/>
    <w:uiPriority w:val="1"/>
    <w:qFormat/>
    <w:rsid w:val="00B7256B"/>
    <w:pPr>
      <w:spacing w:after="0" w:line="240" w:lineRule="auto"/>
    </w:pPr>
    <w:rPr>
      <w:rFonts w:ascii="Times New Roman" w:eastAsia="Times New Roman" w:hAnsi="Times New Roman" w:cs="Times New Roman"/>
      <w:sz w:val="28"/>
      <w:szCs w:val="28"/>
      <w:lang w:val="ru-RU" w:eastAsia="ru-RU"/>
    </w:rPr>
  </w:style>
  <w:style w:type="character" w:customStyle="1" w:styleId="apple-tab-span">
    <w:name w:val="apple-tab-span"/>
    <w:rsid w:val="00B7256B"/>
  </w:style>
  <w:style w:type="character" w:customStyle="1" w:styleId="WW8Num2z5">
    <w:name w:val="WW8Num2z5"/>
    <w:uiPriority w:val="99"/>
    <w:rsid w:val="00B7256B"/>
  </w:style>
  <w:style w:type="paragraph" w:customStyle="1" w:styleId="17">
    <w:name w:val="Звичайний1"/>
    <w:rsid w:val="00B7256B"/>
    <w:rPr>
      <w:rFonts w:ascii="Calibri" w:eastAsia="Times New Roman" w:hAnsi="Calibri" w:cs="Calibri"/>
      <w:lang w:eastAsia="ru-RU"/>
    </w:rPr>
  </w:style>
  <w:style w:type="character" w:customStyle="1" w:styleId="WW8Num3z7">
    <w:name w:val="WW8Num3z7"/>
    <w:rsid w:val="00B7256B"/>
  </w:style>
  <w:style w:type="numbering" w:customStyle="1" w:styleId="18">
    <w:name w:val="Нет списка1"/>
    <w:next w:val="a3"/>
    <w:uiPriority w:val="99"/>
    <w:semiHidden/>
    <w:unhideWhenUsed/>
    <w:rsid w:val="00B7256B"/>
  </w:style>
  <w:style w:type="numbering" w:customStyle="1" w:styleId="2a">
    <w:name w:val="Нет списка2"/>
    <w:next w:val="a3"/>
    <w:uiPriority w:val="99"/>
    <w:semiHidden/>
    <w:unhideWhenUsed/>
    <w:rsid w:val="00B7256B"/>
  </w:style>
  <w:style w:type="character" w:customStyle="1" w:styleId="WW8Num26z0">
    <w:name w:val="WW8Num26z0"/>
    <w:uiPriority w:val="99"/>
    <w:rsid w:val="00B7256B"/>
    <w:rPr>
      <w:rFonts w:ascii="Times New Roman" w:eastAsia="Times New Roman" w:hAnsi="Times New Roman" w:cs="Times New Roman" w:hint="default"/>
    </w:rPr>
  </w:style>
  <w:style w:type="numbering" w:customStyle="1" w:styleId="35">
    <w:name w:val="Нет списка3"/>
    <w:next w:val="a3"/>
    <w:uiPriority w:val="99"/>
    <w:semiHidden/>
    <w:unhideWhenUsed/>
    <w:rsid w:val="00B7256B"/>
  </w:style>
  <w:style w:type="numbering" w:customStyle="1" w:styleId="41">
    <w:name w:val="Нет списка4"/>
    <w:next w:val="a3"/>
    <w:uiPriority w:val="99"/>
    <w:semiHidden/>
    <w:unhideWhenUsed/>
    <w:rsid w:val="00B7256B"/>
  </w:style>
  <w:style w:type="numbering" w:customStyle="1" w:styleId="51">
    <w:name w:val="Нет списка5"/>
    <w:next w:val="a3"/>
    <w:uiPriority w:val="99"/>
    <w:semiHidden/>
    <w:unhideWhenUsed/>
    <w:rsid w:val="00B7256B"/>
  </w:style>
  <w:style w:type="numbering" w:customStyle="1" w:styleId="61">
    <w:name w:val="Нет списка6"/>
    <w:next w:val="a3"/>
    <w:uiPriority w:val="99"/>
    <w:semiHidden/>
    <w:unhideWhenUsed/>
    <w:rsid w:val="00B7256B"/>
  </w:style>
  <w:style w:type="numbering" w:customStyle="1" w:styleId="7">
    <w:name w:val="Нет списка7"/>
    <w:next w:val="a3"/>
    <w:uiPriority w:val="99"/>
    <w:semiHidden/>
    <w:unhideWhenUsed/>
    <w:rsid w:val="00B7256B"/>
  </w:style>
  <w:style w:type="numbering" w:customStyle="1" w:styleId="81">
    <w:name w:val="Нет списка8"/>
    <w:next w:val="a3"/>
    <w:uiPriority w:val="99"/>
    <w:semiHidden/>
    <w:unhideWhenUsed/>
    <w:rsid w:val="00B7256B"/>
  </w:style>
  <w:style w:type="numbering" w:customStyle="1" w:styleId="91">
    <w:name w:val="Нет списка9"/>
    <w:next w:val="a3"/>
    <w:uiPriority w:val="99"/>
    <w:semiHidden/>
    <w:unhideWhenUsed/>
    <w:rsid w:val="00B7256B"/>
  </w:style>
  <w:style w:type="numbering" w:customStyle="1" w:styleId="100">
    <w:name w:val="Нет списка10"/>
    <w:next w:val="a3"/>
    <w:uiPriority w:val="99"/>
    <w:semiHidden/>
    <w:unhideWhenUsed/>
    <w:rsid w:val="00B7256B"/>
  </w:style>
  <w:style w:type="numbering" w:customStyle="1" w:styleId="110">
    <w:name w:val="Нет списка11"/>
    <w:next w:val="a3"/>
    <w:uiPriority w:val="99"/>
    <w:semiHidden/>
    <w:unhideWhenUsed/>
    <w:rsid w:val="00B7256B"/>
  </w:style>
  <w:style w:type="numbering" w:customStyle="1" w:styleId="120">
    <w:name w:val="Нет списка12"/>
    <w:next w:val="a3"/>
    <w:uiPriority w:val="99"/>
    <w:semiHidden/>
    <w:unhideWhenUsed/>
    <w:rsid w:val="00B7256B"/>
  </w:style>
  <w:style w:type="numbering" w:customStyle="1" w:styleId="130">
    <w:name w:val="Нет списка13"/>
    <w:next w:val="a3"/>
    <w:uiPriority w:val="99"/>
    <w:semiHidden/>
    <w:unhideWhenUsed/>
    <w:rsid w:val="00B7256B"/>
  </w:style>
  <w:style w:type="numbering" w:customStyle="1" w:styleId="140">
    <w:name w:val="Нет списка14"/>
    <w:next w:val="a3"/>
    <w:uiPriority w:val="99"/>
    <w:semiHidden/>
    <w:unhideWhenUsed/>
    <w:rsid w:val="00B7256B"/>
  </w:style>
  <w:style w:type="numbering" w:customStyle="1" w:styleId="150">
    <w:name w:val="Нет списка15"/>
    <w:next w:val="a3"/>
    <w:uiPriority w:val="99"/>
    <w:semiHidden/>
    <w:unhideWhenUsed/>
    <w:rsid w:val="00B7256B"/>
  </w:style>
  <w:style w:type="numbering" w:customStyle="1" w:styleId="160">
    <w:name w:val="Нет списка16"/>
    <w:next w:val="a3"/>
    <w:uiPriority w:val="99"/>
    <w:semiHidden/>
    <w:unhideWhenUsed/>
    <w:rsid w:val="00B7256B"/>
  </w:style>
  <w:style w:type="paragraph" w:customStyle="1" w:styleId="msonormal0">
    <w:name w:val="msonormal"/>
    <w:basedOn w:val="a0"/>
    <w:rsid w:val="00B7256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29">
    <w:name w:val="xl129"/>
    <w:basedOn w:val="a0"/>
    <w:rsid w:val="00B7256B"/>
    <w:pPr>
      <w:widowControl/>
      <w:pBdr>
        <w:lef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30">
    <w:name w:val="xl130"/>
    <w:basedOn w:val="a0"/>
    <w:rsid w:val="00B7256B"/>
    <w:pPr>
      <w:widowControl/>
      <w:spacing w:before="100" w:beforeAutospacing="1" w:after="100" w:afterAutospacing="1"/>
      <w:jc w:val="center"/>
      <w:textAlignment w:val="center"/>
    </w:pPr>
    <w:rPr>
      <w:rFonts w:ascii="Times New Roman" w:eastAsia="Times New Roman" w:hAnsi="Times New Roman" w:cs="Times New Roman"/>
      <w:color w:val="auto"/>
      <w:u w:val="single"/>
      <w:lang w:bidi="ar-SA"/>
    </w:rPr>
  </w:style>
  <w:style w:type="paragraph" w:customStyle="1" w:styleId="xl131">
    <w:name w:val="xl131"/>
    <w:basedOn w:val="a0"/>
    <w:rsid w:val="00B7256B"/>
    <w:pPr>
      <w:widowControl/>
      <w:pBdr>
        <w:left w:val="single" w:sz="4" w:space="0" w:color="auto"/>
      </w:pBdr>
      <w:spacing w:before="100" w:beforeAutospacing="1" w:after="100" w:afterAutospacing="1"/>
    </w:pPr>
    <w:rPr>
      <w:rFonts w:ascii="Times New Roman" w:eastAsia="Times New Roman" w:hAnsi="Times New Roman" w:cs="Times New Roman"/>
      <w:lang w:bidi="ar-SA"/>
    </w:rPr>
  </w:style>
  <w:style w:type="paragraph" w:customStyle="1" w:styleId="xl132">
    <w:name w:val="xl132"/>
    <w:basedOn w:val="a0"/>
    <w:rsid w:val="00B7256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33">
    <w:name w:val="xl133"/>
    <w:basedOn w:val="a0"/>
    <w:rsid w:val="00B7256B"/>
    <w:pPr>
      <w:widowControl/>
      <w:spacing w:before="100" w:beforeAutospacing="1" w:after="100" w:afterAutospacing="1"/>
      <w:textAlignment w:val="top"/>
    </w:pPr>
    <w:rPr>
      <w:rFonts w:ascii="Times New Roman" w:eastAsia="Times New Roman" w:hAnsi="Times New Roman" w:cs="Times New Roman"/>
      <w:b/>
      <w:bCs/>
      <w:lang w:bidi="ar-SA"/>
    </w:rPr>
  </w:style>
  <w:style w:type="paragraph" w:customStyle="1" w:styleId="xl134">
    <w:name w:val="xl134"/>
    <w:basedOn w:val="a0"/>
    <w:rsid w:val="00B7256B"/>
    <w:pPr>
      <w:widowControl/>
      <w:pBdr>
        <w:top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5">
    <w:name w:val="xl135"/>
    <w:basedOn w:val="a0"/>
    <w:rsid w:val="00B7256B"/>
    <w:pPr>
      <w:widowControl/>
      <w:pBdr>
        <w:top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6">
    <w:name w:val="xl136"/>
    <w:basedOn w:val="a0"/>
    <w:rsid w:val="00B7256B"/>
    <w:pPr>
      <w:widowControl/>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7">
    <w:name w:val="xl137"/>
    <w:basedOn w:val="a0"/>
    <w:rsid w:val="00B7256B"/>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8">
    <w:name w:val="xl138"/>
    <w:basedOn w:val="a0"/>
    <w:rsid w:val="00B725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9">
    <w:name w:val="xl139"/>
    <w:basedOn w:val="a0"/>
    <w:rsid w:val="00B7256B"/>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40">
    <w:name w:val="xl140"/>
    <w:basedOn w:val="a0"/>
    <w:rsid w:val="00B7256B"/>
    <w:pPr>
      <w:widowControl/>
      <w:spacing w:before="100" w:beforeAutospacing="1" w:after="100" w:afterAutospacing="1"/>
      <w:jc w:val="center"/>
      <w:textAlignment w:val="top"/>
    </w:pPr>
    <w:rPr>
      <w:rFonts w:ascii="Times New Roman" w:eastAsia="Times New Roman" w:hAnsi="Times New Roman" w:cs="Times New Roman"/>
      <w:i/>
      <w:iCs/>
      <w:lang w:bidi="ar-SA"/>
    </w:rPr>
  </w:style>
  <w:style w:type="paragraph" w:customStyle="1" w:styleId="xl141">
    <w:name w:val="xl141"/>
    <w:basedOn w:val="a0"/>
    <w:rsid w:val="00B7256B"/>
    <w:pPr>
      <w:widowControl/>
      <w:spacing w:before="100" w:beforeAutospacing="1" w:after="100" w:afterAutospacing="1"/>
      <w:jc w:val="center"/>
      <w:textAlignment w:val="top"/>
    </w:pPr>
    <w:rPr>
      <w:rFonts w:ascii="Times New Roman" w:eastAsia="Times New Roman" w:hAnsi="Times New Roman" w:cs="Times New Roman"/>
      <w:b/>
      <w:bCs/>
      <w:lang w:bidi="ar-SA"/>
    </w:rPr>
  </w:style>
  <w:style w:type="paragraph" w:customStyle="1" w:styleId="xl142">
    <w:name w:val="xl142"/>
    <w:basedOn w:val="a0"/>
    <w:rsid w:val="00B7256B"/>
    <w:pPr>
      <w:widowControl/>
      <w:pBdr>
        <w:left w:val="single" w:sz="4" w:space="0" w:color="auto"/>
      </w:pBdr>
      <w:spacing w:before="100" w:beforeAutospacing="1" w:after="100" w:afterAutospacing="1"/>
      <w:jc w:val="right"/>
      <w:textAlignment w:val="top"/>
    </w:pPr>
    <w:rPr>
      <w:rFonts w:ascii="Times New Roman" w:eastAsia="Times New Roman" w:hAnsi="Times New Roman" w:cs="Times New Roman"/>
      <w:lang w:bidi="ar-SA"/>
    </w:rPr>
  </w:style>
  <w:style w:type="paragraph" w:customStyle="1" w:styleId="xl143">
    <w:name w:val="xl143"/>
    <w:basedOn w:val="a0"/>
    <w:rsid w:val="00B7256B"/>
    <w:pPr>
      <w:widowControl/>
      <w:spacing w:before="100" w:beforeAutospacing="1" w:after="100" w:afterAutospacing="1"/>
      <w:jc w:val="right"/>
      <w:textAlignment w:val="top"/>
    </w:pPr>
    <w:rPr>
      <w:rFonts w:ascii="Times New Roman" w:eastAsia="Times New Roman" w:hAnsi="Times New Roman" w:cs="Times New Roman"/>
      <w:color w:val="auto"/>
      <w:lang w:bidi="ar-SA"/>
    </w:rPr>
  </w:style>
  <w:style w:type="paragraph" w:customStyle="1" w:styleId="xl144">
    <w:name w:val="xl144"/>
    <w:basedOn w:val="a0"/>
    <w:rsid w:val="00B7256B"/>
    <w:pPr>
      <w:widowControl/>
      <w:pBdr>
        <w:right w:val="single" w:sz="4" w:space="0" w:color="auto"/>
      </w:pBdr>
      <w:spacing w:before="100" w:beforeAutospacing="1" w:after="100" w:afterAutospacing="1"/>
      <w:jc w:val="right"/>
      <w:textAlignment w:val="top"/>
    </w:pPr>
    <w:rPr>
      <w:rFonts w:ascii="Times New Roman" w:eastAsia="Times New Roman" w:hAnsi="Times New Roman" w:cs="Times New Roman"/>
      <w:color w:val="auto"/>
      <w:lang w:bidi="ar-SA"/>
    </w:rPr>
  </w:style>
  <w:style w:type="table" w:customStyle="1" w:styleId="19">
    <w:name w:val="Сетка таблицы1"/>
    <w:basedOn w:val="a2"/>
    <w:next w:val="a7"/>
    <w:rsid w:val="00B7256B"/>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B7256B"/>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ru-RU" w:eastAsia="ru-RU" w:bidi="ar-SA"/>
    </w:rPr>
  </w:style>
  <w:style w:type="character" w:customStyle="1" w:styleId="NoSpacingChar">
    <w:name w:val="No Spacing Char"/>
    <w:link w:val="14"/>
    <w:locked/>
    <w:rsid w:val="00B7256B"/>
    <w:rPr>
      <w:rFonts w:ascii="Calibri" w:eastAsia="Calibri" w:hAnsi="Calibri" w:cs="Times New Roman"/>
    </w:rPr>
  </w:style>
  <w:style w:type="paragraph" w:customStyle="1" w:styleId="36">
    <w:name w:val="Обычный3"/>
    <w:rsid w:val="00B7256B"/>
    <w:pPr>
      <w:spacing w:after="0" w:line="276" w:lineRule="auto"/>
    </w:pPr>
    <w:rPr>
      <w:rFonts w:ascii="Arial" w:eastAsia="Arial" w:hAnsi="Arial" w:cs="Arial"/>
      <w:color w:val="000000"/>
      <w:lang w:val="ru-RU" w:eastAsia="ru-RU"/>
    </w:rPr>
  </w:style>
  <w:style w:type="paragraph" w:customStyle="1" w:styleId="LO-normal">
    <w:name w:val="LO-normal"/>
    <w:uiPriority w:val="99"/>
    <w:rsid w:val="00B7256B"/>
    <w:pPr>
      <w:suppressAutoHyphens/>
      <w:spacing w:after="0" w:line="276" w:lineRule="auto"/>
    </w:pPr>
    <w:rPr>
      <w:rFonts w:ascii="Arial" w:eastAsia="Times New Roman" w:hAnsi="Arial" w:cs="Arial"/>
      <w:color w:val="000000"/>
      <w:lang w:val="ru-RU" w:eastAsia="zh-CN"/>
    </w:rPr>
  </w:style>
  <w:style w:type="paragraph" w:customStyle="1" w:styleId="Textbody">
    <w:name w:val="Text body"/>
    <w:basedOn w:val="a0"/>
    <w:rsid w:val="00B7256B"/>
    <w:pPr>
      <w:suppressAutoHyphens/>
      <w:autoSpaceDE w:val="0"/>
      <w:autoSpaceDN w:val="0"/>
      <w:spacing w:after="120"/>
      <w:jc w:val="both"/>
      <w:textAlignment w:val="baseline"/>
    </w:pPr>
    <w:rPr>
      <w:rFonts w:ascii="Arial" w:eastAsia="Arial" w:hAnsi="Arial" w:cs="Arial"/>
      <w:kern w:val="3"/>
      <w:sz w:val="20"/>
      <w:szCs w:val="20"/>
      <w:lang w:val="en-GB" w:eastAsia="zh-CN" w:bidi="ru-RU"/>
    </w:rPr>
  </w:style>
  <w:style w:type="paragraph" w:customStyle="1" w:styleId="xl37">
    <w:name w:val="xl37"/>
    <w:basedOn w:val="a0"/>
    <w:rsid w:val="00B7256B"/>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ru-RU" w:eastAsia="ru-RU" w:bidi="ar-SA"/>
    </w:rPr>
  </w:style>
  <w:style w:type="paragraph" w:customStyle="1" w:styleId="2b">
    <w:name w:val="Абзац списка2"/>
    <w:basedOn w:val="a0"/>
    <w:rsid w:val="00B7256B"/>
    <w:pPr>
      <w:widowControl/>
      <w:spacing w:after="200" w:line="276" w:lineRule="auto"/>
      <w:ind w:left="720"/>
      <w:contextualSpacing/>
    </w:pPr>
    <w:rPr>
      <w:rFonts w:ascii="Calibri" w:eastAsia="Times New Roman" w:hAnsi="Calibri" w:cs="Times New Roman"/>
      <w:color w:val="auto"/>
      <w:sz w:val="22"/>
      <w:szCs w:val="22"/>
      <w:lang w:val="ru-RU" w:eastAsia="ru-RU" w:bidi="ar-SA"/>
    </w:rPr>
  </w:style>
  <w:style w:type="character" w:customStyle="1" w:styleId="FontStyle21">
    <w:name w:val="Font Style21"/>
    <w:uiPriority w:val="99"/>
    <w:rsid w:val="00B7256B"/>
    <w:rPr>
      <w:rFonts w:ascii="Times New Roman" w:hAnsi="Times New Roman" w:cs="Times New Roman" w:hint="default"/>
      <w:sz w:val="20"/>
      <w:szCs w:val="20"/>
    </w:rPr>
  </w:style>
  <w:style w:type="character" w:customStyle="1" w:styleId="FontStyle37">
    <w:name w:val="Font Style37"/>
    <w:uiPriority w:val="99"/>
    <w:rsid w:val="00B7256B"/>
    <w:rPr>
      <w:rFonts w:ascii="Times New Roman" w:hAnsi="Times New Roman" w:cs="Times New Roman" w:hint="default"/>
      <w:sz w:val="20"/>
      <w:szCs w:val="20"/>
    </w:rPr>
  </w:style>
  <w:style w:type="paragraph" w:styleId="2c">
    <w:name w:val="List Number 2"/>
    <w:aliases w:val="свой2"/>
    <w:basedOn w:val="a0"/>
    <w:autoRedefine/>
    <w:unhideWhenUsed/>
    <w:rsid w:val="00B7256B"/>
    <w:pPr>
      <w:widowControl/>
      <w:tabs>
        <w:tab w:val="left" w:pos="0"/>
      </w:tabs>
      <w:snapToGrid w:val="0"/>
      <w:spacing w:after="60"/>
      <w:ind w:right="7" w:firstLine="567"/>
      <w:jc w:val="both"/>
      <w:outlineLvl w:val="1"/>
    </w:pPr>
    <w:rPr>
      <w:rFonts w:ascii="Times New Roman" w:eastAsia="Times New Roman" w:hAnsi="Times New Roman" w:cs="Times New Roman"/>
      <w:b/>
      <w:color w:val="auto"/>
      <w:lang w:bidi="ar-SA"/>
    </w:rPr>
  </w:style>
  <w:style w:type="paragraph" w:customStyle="1" w:styleId="111">
    <w:name w:val="Обычный11"/>
    <w:rsid w:val="00B7256B"/>
    <w:pPr>
      <w:spacing w:after="0" w:line="276" w:lineRule="auto"/>
    </w:pPr>
    <w:rPr>
      <w:rFonts w:ascii="Arial" w:eastAsia="Arial" w:hAnsi="Arial" w:cs="Arial"/>
      <w:color w:val="000000"/>
      <w:lang w:val="ru-RU" w:eastAsia="ru-RU"/>
    </w:rPr>
  </w:style>
  <w:style w:type="character" w:customStyle="1" w:styleId="Bodytext">
    <w:name w:val="Body text_"/>
    <w:link w:val="Bodytext1"/>
    <w:locked/>
    <w:rsid w:val="00B7256B"/>
    <w:rPr>
      <w:sz w:val="24"/>
      <w:szCs w:val="24"/>
      <w:shd w:val="clear" w:color="auto" w:fill="FFFFFF"/>
    </w:rPr>
  </w:style>
  <w:style w:type="paragraph" w:customStyle="1" w:styleId="Bodytext1">
    <w:name w:val="Body text1"/>
    <w:basedOn w:val="a0"/>
    <w:link w:val="Bodytext"/>
    <w:rsid w:val="00B7256B"/>
    <w:pPr>
      <w:widowControl/>
      <w:shd w:val="clear" w:color="auto" w:fill="FFFFFF"/>
      <w:spacing w:after="240" w:line="240" w:lineRule="atLeast"/>
      <w:ind w:hanging="460"/>
    </w:pPr>
    <w:rPr>
      <w:rFonts w:asciiTheme="minorHAnsi" w:eastAsiaTheme="minorHAnsi" w:hAnsiTheme="minorHAnsi" w:cstheme="minorBidi"/>
      <w:color w:val="auto"/>
      <w:shd w:val="clear" w:color="auto" w:fill="FFFFFF"/>
      <w:lang w:eastAsia="en-US" w:bidi="ar-SA"/>
    </w:rPr>
  </w:style>
  <w:style w:type="paragraph" w:styleId="affb">
    <w:name w:val="TOC Heading"/>
    <w:basedOn w:val="1"/>
    <w:next w:val="a0"/>
    <w:qFormat/>
    <w:rsid w:val="00B7256B"/>
    <w:pPr>
      <w:suppressAutoHyphens/>
      <w:spacing w:after="0" w:line="276" w:lineRule="auto"/>
    </w:pPr>
    <w:rPr>
      <w:rFonts w:ascii="Cambria" w:eastAsia="Times New Roman" w:hAnsi="Cambria" w:cs="Times New Roman"/>
      <w:bCs/>
      <w:color w:val="365F91"/>
      <w:kern w:val="1"/>
      <w:sz w:val="28"/>
      <w:szCs w:val="28"/>
      <w:lang w:eastAsia="ar-SA"/>
    </w:rPr>
  </w:style>
  <w:style w:type="paragraph" w:customStyle="1" w:styleId="--14">
    <w:name w:val="ЕТС-ОТ(Ц-Ж)14"/>
    <w:basedOn w:val="a0"/>
    <w:qFormat/>
    <w:rsid w:val="00B7256B"/>
    <w:pPr>
      <w:widowControl/>
      <w:suppressAutoHyphens/>
      <w:jc w:val="center"/>
    </w:pPr>
    <w:rPr>
      <w:rFonts w:ascii="Times New Roman" w:eastAsia="Times New Roman" w:hAnsi="Times New Roman" w:cs="Times New Roman"/>
      <w:b/>
      <w:color w:val="auto"/>
      <w:sz w:val="28"/>
      <w:szCs w:val="28"/>
      <w:lang w:eastAsia="ar-SA" w:bidi="ar-SA"/>
    </w:rPr>
  </w:style>
  <w:style w:type="paragraph" w:customStyle="1" w:styleId="--140">
    <w:name w:val="ЕТС-ОТ(Ц-О)14"/>
    <w:basedOn w:val="a0"/>
    <w:qFormat/>
    <w:rsid w:val="00B7256B"/>
    <w:pPr>
      <w:widowControl/>
      <w:suppressAutoHyphens/>
      <w:jc w:val="center"/>
    </w:pPr>
    <w:rPr>
      <w:rFonts w:ascii="Times New Roman" w:eastAsia="Times New Roman" w:hAnsi="Times New Roman" w:cs="Times New Roman"/>
      <w:color w:val="auto"/>
      <w:sz w:val="28"/>
      <w:szCs w:val="20"/>
      <w:lang w:eastAsia="ar-SA" w:bidi="ar-SA"/>
    </w:rPr>
  </w:style>
  <w:style w:type="paragraph" w:customStyle="1" w:styleId="affc">
    <w:name w:val="Обычный (веб) + Черный"/>
    <w:basedOn w:val="a0"/>
    <w:qFormat/>
    <w:rsid w:val="00B7256B"/>
    <w:pPr>
      <w:keepNext/>
      <w:widowControl/>
      <w:suppressAutoHyphens/>
      <w:spacing w:before="120" w:after="40"/>
      <w:ind w:firstLine="630"/>
      <w:jc w:val="both"/>
    </w:pPr>
    <w:rPr>
      <w:rFonts w:ascii="Times New Roman" w:eastAsia="Calibri" w:hAnsi="Times New Roman" w:cs="Times New Roman"/>
      <w:bCs/>
      <w:color w:val="auto"/>
      <w:kern w:val="1"/>
      <w:lang w:eastAsia="ar-SA" w:bidi="ar-SA"/>
    </w:rPr>
  </w:style>
  <w:style w:type="numbering" w:customStyle="1" w:styleId="170">
    <w:name w:val="Нет списка17"/>
    <w:next w:val="a3"/>
    <w:uiPriority w:val="99"/>
    <w:semiHidden/>
    <w:unhideWhenUsed/>
    <w:rsid w:val="00B7256B"/>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B7256B"/>
  </w:style>
  <w:style w:type="paragraph" w:customStyle="1" w:styleId="xl145">
    <w:name w:val="xl145"/>
    <w:basedOn w:val="a0"/>
    <w:uiPriority w:val="99"/>
    <w:semiHidden/>
    <w:rsid w:val="00B7256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color w:val="auto"/>
      <w:sz w:val="15"/>
      <w:szCs w:val="15"/>
      <w:lang w:bidi="ar-SA"/>
    </w:rPr>
  </w:style>
  <w:style w:type="paragraph" w:customStyle="1" w:styleId="xl155">
    <w:name w:val="xl155"/>
    <w:basedOn w:val="a0"/>
    <w:uiPriority w:val="99"/>
    <w:semiHidden/>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FF000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7442</Words>
  <Characters>4242</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dc:creator>
  <cp:keywords/>
  <dc:description/>
  <cp:lastModifiedBy>VOITENKO</cp:lastModifiedBy>
  <cp:revision>3</cp:revision>
  <dcterms:created xsi:type="dcterms:W3CDTF">2023-09-05T12:40:00Z</dcterms:created>
  <dcterms:modified xsi:type="dcterms:W3CDTF">2023-09-05T13:17:00Z</dcterms:modified>
</cp:coreProperties>
</file>