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B4" w:rsidRDefault="007A28B4" w:rsidP="007A28B4">
      <w:pPr>
        <w:jc w:val="center"/>
        <w:rPr>
          <w:rFonts w:ascii="Times New Roman" w:hAnsi="Times New Roman" w:cs="Times New Roman"/>
          <w:i/>
          <w:sz w:val="28"/>
          <w:szCs w:val="28"/>
          <w:lang w:eastAsia="ru-RU"/>
        </w:rPr>
      </w:pPr>
      <w:r w:rsidRPr="008D3C52">
        <w:rPr>
          <w:rFonts w:ascii="Times New Roman" w:hAnsi="Times New Roman" w:cs="Times New Roman"/>
          <w:i/>
          <w:color w:val="333333"/>
          <w:sz w:val="28"/>
          <w:szCs w:val="28"/>
          <w:shd w:val="clear" w:color="auto" w:fill="FFFFFF"/>
        </w:rPr>
        <w:t xml:space="preserve">Відповідно </w:t>
      </w:r>
      <w:r w:rsidRPr="008D3C52">
        <w:rPr>
          <w:rFonts w:ascii="Times New Roman" w:hAnsi="Times New Roman" w:cs="Times New Roman"/>
          <w:i/>
          <w:sz w:val="28"/>
          <w:szCs w:val="28"/>
          <w:lang w:eastAsia="ru-RU"/>
        </w:rPr>
        <w:t>пункту 4-1 Постанови Кабінету Міністрів України «</w:t>
      </w:r>
      <w:r w:rsidRPr="008D3C52">
        <w:rPr>
          <w:rFonts w:ascii="Times New Roman" w:hAnsi="Times New Roman" w:cs="Times New Roman"/>
          <w:bCs/>
          <w:i/>
          <w:color w:val="333333"/>
          <w:sz w:val="28"/>
          <w:szCs w:val="28"/>
          <w:shd w:val="clear" w:color="auto" w:fill="FFFFFF"/>
        </w:rPr>
        <w:t xml:space="preserve">Про ефективне використання державних коштів» </w:t>
      </w:r>
      <w:r w:rsidRPr="008D3C52">
        <w:rPr>
          <w:rFonts w:ascii="Times New Roman" w:hAnsi="Times New Roman" w:cs="Times New Roman"/>
          <w:i/>
          <w:sz w:val="28"/>
          <w:szCs w:val="28"/>
          <w:lang w:eastAsia="ru-RU"/>
        </w:rPr>
        <w:t>від 11.10.2017 № 710</w:t>
      </w:r>
      <w:r>
        <w:rPr>
          <w:rFonts w:ascii="Times New Roman" w:hAnsi="Times New Roman" w:cs="Times New Roman"/>
          <w:i/>
          <w:sz w:val="28"/>
          <w:szCs w:val="28"/>
          <w:lang w:eastAsia="ru-RU"/>
        </w:rPr>
        <w:t xml:space="preserve"> </w:t>
      </w:r>
      <w:r w:rsidRPr="00234AEE">
        <w:rPr>
          <w:rFonts w:ascii="Times New Roman" w:eastAsia="Times New Roman" w:hAnsi="Times New Roman" w:cs="Times New Roman"/>
          <w:i/>
          <w:lang w:eastAsia="ru-RU"/>
        </w:rPr>
        <w:t>(зі змінами)</w:t>
      </w:r>
    </w:p>
    <w:p w:rsidR="007A28B4" w:rsidRDefault="007A28B4" w:rsidP="007A28B4">
      <w:pPr>
        <w:jc w:val="cente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О</w:t>
      </w:r>
      <w:r w:rsidRPr="006E1104">
        <w:rPr>
          <w:rFonts w:ascii="Times New Roman" w:hAnsi="Times New Roman" w:cs="Times New Roman"/>
          <w:b/>
          <w:color w:val="333333"/>
          <w:sz w:val="28"/>
          <w:szCs w:val="28"/>
          <w:u w:val="single"/>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A28B4" w:rsidRPr="0069163D" w:rsidRDefault="007A28B4" w:rsidP="007A28B4">
      <w:pPr>
        <w:autoSpaceDE w:val="0"/>
        <w:autoSpaceDN w:val="0"/>
        <w:adjustRightInd w:val="0"/>
        <w:jc w:val="center"/>
        <w:rPr>
          <w:rFonts w:ascii="Times New Roman" w:eastAsia="Times New Roman" w:hAnsi="Times New Roman" w:cs="Times New Roman"/>
          <w:i/>
          <w:lang w:eastAsia="ru-RU"/>
        </w:rPr>
      </w:pPr>
      <w:r w:rsidRPr="00234AEE">
        <w:rPr>
          <w:rFonts w:ascii="Times New Roman" w:eastAsia="Times New Roman" w:hAnsi="Times New Roman" w:cs="Times New Roman"/>
          <w:i/>
          <w:lang w:eastAsia="ru-RU"/>
        </w:rPr>
        <w:t>Інформація для оприлюднення (ідентифікатор закупівлі</w:t>
      </w:r>
      <w:r w:rsidR="002253C4" w:rsidRPr="002253C4">
        <w:rPr>
          <w:rFonts w:ascii="Arial" w:hAnsi="Arial" w:cs="Arial"/>
          <w:color w:val="333333"/>
          <w:sz w:val="20"/>
          <w:szCs w:val="20"/>
          <w:shd w:val="clear" w:color="auto" w:fill="FFFFFF"/>
        </w:rPr>
        <w:t xml:space="preserve"> </w:t>
      </w:r>
      <w:r w:rsidR="0088191F">
        <w:rPr>
          <w:rFonts w:ascii="Arial" w:hAnsi="Arial" w:cs="Arial"/>
          <w:color w:val="333333"/>
          <w:sz w:val="20"/>
          <w:szCs w:val="20"/>
          <w:shd w:val="clear" w:color="auto" w:fill="FFFFFF"/>
        </w:rPr>
        <w:t>UA-2023-10-13-008022-a</w:t>
      </w:r>
      <w:r>
        <w:rPr>
          <w:rFonts w:ascii="Arial" w:hAnsi="Arial" w:cs="Arial"/>
          <w:color w:val="333333"/>
          <w:sz w:val="20"/>
          <w:szCs w:val="20"/>
          <w:shd w:val="clear" w:color="auto" w:fill="FFFFFF"/>
        </w:rPr>
        <w:t>)</w:t>
      </w:r>
    </w:p>
    <w:p w:rsidR="007A28B4" w:rsidRPr="00C07044" w:rsidRDefault="007A28B4" w:rsidP="007A28B4">
      <w:pPr>
        <w:jc w:val="both"/>
        <w:rPr>
          <w:rFonts w:ascii="Times New Roman" w:hAnsi="Times New Roman"/>
        </w:rPr>
      </w:pPr>
      <w:r w:rsidRPr="00C07044">
        <w:rPr>
          <w:rFonts w:ascii="Times New Roman" w:hAnsi="Times New Roman"/>
        </w:rPr>
        <w:t>На підставі Положення про територіальне управління Державної судової адміністрації України в Київській області (д</w:t>
      </w:r>
      <w:r>
        <w:rPr>
          <w:rFonts w:ascii="Times New Roman" w:hAnsi="Times New Roman"/>
        </w:rPr>
        <w:t>алі – Територіальне управління)</w:t>
      </w:r>
      <w:r w:rsidRPr="00C07044">
        <w:rPr>
          <w:rFonts w:ascii="Times New Roman" w:hAnsi="Times New Roman"/>
        </w:rPr>
        <w:t>, основним завданням ТУ ДСА України в Київській області є організаційне та фінансове забезпечення діяльності місцевих судів, крім господарських та адміністративних, з метою створення належних умов для діяльності судів, суддів і забезпечення роботи органів суддівського самоврядування.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архіву суду тощо.</w:t>
      </w:r>
    </w:p>
    <w:p w:rsidR="007A28B4" w:rsidRDefault="007A28B4" w:rsidP="007A28B4">
      <w:pPr>
        <w:pStyle w:val="11"/>
        <w:shd w:val="clear" w:color="auto" w:fill="auto"/>
        <w:ind w:firstLine="0"/>
        <w:rPr>
          <w:bCs/>
          <w:sz w:val="24"/>
          <w:szCs w:val="24"/>
        </w:rPr>
      </w:pPr>
    </w:p>
    <w:p w:rsidR="002253C4" w:rsidRPr="004B163E" w:rsidRDefault="007A28B4" w:rsidP="002253C4">
      <w:pPr>
        <w:pStyle w:val="11"/>
        <w:shd w:val="clear" w:color="auto" w:fill="auto"/>
        <w:ind w:left="260"/>
        <w:rPr>
          <w:sz w:val="24"/>
          <w:szCs w:val="24"/>
          <w:bdr w:val="none" w:sz="0" w:space="0" w:color="auto" w:frame="1"/>
          <w:lang w:bidi="uk-UA"/>
        </w:rPr>
      </w:pPr>
      <w:r w:rsidRPr="00C07044">
        <w:rPr>
          <w:bCs/>
          <w:sz w:val="24"/>
          <w:szCs w:val="24"/>
        </w:rPr>
        <w:t>ДК 021:2015</w:t>
      </w:r>
      <w:r w:rsidRPr="0088191F">
        <w:rPr>
          <w:bCs/>
          <w:sz w:val="24"/>
          <w:szCs w:val="24"/>
        </w:rPr>
        <w:t>:</w:t>
      </w:r>
      <w:r w:rsidRPr="0088191F">
        <w:rPr>
          <w:rStyle w:val="a4"/>
          <w:sz w:val="24"/>
          <w:szCs w:val="24"/>
          <w:bdr w:val="none" w:sz="0" w:space="0" w:color="auto" w:frame="1"/>
          <w:shd w:val="clear" w:color="auto" w:fill="auto"/>
        </w:rPr>
        <w:t xml:space="preserve"> </w:t>
      </w:r>
      <w:r w:rsidRPr="0088191F">
        <w:rPr>
          <w:rStyle w:val="qaclassifiertype"/>
          <w:sz w:val="24"/>
          <w:szCs w:val="24"/>
          <w:bdr w:val="none" w:sz="0" w:space="0" w:color="auto" w:frame="1"/>
        </w:rPr>
        <w:t> </w:t>
      </w:r>
      <w:r w:rsidR="0088191F" w:rsidRPr="0088191F">
        <w:rPr>
          <w:rStyle w:val="qaclassifierdescrcode"/>
          <w:sz w:val="24"/>
          <w:szCs w:val="24"/>
          <w:bdr w:val="none" w:sz="0" w:space="0" w:color="auto" w:frame="1"/>
        </w:rPr>
        <w:t>30190000-7</w:t>
      </w:r>
      <w:r w:rsidR="0088191F" w:rsidRPr="0088191F">
        <w:rPr>
          <w:sz w:val="24"/>
          <w:szCs w:val="24"/>
        </w:rPr>
        <w:t> </w:t>
      </w:r>
      <w:r w:rsidR="0088191F" w:rsidRPr="0088191F">
        <w:rPr>
          <w:rStyle w:val="qaclassifierdescrprimary"/>
          <w:sz w:val="24"/>
          <w:szCs w:val="24"/>
          <w:bdr w:val="none" w:sz="0" w:space="0" w:color="auto" w:frame="1"/>
        </w:rPr>
        <w:t>Офісне устаткування та приладдя різне</w:t>
      </w:r>
    </w:p>
    <w:p w:rsidR="007A28B4" w:rsidRPr="0088191F" w:rsidRDefault="007A28B4" w:rsidP="002253C4">
      <w:pPr>
        <w:pStyle w:val="11"/>
        <w:numPr>
          <w:ilvl w:val="0"/>
          <w:numId w:val="1"/>
        </w:numPr>
        <w:shd w:val="clear" w:color="auto" w:fill="auto"/>
        <w:ind w:left="260"/>
        <w:rPr>
          <w:sz w:val="24"/>
          <w:szCs w:val="24"/>
        </w:rPr>
      </w:pPr>
      <w:r w:rsidRPr="00DA539C">
        <w:rPr>
          <w:sz w:val="24"/>
          <w:szCs w:val="24"/>
        </w:rPr>
        <w:t xml:space="preserve">Найменування предмета закупівлі: </w:t>
      </w:r>
      <w:r w:rsidR="0088191F" w:rsidRPr="0088191F">
        <w:rPr>
          <w:sz w:val="24"/>
          <w:szCs w:val="24"/>
          <w:shd w:val="clear" w:color="auto" w:fill="FFFFFF"/>
        </w:rPr>
        <w:t>Папір А 4</w:t>
      </w:r>
    </w:p>
    <w:p w:rsidR="007A28B4" w:rsidRPr="00DA539C" w:rsidRDefault="007A28B4" w:rsidP="00B7256B">
      <w:pPr>
        <w:pStyle w:val="11"/>
        <w:numPr>
          <w:ilvl w:val="0"/>
          <w:numId w:val="1"/>
        </w:numPr>
        <w:shd w:val="clear" w:color="auto" w:fill="auto"/>
        <w:tabs>
          <w:tab w:val="left" w:pos="569"/>
        </w:tabs>
        <w:ind w:left="260"/>
        <w:rPr>
          <w:sz w:val="24"/>
          <w:szCs w:val="24"/>
        </w:rPr>
      </w:pPr>
      <w:r w:rsidRPr="00DA539C">
        <w:rPr>
          <w:sz w:val="24"/>
          <w:szCs w:val="24"/>
        </w:rPr>
        <w:t xml:space="preserve">Місце </w:t>
      </w:r>
      <w:r w:rsidR="002253C4">
        <w:rPr>
          <w:sz w:val="24"/>
          <w:szCs w:val="24"/>
        </w:rPr>
        <w:t>постачання товару</w:t>
      </w:r>
      <w:r w:rsidRPr="00DA539C">
        <w:rPr>
          <w:sz w:val="24"/>
          <w:szCs w:val="24"/>
        </w:rPr>
        <w:t xml:space="preserve">: </w:t>
      </w:r>
      <w:r w:rsidR="00B7256B" w:rsidRPr="00DA539C">
        <w:rPr>
          <w:sz w:val="24"/>
          <w:szCs w:val="24"/>
        </w:rPr>
        <w:t>Київськ</w:t>
      </w:r>
      <w:r w:rsidR="000B64BD">
        <w:rPr>
          <w:sz w:val="24"/>
          <w:szCs w:val="24"/>
        </w:rPr>
        <w:t xml:space="preserve">а область </w:t>
      </w:r>
    </w:p>
    <w:p w:rsidR="007A28B4" w:rsidRPr="00DA539C" w:rsidRDefault="007A28B4" w:rsidP="007A28B4">
      <w:pPr>
        <w:pStyle w:val="11"/>
        <w:numPr>
          <w:ilvl w:val="0"/>
          <w:numId w:val="1"/>
        </w:numPr>
        <w:shd w:val="clear" w:color="auto" w:fill="auto"/>
        <w:tabs>
          <w:tab w:val="left" w:pos="569"/>
        </w:tabs>
        <w:ind w:firstLine="260"/>
        <w:jc w:val="both"/>
        <w:rPr>
          <w:sz w:val="24"/>
          <w:szCs w:val="24"/>
        </w:rPr>
      </w:pPr>
      <w:r w:rsidRPr="00DA539C">
        <w:rPr>
          <w:sz w:val="24"/>
          <w:szCs w:val="24"/>
        </w:rPr>
        <w:t xml:space="preserve">Кількість </w:t>
      </w:r>
      <w:r w:rsidR="002253C4">
        <w:rPr>
          <w:sz w:val="24"/>
          <w:szCs w:val="24"/>
        </w:rPr>
        <w:t>товару</w:t>
      </w:r>
      <w:r w:rsidRPr="00DA539C">
        <w:rPr>
          <w:sz w:val="24"/>
          <w:szCs w:val="24"/>
        </w:rPr>
        <w:t xml:space="preserve">: </w:t>
      </w:r>
      <w:r w:rsidR="0088191F">
        <w:rPr>
          <w:rStyle w:val="qaitemquantity"/>
          <w:sz w:val="24"/>
          <w:szCs w:val="24"/>
          <w:bdr w:val="none" w:sz="0" w:space="0" w:color="auto" w:frame="1"/>
        </w:rPr>
        <w:t xml:space="preserve">3037 </w:t>
      </w:r>
      <w:proofErr w:type="spellStart"/>
      <w:r w:rsidR="0088191F">
        <w:rPr>
          <w:rStyle w:val="qaitemquantity"/>
          <w:sz w:val="24"/>
          <w:szCs w:val="24"/>
          <w:bdr w:val="none" w:sz="0" w:space="0" w:color="auto" w:frame="1"/>
        </w:rPr>
        <w:t>шт</w:t>
      </w:r>
      <w:proofErr w:type="spellEnd"/>
    </w:p>
    <w:p w:rsidR="007A28B4" w:rsidRPr="00DA539C" w:rsidRDefault="007A28B4" w:rsidP="007A28B4">
      <w:pPr>
        <w:pStyle w:val="11"/>
        <w:numPr>
          <w:ilvl w:val="0"/>
          <w:numId w:val="1"/>
        </w:numPr>
        <w:shd w:val="clear" w:color="auto" w:fill="auto"/>
        <w:tabs>
          <w:tab w:val="left" w:pos="569"/>
        </w:tabs>
        <w:ind w:firstLine="260"/>
        <w:rPr>
          <w:sz w:val="24"/>
          <w:szCs w:val="24"/>
        </w:rPr>
      </w:pPr>
      <w:r w:rsidRPr="00DA539C">
        <w:rPr>
          <w:sz w:val="24"/>
          <w:szCs w:val="24"/>
        </w:rPr>
        <w:t xml:space="preserve">Строк </w:t>
      </w:r>
      <w:r w:rsidR="002253C4">
        <w:rPr>
          <w:sz w:val="24"/>
          <w:szCs w:val="24"/>
        </w:rPr>
        <w:t>постачання товару</w:t>
      </w:r>
      <w:r w:rsidRPr="00DA539C">
        <w:rPr>
          <w:sz w:val="24"/>
          <w:szCs w:val="24"/>
        </w:rPr>
        <w:t>: До 31.</w:t>
      </w:r>
      <w:r w:rsidR="00B7256B" w:rsidRPr="00DA539C">
        <w:rPr>
          <w:sz w:val="24"/>
          <w:szCs w:val="24"/>
        </w:rPr>
        <w:t>12</w:t>
      </w:r>
      <w:r w:rsidRPr="00DA539C">
        <w:rPr>
          <w:sz w:val="24"/>
          <w:szCs w:val="24"/>
        </w:rPr>
        <w:t>.2023р.</w:t>
      </w:r>
    </w:p>
    <w:p w:rsidR="00B7256B" w:rsidRPr="00DA539C" w:rsidRDefault="007A28B4" w:rsidP="00B7256B">
      <w:pPr>
        <w:pStyle w:val="11"/>
        <w:numPr>
          <w:ilvl w:val="0"/>
          <w:numId w:val="1"/>
        </w:numPr>
        <w:shd w:val="clear" w:color="auto" w:fill="auto"/>
        <w:tabs>
          <w:tab w:val="left" w:pos="570"/>
        </w:tabs>
        <w:ind w:left="260"/>
        <w:rPr>
          <w:sz w:val="24"/>
          <w:szCs w:val="24"/>
        </w:rPr>
      </w:pPr>
      <w:r w:rsidRPr="00DA539C">
        <w:rPr>
          <w:sz w:val="24"/>
          <w:szCs w:val="24"/>
        </w:rPr>
        <w:t xml:space="preserve">Технічні, якісні характеристики предмета закупівлі повинні відповідати вимогам чинного законодавства </w:t>
      </w:r>
      <w:r w:rsidR="00B7256B" w:rsidRPr="00DA539C">
        <w:rPr>
          <w:iCs/>
          <w:sz w:val="24"/>
          <w:szCs w:val="24"/>
        </w:rPr>
        <w:t>з дотриманням вимог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санітарних норм</w:t>
      </w:r>
    </w:p>
    <w:p w:rsidR="007A28B4" w:rsidRPr="00DA539C" w:rsidRDefault="007A28B4" w:rsidP="007A28B4">
      <w:pPr>
        <w:pStyle w:val="11"/>
        <w:numPr>
          <w:ilvl w:val="0"/>
          <w:numId w:val="1"/>
        </w:numPr>
        <w:shd w:val="clear" w:color="auto" w:fill="auto"/>
        <w:tabs>
          <w:tab w:val="left" w:pos="570"/>
          <w:tab w:val="left" w:leader="underscore" w:pos="10430"/>
        </w:tabs>
        <w:ind w:left="260"/>
        <w:rPr>
          <w:sz w:val="24"/>
          <w:szCs w:val="24"/>
        </w:rPr>
      </w:pPr>
      <w:r w:rsidRPr="00DA539C">
        <w:rPr>
          <w:sz w:val="24"/>
          <w:szCs w:val="24"/>
        </w:rPr>
        <w:t xml:space="preserve">Очікувана вартість предмета закупівлі : </w:t>
      </w:r>
      <w:r w:rsidR="0088191F">
        <w:rPr>
          <w:sz w:val="24"/>
          <w:szCs w:val="24"/>
        </w:rPr>
        <w:t>500 000</w:t>
      </w:r>
      <w:r w:rsidRPr="00DA539C">
        <w:rPr>
          <w:sz w:val="24"/>
          <w:szCs w:val="24"/>
        </w:rPr>
        <w:t xml:space="preserve"> грн. </w:t>
      </w:r>
      <w:r w:rsidR="0088191F">
        <w:rPr>
          <w:sz w:val="24"/>
          <w:szCs w:val="24"/>
        </w:rPr>
        <w:t>00</w:t>
      </w:r>
      <w:r w:rsidRPr="00DA539C">
        <w:rPr>
          <w:sz w:val="24"/>
          <w:szCs w:val="24"/>
        </w:rPr>
        <w:t xml:space="preserve"> коп.</w:t>
      </w:r>
    </w:p>
    <w:p w:rsidR="00B7256B" w:rsidRDefault="00B7256B" w:rsidP="00B7256B"/>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505"/>
        <w:gridCol w:w="1417"/>
        <w:gridCol w:w="2127"/>
        <w:gridCol w:w="2434"/>
      </w:tblGrid>
      <w:tr w:rsidR="0088191F" w:rsidRPr="0088191F" w:rsidTr="0062424C">
        <w:trPr>
          <w:trHeight w:val="736"/>
          <w:jc w:val="center"/>
        </w:trPr>
        <w:tc>
          <w:tcPr>
            <w:tcW w:w="582" w:type="dxa"/>
            <w:tcBorders>
              <w:top w:val="single" w:sz="4" w:space="0" w:color="auto"/>
              <w:left w:val="single" w:sz="4" w:space="0" w:color="auto"/>
              <w:bottom w:val="single" w:sz="4" w:space="0" w:color="auto"/>
              <w:right w:val="single" w:sz="4" w:space="0" w:color="auto"/>
            </w:tcBorders>
            <w:noWrap/>
            <w:vAlign w:val="center"/>
            <w:hideMark/>
          </w:tcPr>
          <w:p w:rsidR="0088191F" w:rsidRPr="0088191F" w:rsidRDefault="0088191F" w:rsidP="0088191F">
            <w:pPr>
              <w:widowControl/>
              <w:spacing w:after="160" w:line="256" w:lineRule="auto"/>
              <w:jc w:val="center"/>
              <w:rPr>
                <w:rFonts w:ascii="Times New Roman" w:eastAsia="Calibri" w:hAnsi="Times New Roman" w:cs="Times New Roman"/>
                <w:b/>
                <w:bCs/>
                <w:color w:val="auto"/>
                <w:sz w:val="20"/>
                <w:szCs w:val="20"/>
                <w:lang w:bidi="ar-SA"/>
              </w:rPr>
            </w:pPr>
            <w:r w:rsidRPr="0088191F">
              <w:rPr>
                <w:rFonts w:ascii="Times New Roman" w:eastAsia="Calibri" w:hAnsi="Times New Roman" w:cs="Times New Roman"/>
                <w:b/>
                <w:bCs/>
                <w:color w:val="auto"/>
                <w:sz w:val="20"/>
                <w:szCs w:val="20"/>
                <w:lang w:bidi="ar-SA"/>
              </w:rPr>
              <w:t>№</w:t>
            </w:r>
          </w:p>
        </w:tc>
        <w:tc>
          <w:tcPr>
            <w:tcW w:w="3505" w:type="dxa"/>
            <w:tcBorders>
              <w:top w:val="single" w:sz="4" w:space="0" w:color="auto"/>
              <w:left w:val="single" w:sz="4" w:space="0" w:color="auto"/>
              <w:bottom w:val="single" w:sz="4" w:space="0" w:color="auto"/>
              <w:right w:val="single" w:sz="4" w:space="0" w:color="auto"/>
            </w:tcBorders>
            <w:vAlign w:val="center"/>
            <w:hideMark/>
          </w:tcPr>
          <w:p w:rsidR="0088191F" w:rsidRPr="0088191F" w:rsidRDefault="0088191F" w:rsidP="0088191F">
            <w:pPr>
              <w:widowControl/>
              <w:spacing w:after="160" w:line="256" w:lineRule="auto"/>
              <w:jc w:val="both"/>
              <w:rPr>
                <w:rFonts w:ascii="Times New Roman" w:eastAsia="Calibri" w:hAnsi="Times New Roman" w:cs="Times New Roman"/>
                <w:b/>
                <w:bCs/>
                <w:color w:val="auto"/>
                <w:sz w:val="20"/>
                <w:szCs w:val="20"/>
                <w:lang w:bidi="ar-SA"/>
              </w:rPr>
            </w:pPr>
            <w:r w:rsidRPr="0088191F">
              <w:rPr>
                <w:rFonts w:ascii="Times New Roman" w:eastAsia="Calibri" w:hAnsi="Times New Roman" w:cs="Times New Roman"/>
                <w:b/>
                <w:bCs/>
                <w:color w:val="auto"/>
                <w:sz w:val="20"/>
                <w:szCs w:val="20"/>
                <w:lang w:bidi="ar-SA"/>
              </w:rPr>
              <w:t>Найменування та технічні вимоги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191F" w:rsidRPr="0088191F" w:rsidRDefault="0088191F" w:rsidP="0088191F">
            <w:pPr>
              <w:widowControl/>
              <w:spacing w:after="160" w:line="256" w:lineRule="auto"/>
              <w:jc w:val="center"/>
              <w:rPr>
                <w:rFonts w:ascii="Times New Roman" w:eastAsia="Calibri" w:hAnsi="Times New Roman" w:cs="Times New Roman"/>
                <w:b/>
                <w:bCs/>
                <w:color w:val="auto"/>
                <w:sz w:val="20"/>
                <w:szCs w:val="20"/>
                <w:lang w:bidi="ar-SA"/>
              </w:rPr>
            </w:pPr>
            <w:r w:rsidRPr="0088191F">
              <w:rPr>
                <w:rFonts w:ascii="Times New Roman" w:eastAsia="Calibri" w:hAnsi="Times New Roman" w:cs="Times New Roman"/>
                <w:b/>
                <w:bCs/>
                <w:color w:val="auto"/>
                <w:sz w:val="20"/>
                <w:szCs w:val="20"/>
                <w:lang w:bidi="ar-SA"/>
              </w:rPr>
              <w:t>Кіль-кість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88191F" w:rsidRPr="0088191F" w:rsidRDefault="0088191F" w:rsidP="0088191F">
            <w:pPr>
              <w:widowControl/>
              <w:spacing w:after="160" w:line="256" w:lineRule="auto"/>
              <w:jc w:val="center"/>
              <w:rPr>
                <w:rFonts w:ascii="Times New Roman" w:eastAsia="Calibri" w:hAnsi="Times New Roman" w:cs="Times New Roman"/>
                <w:b/>
                <w:bCs/>
                <w:color w:val="auto"/>
                <w:sz w:val="20"/>
                <w:szCs w:val="20"/>
                <w:lang w:bidi="ar-SA"/>
              </w:rPr>
            </w:pPr>
            <w:r w:rsidRPr="0088191F">
              <w:rPr>
                <w:rFonts w:ascii="Times New Roman" w:eastAsia="Calibri" w:hAnsi="Times New Roman" w:cs="Times New Roman"/>
                <w:b/>
                <w:bCs/>
                <w:color w:val="auto"/>
                <w:sz w:val="20"/>
                <w:szCs w:val="20"/>
                <w:lang w:bidi="ar-SA"/>
              </w:rPr>
              <w:t>Одиниця виміру</w:t>
            </w:r>
          </w:p>
        </w:tc>
        <w:tc>
          <w:tcPr>
            <w:tcW w:w="2434" w:type="dxa"/>
            <w:tcBorders>
              <w:top w:val="single" w:sz="4" w:space="0" w:color="auto"/>
              <w:left w:val="single" w:sz="4" w:space="0" w:color="auto"/>
              <w:bottom w:val="single" w:sz="4" w:space="0" w:color="auto"/>
              <w:right w:val="single" w:sz="4" w:space="0" w:color="auto"/>
            </w:tcBorders>
            <w:vAlign w:val="center"/>
            <w:hideMark/>
          </w:tcPr>
          <w:p w:rsidR="0088191F" w:rsidRPr="0088191F" w:rsidRDefault="0088191F" w:rsidP="0088191F">
            <w:pPr>
              <w:widowControl/>
              <w:spacing w:after="160" w:line="256" w:lineRule="auto"/>
              <w:jc w:val="center"/>
              <w:rPr>
                <w:rFonts w:ascii="Times New Roman" w:eastAsia="Calibri" w:hAnsi="Times New Roman" w:cs="Times New Roman"/>
                <w:b/>
                <w:bCs/>
                <w:color w:val="auto"/>
                <w:sz w:val="20"/>
                <w:szCs w:val="20"/>
                <w:lang w:bidi="ar-SA"/>
              </w:rPr>
            </w:pPr>
            <w:r w:rsidRPr="0088191F">
              <w:rPr>
                <w:rFonts w:ascii="Times New Roman" w:eastAsia="Calibri" w:hAnsi="Times New Roman" w:cs="Times New Roman"/>
                <w:b/>
                <w:bCs/>
                <w:color w:val="auto"/>
                <w:sz w:val="20"/>
                <w:szCs w:val="20"/>
                <w:lang w:bidi="ar-SA"/>
              </w:rPr>
              <w:t>Примітки</w:t>
            </w:r>
          </w:p>
        </w:tc>
      </w:tr>
      <w:tr w:rsidR="0088191F" w:rsidRPr="0088191F" w:rsidTr="0062424C">
        <w:trPr>
          <w:trHeight w:val="300"/>
          <w:jc w:val="center"/>
        </w:trPr>
        <w:tc>
          <w:tcPr>
            <w:tcW w:w="582" w:type="dxa"/>
            <w:tcBorders>
              <w:top w:val="single" w:sz="4" w:space="0" w:color="auto"/>
              <w:left w:val="single" w:sz="4" w:space="0" w:color="auto"/>
              <w:bottom w:val="single" w:sz="4" w:space="0" w:color="auto"/>
              <w:right w:val="single" w:sz="4" w:space="0" w:color="auto"/>
            </w:tcBorders>
            <w:noWrap/>
            <w:vAlign w:val="center"/>
          </w:tcPr>
          <w:p w:rsidR="0088191F" w:rsidRPr="0088191F" w:rsidRDefault="0088191F" w:rsidP="0088191F">
            <w:pPr>
              <w:widowControl/>
              <w:numPr>
                <w:ilvl w:val="0"/>
                <w:numId w:val="15"/>
              </w:numPr>
              <w:spacing w:after="160" w:line="259" w:lineRule="auto"/>
              <w:ind w:left="786"/>
              <w:contextualSpacing/>
              <w:jc w:val="center"/>
              <w:rPr>
                <w:rFonts w:ascii="Times New Roman" w:eastAsia="Times New Roman" w:hAnsi="Times New Roman" w:cs="Times New Roman"/>
                <w:color w:val="auto"/>
                <w:sz w:val="20"/>
                <w:szCs w:val="20"/>
                <w:lang w:val="en-US" w:eastAsia="en-US" w:bidi="ar-SA"/>
              </w:rPr>
            </w:pPr>
          </w:p>
        </w:tc>
        <w:tc>
          <w:tcPr>
            <w:tcW w:w="3505" w:type="dxa"/>
            <w:tcBorders>
              <w:top w:val="single" w:sz="4" w:space="0" w:color="auto"/>
              <w:left w:val="single" w:sz="4" w:space="0" w:color="auto"/>
              <w:bottom w:val="single" w:sz="4" w:space="0" w:color="auto"/>
              <w:right w:val="single" w:sz="4" w:space="0" w:color="auto"/>
            </w:tcBorders>
            <w:hideMark/>
          </w:tcPr>
          <w:p w:rsidR="0088191F" w:rsidRPr="0088191F" w:rsidRDefault="0088191F" w:rsidP="0088191F">
            <w:pPr>
              <w:widowControl/>
              <w:spacing w:after="160" w:line="256" w:lineRule="auto"/>
              <w:jc w:val="both"/>
              <w:rPr>
                <w:rFonts w:ascii="Times New Roman" w:eastAsia="Calibri" w:hAnsi="Times New Roman" w:cs="Times New Roman"/>
                <w:color w:val="auto"/>
                <w:sz w:val="20"/>
                <w:szCs w:val="20"/>
                <w:lang w:bidi="ar-SA"/>
              </w:rPr>
            </w:pPr>
            <w:r w:rsidRPr="0088191F">
              <w:rPr>
                <w:rFonts w:ascii="Times New Roman" w:eastAsia="Calibri" w:hAnsi="Times New Roman" w:cs="Times New Roman"/>
                <w:color w:val="auto"/>
                <w:sz w:val="20"/>
                <w:szCs w:val="20"/>
              </w:rPr>
              <w:t xml:space="preserve">Папір формату А4 (210 х 297мм), щільність - 80 г/м 2, білизна, СІЕ - не менше 146%, товщина - не менше 100 </w:t>
            </w:r>
            <w:proofErr w:type="spellStart"/>
            <w:r w:rsidRPr="0088191F">
              <w:rPr>
                <w:rFonts w:ascii="Times New Roman" w:eastAsia="Calibri" w:hAnsi="Times New Roman" w:cs="Times New Roman"/>
                <w:color w:val="auto"/>
                <w:sz w:val="20"/>
                <w:szCs w:val="20"/>
              </w:rPr>
              <w:t>мк</w:t>
            </w:r>
            <w:proofErr w:type="spellEnd"/>
            <w:r w:rsidRPr="0088191F">
              <w:rPr>
                <w:rFonts w:ascii="Times New Roman" w:eastAsia="Calibri" w:hAnsi="Times New Roman" w:cs="Times New Roman"/>
                <w:color w:val="auto"/>
                <w:sz w:val="20"/>
                <w:szCs w:val="20"/>
              </w:rPr>
              <w:t>, непрозорість - не менше 92%,  500 аркушів в пачці</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88191F" w:rsidRPr="0088191F" w:rsidRDefault="0088191F" w:rsidP="0088191F">
            <w:pPr>
              <w:widowControl/>
              <w:spacing w:after="160" w:line="256" w:lineRule="auto"/>
              <w:jc w:val="center"/>
              <w:rPr>
                <w:rFonts w:ascii="Times New Roman" w:eastAsia="Calibri" w:hAnsi="Times New Roman" w:cs="Times New Roman"/>
                <w:color w:val="auto"/>
                <w:sz w:val="20"/>
                <w:szCs w:val="20"/>
                <w:lang w:bidi="ar-SA"/>
              </w:rPr>
            </w:pPr>
            <w:r w:rsidRPr="0088191F">
              <w:rPr>
                <w:rFonts w:ascii="Times New Roman" w:eastAsia="Calibri" w:hAnsi="Times New Roman" w:cs="Times New Roman"/>
                <w:color w:val="auto"/>
                <w:sz w:val="20"/>
                <w:szCs w:val="20"/>
                <w:lang w:bidi="ar-SA"/>
              </w:rPr>
              <w:t>3037</w:t>
            </w:r>
          </w:p>
        </w:tc>
        <w:tc>
          <w:tcPr>
            <w:tcW w:w="2127" w:type="dxa"/>
            <w:tcBorders>
              <w:top w:val="nil"/>
              <w:left w:val="single" w:sz="4" w:space="0" w:color="auto"/>
              <w:bottom w:val="single" w:sz="4" w:space="0" w:color="auto"/>
              <w:right w:val="single" w:sz="4" w:space="0" w:color="auto"/>
            </w:tcBorders>
            <w:noWrap/>
            <w:vAlign w:val="center"/>
            <w:hideMark/>
          </w:tcPr>
          <w:p w:rsidR="0088191F" w:rsidRPr="0088191F" w:rsidRDefault="0088191F" w:rsidP="0088191F">
            <w:pPr>
              <w:widowControl/>
              <w:spacing w:after="160" w:line="256" w:lineRule="auto"/>
              <w:jc w:val="center"/>
              <w:rPr>
                <w:rFonts w:ascii="Times New Roman" w:eastAsia="Calibri" w:hAnsi="Times New Roman" w:cs="Times New Roman"/>
                <w:color w:val="auto"/>
                <w:sz w:val="20"/>
                <w:szCs w:val="20"/>
                <w:lang w:bidi="ar-SA"/>
              </w:rPr>
            </w:pPr>
            <w:r w:rsidRPr="0088191F">
              <w:rPr>
                <w:rFonts w:ascii="Times New Roman" w:eastAsia="Calibri" w:hAnsi="Times New Roman" w:cs="Times New Roman"/>
                <w:color w:val="auto"/>
                <w:sz w:val="20"/>
                <w:szCs w:val="20"/>
                <w:lang w:bidi="ar-SA"/>
              </w:rPr>
              <w:t>Пачка</w:t>
            </w:r>
          </w:p>
        </w:tc>
        <w:tc>
          <w:tcPr>
            <w:tcW w:w="2434" w:type="dxa"/>
            <w:tcBorders>
              <w:top w:val="single" w:sz="4" w:space="0" w:color="auto"/>
              <w:left w:val="single" w:sz="4" w:space="0" w:color="auto"/>
              <w:bottom w:val="single" w:sz="4" w:space="0" w:color="auto"/>
              <w:right w:val="single" w:sz="4" w:space="0" w:color="auto"/>
            </w:tcBorders>
            <w:noWrap/>
            <w:vAlign w:val="center"/>
          </w:tcPr>
          <w:p w:rsidR="0088191F" w:rsidRPr="0088191F" w:rsidRDefault="0088191F" w:rsidP="0088191F">
            <w:pPr>
              <w:widowControl/>
              <w:spacing w:after="160" w:line="256" w:lineRule="auto"/>
              <w:jc w:val="center"/>
              <w:rPr>
                <w:rFonts w:ascii="Times New Roman" w:eastAsia="Calibri" w:hAnsi="Times New Roman" w:cs="Times New Roman"/>
                <w:color w:val="auto"/>
                <w:sz w:val="20"/>
                <w:szCs w:val="20"/>
                <w:lang w:bidi="ar-SA"/>
              </w:rPr>
            </w:pPr>
          </w:p>
        </w:tc>
      </w:tr>
    </w:tbl>
    <w:p w:rsidR="000B64BD" w:rsidRPr="0088191F" w:rsidRDefault="000B64BD" w:rsidP="000B64BD">
      <w:pPr>
        <w:widowControl/>
        <w:tabs>
          <w:tab w:val="left" w:pos="1134"/>
        </w:tabs>
        <w:suppressAutoHyphens/>
        <w:ind w:leftChars="-1" w:hangingChars="1" w:hanging="2"/>
        <w:jc w:val="both"/>
        <w:textAlignment w:val="top"/>
        <w:outlineLvl w:val="0"/>
        <w:rPr>
          <w:rFonts w:ascii="Times New Roman" w:eastAsia="Times New Roman" w:hAnsi="Times New Roman" w:cs="Times New Roman"/>
          <w:position w:val="-1"/>
          <w:sz w:val="20"/>
          <w:szCs w:val="20"/>
          <w:lang w:eastAsia="ru-RU" w:bidi="ar-SA"/>
        </w:rPr>
      </w:pPr>
      <w:bookmarkStart w:id="0" w:name="_GoBack"/>
      <w:bookmarkEnd w:id="0"/>
    </w:p>
    <w:sectPr w:rsidR="000B64BD" w:rsidRPr="008819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w:altName w:val="Times New Roman"/>
    <w:charset w:val="00"/>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F25"/>
    <w:multiLevelType w:val="hybridMultilevel"/>
    <w:tmpl w:val="4C1C2018"/>
    <w:lvl w:ilvl="0" w:tplc="8230FA5A">
      <w:numFmt w:val="bullet"/>
      <w:lvlText w:val="-"/>
      <w:lvlJc w:val="left"/>
      <w:pPr>
        <w:ind w:left="67" w:hanging="316"/>
      </w:pPr>
      <w:rPr>
        <w:rFonts w:ascii="Times New Roman" w:eastAsia="Times New Roman" w:hAnsi="Times New Roman" w:cs="Times New Roman" w:hint="default"/>
        <w:w w:val="83"/>
        <w:sz w:val="24"/>
        <w:szCs w:val="24"/>
        <w:lang w:val="uk-UA" w:eastAsia="en-US" w:bidi="ar-SA"/>
      </w:rPr>
    </w:lvl>
    <w:lvl w:ilvl="1" w:tplc="0ADCF504">
      <w:numFmt w:val="bullet"/>
      <w:lvlText w:val="•"/>
      <w:lvlJc w:val="left"/>
      <w:pPr>
        <w:ind w:left="788" w:hanging="316"/>
      </w:pPr>
      <w:rPr>
        <w:rFonts w:hint="default"/>
        <w:lang w:val="uk-UA" w:eastAsia="en-US" w:bidi="ar-SA"/>
      </w:rPr>
    </w:lvl>
    <w:lvl w:ilvl="2" w:tplc="36547CB0">
      <w:numFmt w:val="bullet"/>
      <w:lvlText w:val="•"/>
      <w:lvlJc w:val="left"/>
      <w:pPr>
        <w:ind w:left="1516" w:hanging="316"/>
      </w:pPr>
      <w:rPr>
        <w:rFonts w:hint="default"/>
        <w:lang w:val="uk-UA" w:eastAsia="en-US" w:bidi="ar-SA"/>
      </w:rPr>
    </w:lvl>
    <w:lvl w:ilvl="3" w:tplc="DEB67086">
      <w:numFmt w:val="bullet"/>
      <w:lvlText w:val="•"/>
      <w:lvlJc w:val="left"/>
      <w:pPr>
        <w:ind w:left="2245" w:hanging="316"/>
      </w:pPr>
      <w:rPr>
        <w:rFonts w:hint="default"/>
        <w:lang w:val="uk-UA" w:eastAsia="en-US" w:bidi="ar-SA"/>
      </w:rPr>
    </w:lvl>
    <w:lvl w:ilvl="4" w:tplc="65ECA8B4">
      <w:numFmt w:val="bullet"/>
      <w:lvlText w:val="•"/>
      <w:lvlJc w:val="left"/>
      <w:pPr>
        <w:ind w:left="2973" w:hanging="316"/>
      </w:pPr>
      <w:rPr>
        <w:rFonts w:hint="default"/>
        <w:lang w:val="uk-UA" w:eastAsia="en-US" w:bidi="ar-SA"/>
      </w:rPr>
    </w:lvl>
    <w:lvl w:ilvl="5" w:tplc="9C7CB5E2">
      <w:numFmt w:val="bullet"/>
      <w:lvlText w:val="•"/>
      <w:lvlJc w:val="left"/>
      <w:pPr>
        <w:ind w:left="3702" w:hanging="316"/>
      </w:pPr>
      <w:rPr>
        <w:rFonts w:hint="default"/>
        <w:lang w:val="uk-UA" w:eastAsia="en-US" w:bidi="ar-SA"/>
      </w:rPr>
    </w:lvl>
    <w:lvl w:ilvl="6" w:tplc="35E02116">
      <w:numFmt w:val="bullet"/>
      <w:lvlText w:val="•"/>
      <w:lvlJc w:val="left"/>
      <w:pPr>
        <w:ind w:left="4430" w:hanging="316"/>
      </w:pPr>
      <w:rPr>
        <w:rFonts w:hint="default"/>
        <w:lang w:val="uk-UA" w:eastAsia="en-US" w:bidi="ar-SA"/>
      </w:rPr>
    </w:lvl>
    <w:lvl w:ilvl="7" w:tplc="996A217C">
      <w:numFmt w:val="bullet"/>
      <w:lvlText w:val="•"/>
      <w:lvlJc w:val="left"/>
      <w:pPr>
        <w:ind w:left="5158" w:hanging="316"/>
      </w:pPr>
      <w:rPr>
        <w:rFonts w:hint="default"/>
        <w:lang w:val="uk-UA" w:eastAsia="en-US" w:bidi="ar-SA"/>
      </w:rPr>
    </w:lvl>
    <w:lvl w:ilvl="8" w:tplc="F850CCF2">
      <w:numFmt w:val="bullet"/>
      <w:lvlText w:val="•"/>
      <w:lvlJc w:val="left"/>
      <w:pPr>
        <w:ind w:left="5887" w:hanging="316"/>
      </w:pPr>
      <w:rPr>
        <w:rFonts w:hint="default"/>
        <w:lang w:val="uk-UA" w:eastAsia="en-US" w:bidi="ar-SA"/>
      </w:rPr>
    </w:lvl>
  </w:abstractNum>
  <w:abstractNum w:abstractNumId="1">
    <w:nsid w:val="069369D3"/>
    <w:multiLevelType w:val="multilevel"/>
    <w:tmpl w:val="3884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D1C03C2"/>
    <w:multiLevelType w:val="multilevel"/>
    <w:tmpl w:val="92AA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B6F17"/>
    <w:multiLevelType w:val="multilevel"/>
    <w:tmpl w:val="17546EB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D34B5"/>
    <w:multiLevelType w:val="multilevel"/>
    <w:tmpl w:val="700E42C8"/>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nsid w:val="20A4728C"/>
    <w:multiLevelType w:val="multilevel"/>
    <w:tmpl w:val="6B4EF8AC"/>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nsid w:val="45201F31"/>
    <w:multiLevelType w:val="multilevel"/>
    <w:tmpl w:val="880CC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7EF5BA0"/>
    <w:multiLevelType w:val="hybridMultilevel"/>
    <w:tmpl w:val="8E2A8832"/>
    <w:lvl w:ilvl="0" w:tplc="A2E84E12">
      <w:start w:val="4"/>
      <w:numFmt w:val="bullet"/>
      <w:lvlText w:val="-"/>
      <w:lvlJc w:val="left"/>
      <w:pPr>
        <w:ind w:left="44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11">
    <w:nsid w:val="50F502E6"/>
    <w:multiLevelType w:val="multilevel"/>
    <w:tmpl w:val="E6562A78"/>
    <w:lvl w:ilvl="0">
      <w:start w:val="3650"/>
      <w:numFmt w:val="bullet"/>
      <w:lvlText w:val="-"/>
      <w:lvlJc w:val="left"/>
      <w:pPr>
        <w:ind w:left="1760" w:hanging="360"/>
      </w:pPr>
      <w:rPr>
        <w:rFonts w:ascii="Times New Roman" w:eastAsia="Times New Roman" w:hAnsi="Times New Roman" w:cs="Times New Roman"/>
        <w:vertAlign w:val="baseline"/>
      </w:rPr>
    </w:lvl>
    <w:lvl w:ilvl="1">
      <w:start w:val="1"/>
      <w:numFmt w:val="bullet"/>
      <w:lvlText w:val="o"/>
      <w:lvlJc w:val="left"/>
      <w:pPr>
        <w:ind w:left="2480" w:hanging="360"/>
      </w:pPr>
      <w:rPr>
        <w:rFonts w:ascii="Courier New" w:eastAsia="Courier New" w:hAnsi="Courier New" w:cs="Courier New"/>
        <w:vertAlign w:val="baseline"/>
      </w:rPr>
    </w:lvl>
    <w:lvl w:ilvl="2">
      <w:start w:val="1"/>
      <w:numFmt w:val="bullet"/>
      <w:lvlText w:val="▪"/>
      <w:lvlJc w:val="left"/>
      <w:pPr>
        <w:ind w:left="3200" w:hanging="360"/>
      </w:pPr>
      <w:rPr>
        <w:rFonts w:ascii="Noto Sans Symbols" w:eastAsia="Noto Sans Symbols" w:hAnsi="Noto Sans Symbols" w:cs="Noto Sans Symbols"/>
        <w:vertAlign w:val="baseline"/>
      </w:rPr>
    </w:lvl>
    <w:lvl w:ilvl="3">
      <w:start w:val="1"/>
      <w:numFmt w:val="bullet"/>
      <w:lvlText w:val="●"/>
      <w:lvlJc w:val="left"/>
      <w:pPr>
        <w:ind w:left="3920" w:hanging="360"/>
      </w:pPr>
      <w:rPr>
        <w:rFonts w:ascii="Noto Sans Symbols" w:eastAsia="Noto Sans Symbols" w:hAnsi="Noto Sans Symbols" w:cs="Noto Sans Symbols"/>
        <w:vertAlign w:val="baseline"/>
      </w:rPr>
    </w:lvl>
    <w:lvl w:ilvl="4">
      <w:start w:val="1"/>
      <w:numFmt w:val="bullet"/>
      <w:lvlText w:val="o"/>
      <w:lvlJc w:val="left"/>
      <w:pPr>
        <w:ind w:left="4640" w:hanging="360"/>
      </w:pPr>
      <w:rPr>
        <w:rFonts w:ascii="Courier New" w:eastAsia="Courier New" w:hAnsi="Courier New" w:cs="Courier New"/>
        <w:vertAlign w:val="baseline"/>
      </w:rPr>
    </w:lvl>
    <w:lvl w:ilvl="5">
      <w:start w:val="1"/>
      <w:numFmt w:val="bullet"/>
      <w:lvlText w:val="▪"/>
      <w:lvlJc w:val="left"/>
      <w:pPr>
        <w:ind w:left="5360" w:hanging="360"/>
      </w:pPr>
      <w:rPr>
        <w:rFonts w:ascii="Noto Sans Symbols" w:eastAsia="Noto Sans Symbols" w:hAnsi="Noto Sans Symbols" w:cs="Noto Sans Symbols"/>
        <w:vertAlign w:val="baseline"/>
      </w:rPr>
    </w:lvl>
    <w:lvl w:ilvl="6">
      <w:start w:val="1"/>
      <w:numFmt w:val="bullet"/>
      <w:lvlText w:val="●"/>
      <w:lvlJc w:val="left"/>
      <w:pPr>
        <w:ind w:left="6080" w:hanging="360"/>
      </w:pPr>
      <w:rPr>
        <w:rFonts w:ascii="Noto Sans Symbols" w:eastAsia="Noto Sans Symbols" w:hAnsi="Noto Sans Symbols" w:cs="Noto Sans Symbols"/>
        <w:vertAlign w:val="baseline"/>
      </w:rPr>
    </w:lvl>
    <w:lvl w:ilvl="7">
      <w:start w:val="1"/>
      <w:numFmt w:val="bullet"/>
      <w:lvlText w:val="o"/>
      <w:lvlJc w:val="left"/>
      <w:pPr>
        <w:ind w:left="6800" w:hanging="360"/>
      </w:pPr>
      <w:rPr>
        <w:rFonts w:ascii="Courier New" w:eastAsia="Courier New" w:hAnsi="Courier New" w:cs="Courier New"/>
        <w:vertAlign w:val="baseline"/>
      </w:rPr>
    </w:lvl>
    <w:lvl w:ilvl="8">
      <w:start w:val="1"/>
      <w:numFmt w:val="bullet"/>
      <w:lvlText w:val="▪"/>
      <w:lvlJc w:val="left"/>
      <w:pPr>
        <w:ind w:left="7520" w:hanging="360"/>
      </w:pPr>
      <w:rPr>
        <w:rFonts w:ascii="Noto Sans Symbols" w:eastAsia="Noto Sans Symbols" w:hAnsi="Noto Sans Symbols" w:cs="Noto Sans Symbols"/>
        <w:vertAlign w:val="baseline"/>
      </w:rPr>
    </w:lvl>
  </w:abstractNum>
  <w:abstractNum w:abstractNumId="12">
    <w:nsid w:val="60DE6B80"/>
    <w:multiLevelType w:val="hybridMultilevel"/>
    <w:tmpl w:val="C3948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7D5B85"/>
    <w:multiLevelType w:val="multilevel"/>
    <w:tmpl w:val="7526B37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13"/>
  </w:num>
  <w:num w:numId="4">
    <w:abstractNumId w:val="7"/>
  </w:num>
  <w:num w:numId="5">
    <w:abstractNumId w:val="2"/>
  </w:num>
  <w:num w:numId="6">
    <w:abstractNumId w:val="3"/>
  </w:num>
  <w:num w:numId="7">
    <w:abstractNumId w:val="0"/>
  </w:num>
  <w:num w:numId="8">
    <w:abstractNumId w:val="10"/>
  </w:num>
  <w:num w:numId="9">
    <w:abstractNumId w:val="6"/>
  </w:num>
  <w:num w:numId="10">
    <w:abstractNumId w:val="9"/>
  </w:num>
  <w:num w:numId="11">
    <w:abstractNumId w:val="4"/>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1C"/>
    <w:rsid w:val="000B64BD"/>
    <w:rsid w:val="002253C4"/>
    <w:rsid w:val="00276A1C"/>
    <w:rsid w:val="002D303B"/>
    <w:rsid w:val="004B163E"/>
    <w:rsid w:val="007A28B4"/>
    <w:rsid w:val="0088191F"/>
    <w:rsid w:val="009B6BC4"/>
    <w:rsid w:val="00AB0A48"/>
    <w:rsid w:val="00B7256B"/>
    <w:rsid w:val="00DA53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rsid w:val="007A28B4"/>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0"/>
    <w:next w:val="a0"/>
    <w:link w:val="10"/>
    <w:uiPriority w:val="1"/>
    <w:qFormat/>
    <w:rsid w:val="00B7256B"/>
    <w:pPr>
      <w:keepNext/>
      <w:keepLines/>
      <w:widowControl/>
      <w:spacing w:before="480" w:after="120" w:line="259" w:lineRule="auto"/>
      <w:outlineLvl w:val="0"/>
    </w:pPr>
    <w:rPr>
      <w:rFonts w:ascii="Calibri" w:eastAsia="Calibri" w:hAnsi="Calibri" w:cs="Calibri"/>
      <w:b/>
      <w:color w:val="auto"/>
      <w:sz w:val="48"/>
      <w:szCs w:val="48"/>
      <w:lang w:eastAsia="ru-RU" w:bidi="ar-SA"/>
    </w:rPr>
  </w:style>
  <w:style w:type="paragraph" w:styleId="2">
    <w:name w:val="heading 2"/>
    <w:basedOn w:val="a0"/>
    <w:next w:val="a0"/>
    <w:link w:val="20"/>
    <w:uiPriority w:val="1"/>
    <w:unhideWhenUsed/>
    <w:qFormat/>
    <w:rsid w:val="00B7256B"/>
    <w:pPr>
      <w:keepNext/>
      <w:keepLines/>
      <w:widowControl/>
      <w:spacing w:before="360" w:after="80" w:line="259" w:lineRule="auto"/>
      <w:outlineLvl w:val="1"/>
    </w:pPr>
    <w:rPr>
      <w:rFonts w:ascii="Calibri" w:eastAsia="Calibri" w:hAnsi="Calibri" w:cs="Calibri"/>
      <w:b/>
      <w:color w:val="auto"/>
      <w:sz w:val="36"/>
      <w:szCs w:val="36"/>
      <w:lang w:eastAsia="ru-RU" w:bidi="ar-SA"/>
    </w:rPr>
  </w:style>
  <w:style w:type="paragraph" w:styleId="3">
    <w:name w:val="heading 3"/>
    <w:aliases w:val=" Знак1"/>
    <w:basedOn w:val="a0"/>
    <w:next w:val="a0"/>
    <w:link w:val="30"/>
    <w:uiPriority w:val="99"/>
    <w:unhideWhenUsed/>
    <w:qFormat/>
    <w:rsid w:val="00B7256B"/>
    <w:pPr>
      <w:keepNext/>
      <w:keepLines/>
      <w:widowControl/>
      <w:spacing w:before="280" w:after="80" w:line="259" w:lineRule="auto"/>
      <w:outlineLvl w:val="2"/>
    </w:pPr>
    <w:rPr>
      <w:rFonts w:ascii="Calibri" w:eastAsia="Calibri" w:hAnsi="Calibri" w:cs="Calibri"/>
      <w:b/>
      <w:color w:val="auto"/>
      <w:sz w:val="28"/>
      <w:szCs w:val="28"/>
      <w:lang w:eastAsia="ru-RU" w:bidi="ar-SA"/>
    </w:rPr>
  </w:style>
  <w:style w:type="paragraph" w:styleId="4">
    <w:name w:val="heading 4"/>
    <w:basedOn w:val="a0"/>
    <w:next w:val="a0"/>
    <w:link w:val="40"/>
    <w:unhideWhenUsed/>
    <w:qFormat/>
    <w:rsid w:val="00B7256B"/>
    <w:pPr>
      <w:keepNext/>
      <w:keepLines/>
      <w:widowControl/>
      <w:spacing w:before="240" w:after="40" w:line="259" w:lineRule="auto"/>
      <w:outlineLvl w:val="3"/>
    </w:pPr>
    <w:rPr>
      <w:rFonts w:ascii="Calibri" w:eastAsia="Calibri" w:hAnsi="Calibri" w:cs="Calibri"/>
      <w:b/>
      <w:color w:val="auto"/>
      <w:lang w:eastAsia="ru-RU" w:bidi="ar-SA"/>
    </w:rPr>
  </w:style>
  <w:style w:type="paragraph" w:styleId="5">
    <w:name w:val="heading 5"/>
    <w:basedOn w:val="a0"/>
    <w:next w:val="a0"/>
    <w:link w:val="50"/>
    <w:unhideWhenUsed/>
    <w:qFormat/>
    <w:rsid w:val="00B7256B"/>
    <w:pPr>
      <w:keepNext/>
      <w:keepLines/>
      <w:widowControl/>
      <w:spacing w:before="220" w:after="40" w:line="259" w:lineRule="auto"/>
      <w:outlineLvl w:val="4"/>
    </w:pPr>
    <w:rPr>
      <w:rFonts w:ascii="Calibri" w:eastAsia="Calibri" w:hAnsi="Calibri" w:cs="Calibri"/>
      <w:b/>
      <w:color w:val="auto"/>
      <w:sz w:val="22"/>
      <w:szCs w:val="22"/>
      <w:lang w:eastAsia="ru-RU" w:bidi="ar-SA"/>
    </w:rPr>
  </w:style>
  <w:style w:type="paragraph" w:styleId="6">
    <w:name w:val="heading 6"/>
    <w:basedOn w:val="a0"/>
    <w:next w:val="a0"/>
    <w:link w:val="60"/>
    <w:uiPriority w:val="99"/>
    <w:unhideWhenUsed/>
    <w:qFormat/>
    <w:rsid w:val="00B7256B"/>
    <w:pPr>
      <w:keepNext/>
      <w:keepLines/>
      <w:widowControl/>
      <w:spacing w:before="200" w:after="40" w:line="259" w:lineRule="auto"/>
      <w:outlineLvl w:val="5"/>
    </w:pPr>
    <w:rPr>
      <w:rFonts w:ascii="Calibri" w:eastAsia="Calibri" w:hAnsi="Calibri" w:cs="Calibri"/>
      <w:b/>
      <w:color w:val="auto"/>
      <w:sz w:val="20"/>
      <w:szCs w:val="20"/>
      <w:lang w:eastAsia="ru-RU" w:bidi="ar-SA"/>
    </w:rPr>
  </w:style>
  <w:style w:type="paragraph" w:styleId="8">
    <w:name w:val="heading 8"/>
    <w:basedOn w:val="a0"/>
    <w:next w:val="a0"/>
    <w:link w:val="80"/>
    <w:qFormat/>
    <w:rsid w:val="00B7256B"/>
    <w:pPr>
      <w:widowControl/>
      <w:spacing w:before="240" w:after="60"/>
      <w:outlineLvl w:val="7"/>
    </w:pPr>
    <w:rPr>
      <w:rFonts w:ascii="Times New Roman" w:eastAsia="Calibri" w:hAnsi="Times New Roman" w:cs="Times New Roman"/>
      <w:i/>
      <w:iCs/>
      <w:color w:val="auto"/>
      <w:lang w:bidi="ar-SA"/>
    </w:rPr>
  </w:style>
  <w:style w:type="paragraph" w:styleId="9">
    <w:name w:val="heading 9"/>
    <w:basedOn w:val="a0"/>
    <w:next w:val="a0"/>
    <w:link w:val="90"/>
    <w:qFormat/>
    <w:rsid w:val="00B7256B"/>
    <w:pPr>
      <w:widowControl/>
      <w:spacing w:before="240" w:after="60"/>
      <w:outlineLvl w:val="8"/>
    </w:pPr>
    <w:rPr>
      <w:rFonts w:ascii="Cambria" w:eastAsia="Calibri" w:hAnsi="Cambria" w:cs="Times New Roman"/>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1"/>
    <w:rsid w:val="007A28B4"/>
    <w:rPr>
      <w:rFonts w:ascii="Times New Roman" w:eastAsia="Times New Roman" w:hAnsi="Times New Roman" w:cs="Times New Roman"/>
      <w:shd w:val="clear" w:color="auto" w:fill="FFFFFF"/>
    </w:rPr>
  </w:style>
  <w:style w:type="paragraph" w:customStyle="1" w:styleId="11">
    <w:name w:val="Основной текст1"/>
    <w:basedOn w:val="a0"/>
    <w:link w:val="a4"/>
    <w:rsid w:val="007A28B4"/>
    <w:pPr>
      <w:shd w:val="clear" w:color="auto" w:fill="FFFFFF"/>
      <w:ind w:firstLine="20"/>
    </w:pPr>
    <w:rPr>
      <w:rFonts w:ascii="Times New Roman" w:eastAsia="Times New Roman" w:hAnsi="Times New Roman" w:cs="Times New Roman"/>
      <w:color w:val="auto"/>
      <w:sz w:val="22"/>
      <w:szCs w:val="22"/>
      <w:lang w:eastAsia="en-US" w:bidi="ar-SA"/>
    </w:rPr>
  </w:style>
  <w:style w:type="character" w:customStyle="1" w:styleId="qaclassifiertype">
    <w:name w:val="qa_classifier_type"/>
    <w:basedOn w:val="a1"/>
    <w:rsid w:val="007A28B4"/>
  </w:style>
  <w:style w:type="character" w:customStyle="1" w:styleId="qaclassifierdescr">
    <w:name w:val="qa_classifier_descr"/>
    <w:basedOn w:val="a1"/>
    <w:rsid w:val="007A28B4"/>
  </w:style>
  <w:style w:type="character" w:customStyle="1" w:styleId="qaclassifierdescrcode">
    <w:name w:val="qa_classifier_descr_code"/>
    <w:basedOn w:val="a1"/>
    <w:rsid w:val="007A28B4"/>
  </w:style>
  <w:style w:type="character" w:customStyle="1" w:styleId="qaclassifierdescrprimary">
    <w:name w:val="qa_classifier_descr_primary"/>
    <w:basedOn w:val="a1"/>
    <w:rsid w:val="007A28B4"/>
  </w:style>
  <w:style w:type="character" w:customStyle="1" w:styleId="10">
    <w:name w:val="Заголовок 1 Знак"/>
    <w:basedOn w:val="a1"/>
    <w:link w:val="1"/>
    <w:uiPriority w:val="1"/>
    <w:rsid w:val="00B7256B"/>
    <w:rPr>
      <w:rFonts w:ascii="Calibri" w:eastAsia="Calibri" w:hAnsi="Calibri" w:cs="Calibri"/>
      <w:b/>
      <w:sz w:val="48"/>
      <w:szCs w:val="48"/>
      <w:lang w:eastAsia="ru-RU"/>
    </w:rPr>
  </w:style>
  <w:style w:type="character" w:customStyle="1" w:styleId="20">
    <w:name w:val="Заголовок 2 Знак"/>
    <w:basedOn w:val="a1"/>
    <w:link w:val="2"/>
    <w:uiPriority w:val="1"/>
    <w:rsid w:val="00B7256B"/>
    <w:rPr>
      <w:rFonts w:ascii="Calibri" w:eastAsia="Calibri" w:hAnsi="Calibri" w:cs="Calibri"/>
      <w:b/>
      <w:sz w:val="36"/>
      <w:szCs w:val="36"/>
      <w:lang w:eastAsia="ru-RU"/>
    </w:rPr>
  </w:style>
  <w:style w:type="character" w:customStyle="1" w:styleId="30">
    <w:name w:val="Заголовок 3 Знак"/>
    <w:aliases w:val=" Знак1 Знак"/>
    <w:basedOn w:val="a1"/>
    <w:link w:val="3"/>
    <w:uiPriority w:val="99"/>
    <w:rsid w:val="00B7256B"/>
    <w:rPr>
      <w:rFonts w:ascii="Calibri" w:eastAsia="Calibri" w:hAnsi="Calibri" w:cs="Calibri"/>
      <w:b/>
      <w:sz w:val="28"/>
      <w:szCs w:val="28"/>
      <w:lang w:eastAsia="ru-RU"/>
    </w:rPr>
  </w:style>
  <w:style w:type="character" w:customStyle="1" w:styleId="40">
    <w:name w:val="Заголовок 4 Знак"/>
    <w:basedOn w:val="a1"/>
    <w:link w:val="4"/>
    <w:rsid w:val="00B7256B"/>
    <w:rPr>
      <w:rFonts w:ascii="Calibri" w:eastAsia="Calibri" w:hAnsi="Calibri" w:cs="Calibri"/>
      <w:b/>
      <w:sz w:val="24"/>
      <w:szCs w:val="24"/>
      <w:lang w:eastAsia="ru-RU"/>
    </w:rPr>
  </w:style>
  <w:style w:type="character" w:customStyle="1" w:styleId="50">
    <w:name w:val="Заголовок 5 Знак"/>
    <w:basedOn w:val="a1"/>
    <w:link w:val="5"/>
    <w:rsid w:val="00B7256B"/>
    <w:rPr>
      <w:rFonts w:ascii="Calibri" w:eastAsia="Calibri" w:hAnsi="Calibri" w:cs="Calibri"/>
      <w:b/>
      <w:lang w:eastAsia="ru-RU"/>
    </w:rPr>
  </w:style>
  <w:style w:type="character" w:customStyle="1" w:styleId="60">
    <w:name w:val="Заголовок 6 Знак"/>
    <w:basedOn w:val="a1"/>
    <w:link w:val="6"/>
    <w:uiPriority w:val="99"/>
    <w:rsid w:val="00B7256B"/>
    <w:rPr>
      <w:rFonts w:ascii="Calibri" w:eastAsia="Calibri" w:hAnsi="Calibri" w:cs="Calibri"/>
      <w:b/>
      <w:sz w:val="20"/>
      <w:szCs w:val="20"/>
      <w:lang w:eastAsia="ru-RU"/>
    </w:rPr>
  </w:style>
  <w:style w:type="character" w:customStyle="1" w:styleId="80">
    <w:name w:val="Заголовок 8 Знак"/>
    <w:basedOn w:val="a1"/>
    <w:link w:val="8"/>
    <w:rsid w:val="00B7256B"/>
    <w:rPr>
      <w:rFonts w:ascii="Times New Roman" w:eastAsia="Calibri" w:hAnsi="Times New Roman" w:cs="Times New Roman"/>
      <w:i/>
      <w:iCs/>
      <w:sz w:val="24"/>
      <w:szCs w:val="24"/>
      <w:lang w:eastAsia="uk-UA"/>
    </w:rPr>
  </w:style>
  <w:style w:type="character" w:customStyle="1" w:styleId="90">
    <w:name w:val="Заголовок 9 Знак"/>
    <w:basedOn w:val="a1"/>
    <w:link w:val="9"/>
    <w:rsid w:val="00B7256B"/>
    <w:rPr>
      <w:rFonts w:ascii="Cambria" w:eastAsia="Calibri" w:hAnsi="Cambria" w:cs="Times New Roman"/>
      <w:lang w:eastAsia="uk-UA"/>
    </w:rPr>
  </w:style>
  <w:style w:type="table" w:customStyle="1" w:styleId="TableNormal">
    <w:name w:val="Table Normal"/>
    <w:uiPriority w:val="2"/>
    <w:rsid w:val="00B7256B"/>
    <w:rPr>
      <w:rFonts w:ascii="Calibri" w:eastAsia="Calibri" w:hAnsi="Calibri" w:cs="Calibri"/>
      <w:lang w:eastAsia="ru-RU"/>
    </w:rPr>
    <w:tblPr>
      <w:tblCellMar>
        <w:top w:w="0" w:type="dxa"/>
        <w:left w:w="0" w:type="dxa"/>
        <w:bottom w:w="0" w:type="dxa"/>
        <w:right w:w="0" w:type="dxa"/>
      </w:tblCellMar>
    </w:tblPr>
  </w:style>
  <w:style w:type="paragraph" w:styleId="a5">
    <w:name w:val="Title"/>
    <w:aliases w:val="текст"/>
    <w:basedOn w:val="a0"/>
    <w:next w:val="a0"/>
    <w:link w:val="a6"/>
    <w:qFormat/>
    <w:rsid w:val="00B7256B"/>
    <w:pPr>
      <w:keepNext/>
      <w:keepLines/>
      <w:widowControl/>
      <w:spacing w:before="480" w:after="120" w:line="259" w:lineRule="auto"/>
    </w:pPr>
    <w:rPr>
      <w:rFonts w:ascii="Calibri" w:eastAsia="Calibri" w:hAnsi="Calibri" w:cs="Calibri"/>
      <w:b/>
      <w:color w:val="auto"/>
      <w:sz w:val="72"/>
      <w:szCs w:val="72"/>
      <w:lang w:eastAsia="ru-RU" w:bidi="ar-SA"/>
    </w:rPr>
  </w:style>
  <w:style w:type="character" w:customStyle="1" w:styleId="a6">
    <w:name w:val="Название Знак"/>
    <w:aliases w:val="текст Знак"/>
    <w:basedOn w:val="a1"/>
    <w:link w:val="a5"/>
    <w:rsid w:val="00B7256B"/>
    <w:rPr>
      <w:rFonts w:ascii="Calibri" w:eastAsia="Calibri" w:hAnsi="Calibri" w:cs="Calibri"/>
      <w:b/>
      <w:sz w:val="72"/>
      <w:szCs w:val="72"/>
      <w:lang w:eastAsia="ru-RU"/>
    </w:rPr>
  </w:style>
  <w:style w:type="table" w:styleId="a7">
    <w:name w:val="Table Grid"/>
    <w:basedOn w:val="a2"/>
    <w:uiPriority w:val="59"/>
    <w:rsid w:val="00B725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название табл/рис,Список уровня 2,Bullet Number,Bullet 1,Use Case List Paragraph,lp1,lp11,List Paragraph11"/>
    <w:basedOn w:val="a0"/>
    <w:link w:val="a9"/>
    <w:qFormat/>
    <w:rsid w:val="00B7256B"/>
    <w:pPr>
      <w:widowControl/>
      <w:spacing w:after="160" w:line="259" w:lineRule="auto"/>
      <w:ind w:left="720"/>
      <w:contextualSpacing/>
    </w:pPr>
    <w:rPr>
      <w:rFonts w:ascii="Calibri" w:eastAsia="Calibri" w:hAnsi="Calibri" w:cs="Calibri"/>
      <w:color w:val="auto"/>
      <w:sz w:val="22"/>
      <w:szCs w:val="22"/>
      <w:lang w:eastAsia="ru-RU" w:bidi="ar-SA"/>
    </w:rPr>
  </w:style>
  <w:style w:type="character" w:styleId="aa">
    <w:name w:val="Hyperlink"/>
    <w:basedOn w:val="a1"/>
    <w:uiPriority w:val="99"/>
    <w:unhideWhenUsed/>
    <w:rsid w:val="00B7256B"/>
    <w:rPr>
      <w:color w:val="0563C1" w:themeColor="hyperlink"/>
      <w:u w:val="single"/>
    </w:rPr>
  </w:style>
  <w:style w:type="character" w:customStyle="1" w:styleId="UnresolvedMention">
    <w:name w:val="Unresolved Mention"/>
    <w:basedOn w:val="a1"/>
    <w:uiPriority w:val="99"/>
    <w:semiHidden/>
    <w:unhideWhenUsed/>
    <w:rsid w:val="00B7256B"/>
    <w:rPr>
      <w:color w:val="605E5C"/>
      <w:shd w:val="clear" w:color="auto" w:fill="E1DFDD"/>
    </w:rPr>
  </w:style>
  <w:style w:type="paragraph" w:styleId="ab">
    <w:name w:val="Balloon Text"/>
    <w:basedOn w:val="a0"/>
    <w:link w:val="ac"/>
    <w:uiPriority w:val="99"/>
    <w:unhideWhenUsed/>
    <w:rsid w:val="00B7256B"/>
    <w:pPr>
      <w:widowControl/>
    </w:pPr>
    <w:rPr>
      <w:rFonts w:ascii="Segoe UI" w:eastAsia="Calibri" w:hAnsi="Segoe UI" w:cs="Segoe UI"/>
      <w:color w:val="auto"/>
      <w:sz w:val="18"/>
      <w:szCs w:val="18"/>
      <w:lang w:eastAsia="ru-RU" w:bidi="ar-SA"/>
    </w:rPr>
  </w:style>
  <w:style w:type="character" w:customStyle="1" w:styleId="ac">
    <w:name w:val="Текст выноски Знак"/>
    <w:basedOn w:val="a1"/>
    <w:link w:val="ab"/>
    <w:uiPriority w:val="99"/>
    <w:rsid w:val="00B7256B"/>
    <w:rPr>
      <w:rFonts w:ascii="Segoe UI" w:eastAsia="Calibri" w:hAnsi="Segoe UI" w:cs="Segoe UI"/>
      <w:sz w:val="18"/>
      <w:szCs w:val="18"/>
      <w:lang w:eastAsia="ru-RU"/>
    </w:rPr>
  </w:style>
  <w:style w:type="paragraph" w:styleId="ad">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8 Знак,Знак17 Знак1"/>
    <w:basedOn w:val="a0"/>
    <w:link w:val="ae"/>
    <w:uiPriority w:val="99"/>
    <w:qFormat/>
    <w:rsid w:val="00B7256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qowt-font2-timesnewroman">
    <w:name w:val="qowt-font2-timesnewroman"/>
    <w:uiPriority w:val="99"/>
    <w:qFormat/>
    <w:rsid w:val="00B7256B"/>
    <w:rPr>
      <w:rFonts w:cs="Times New Roman"/>
    </w:rPr>
  </w:style>
  <w:style w:type="paragraph" w:customStyle="1" w:styleId="tj">
    <w:name w:val="tj"/>
    <w:basedOn w:val="a0"/>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rvps2">
    <w:name w:val="rvps2"/>
    <w:basedOn w:val="a0"/>
    <w:qFormat/>
    <w:rsid w:val="00B7256B"/>
    <w:pPr>
      <w:widowControl/>
      <w:spacing w:before="100" w:beforeAutospacing="1" w:after="100" w:afterAutospacing="1"/>
    </w:pPr>
    <w:rPr>
      <w:rFonts w:ascii="Times New Roman" w:eastAsia="Times New Roman" w:hAnsi="Times New Roman" w:cs="Times New Roman"/>
      <w:color w:val="auto"/>
      <w:lang w:eastAsia="ru-RU" w:bidi="ar-SA"/>
    </w:rPr>
  </w:style>
  <w:style w:type="paragraph" w:styleId="af">
    <w:name w:val="Subtitle"/>
    <w:basedOn w:val="a0"/>
    <w:next w:val="a0"/>
    <w:link w:val="af0"/>
    <w:qFormat/>
    <w:rsid w:val="00B7256B"/>
    <w:pPr>
      <w:keepNext/>
      <w:keepLines/>
      <w:widowControl/>
      <w:pBdr>
        <w:top w:val="nil"/>
        <w:left w:val="nil"/>
        <w:bottom w:val="nil"/>
        <w:right w:val="nil"/>
        <w:between w:val="nil"/>
      </w:pBdr>
      <w:spacing w:before="360" w:after="80" w:line="259" w:lineRule="auto"/>
    </w:pPr>
    <w:rPr>
      <w:rFonts w:ascii="Georgia" w:eastAsia="Georgia" w:hAnsi="Georgia" w:cs="Georgia"/>
      <w:i/>
      <w:color w:val="666666"/>
      <w:sz w:val="48"/>
      <w:szCs w:val="48"/>
      <w:lang w:eastAsia="ru-RU" w:bidi="ar-SA"/>
    </w:rPr>
  </w:style>
  <w:style w:type="character" w:customStyle="1" w:styleId="af0">
    <w:name w:val="Подзаголовок Знак"/>
    <w:basedOn w:val="a1"/>
    <w:link w:val="af"/>
    <w:rsid w:val="00B7256B"/>
    <w:rPr>
      <w:rFonts w:ascii="Georgia" w:eastAsia="Georgia" w:hAnsi="Georgia" w:cs="Georgia"/>
      <w:i/>
      <w:color w:val="666666"/>
      <w:sz w:val="48"/>
      <w:szCs w:val="48"/>
      <w:lang w:eastAsia="ru-RU"/>
    </w:rPr>
  </w:style>
  <w:style w:type="paragraph" w:customStyle="1" w:styleId="msonospacing0">
    <w:name w:val="msonospacing"/>
    <w:rsid w:val="00B7256B"/>
    <w:pPr>
      <w:spacing w:after="0" w:line="240" w:lineRule="auto"/>
    </w:pPr>
    <w:rPr>
      <w:rFonts w:ascii="Calibri" w:eastAsia="Calibri" w:hAnsi="Calibri" w:cs="Times New Roman"/>
    </w:rPr>
  </w:style>
  <w:style w:type="character" w:customStyle="1" w:styleId="rvts0">
    <w:name w:val="rvts0"/>
    <w:rsid w:val="00B7256B"/>
    <w:rPr>
      <w:rFonts w:ascii="Times New Roman" w:hAnsi="Times New Roman"/>
    </w:rPr>
  </w:style>
  <w:style w:type="paragraph" w:customStyle="1" w:styleId="msonormalbullet1gif">
    <w:name w:val="msonormal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2gif">
    <w:name w:val="msonormalbullet2.gif"/>
    <w:basedOn w:val="a0"/>
    <w:uiPriority w:val="99"/>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rmalbullet3gif">
    <w:name w:val="msonormal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1gif">
    <w:name w:val="msonospacingbullet1.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3gif">
    <w:name w:val="msonospacingbullet3.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msonospacingbullet2gif">
    <w:name w:val="msonospacingbullet2.gif"/>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character" w:styleId="af1">
    <w:name w:val="page number"/>
    <w:rsid w:val="00B7256B"/>
    <w:rPr>
      <w:rFonts w:cs="Times New Roman"/>
    </w:rPr>
  </w:style>
  <w:style w:type="paragraph" w:styleId="af2">
    <w:name w:val="Body Text"/>
    <w:basedOn w:val="a0"/>
    <w:link w:val="af3"/>
    <w:uiPriority w:val="1"/>
    <w:qFormat/>
    <w:rsid w:val="00B7256B"/>
    <w:pPr>
      <w:widowControl/>
      <w:autoSpaceDE w:val="0"/>
      <w:autoSpaceDN w:val="0"/>
      <w:spacing w:after="120"/>
      <w:jc w:val="both"/>
    </w:pPr>
    <w:rPr>
      <w:rFonts w:ascii="Arial" w:eastAsia="Calibri" w:hAnsi="Arial" w:cs="Times New Roman"/>
      <w:color w:val="auto"/>
      <w:sz w:val="20"/>
      <w:szCs w:val="20"/>
      <w:lang w:val="en-GB" w:eastAsia="en-US" w:bidi="ar-SA"/>
    </w:rPr>
  </w:style>
  <w:style w:type="character" w:customStyle="1" w:styleId="af3">
    <w:name w:val="Основной текст Знак"/>
    <w:basedOn w:val="a1"/>
    <w:link w:val="af2"/>
    <w:uiPriority w:val="1"/>
    <w:rsid w:val="00B7256B"/>
    <w:rPr>
      <w:rFonts w:ascii="Arial" w:eastAsia="Calibri" w:hAnsi="Arial" w:cs="Times New Roman"/>
      <w:sz w:val="20"/>
      <w:szCs w:val="20"/>
      <w:lang w:val="en-GB"/>
    </w:rPr>
  </w:style>
  <w:style w:type="paragraph" w:styleId="31">
    <w:name w:val="Body Text 3"/>
    <w:basedOn w:val="a0"/>
    <w:link w:val="32"/>
    <w:rsid w:val="00B7256B"/>
    <w:pPr>
      <w:widowControl/>
      <w:spacing w:after="120"/>
    </w:pPr>
    <w:rPr>
      <w:rFonts w:ascii="Times New Roman" w:eastAsia="Calibri" w:hAnsi="Times New Roman" w:cs="Times New Roman"/>
      <w:color w:val="auto"/>
      <w:sz w:val="16"/>
      <w:szCs w:val="16"/>
      <w:lang w:val="ru-RU" w:eastAsia="ru-RU" w:bidi="ar-SA"/>
    </w:rPr>
  </w:style>
  <w:style w:type="character" w:customStyle="1" w:styleId="32">
    <w:name w:val="Основной текст 3 Знак"/>
    <w:basedOn w:val="a1"/>
    <w:link w:val="31"/>
    <w:rsid w:val="00B7256B"/>
    <w:rPr>
      <w:rFonts w:ascii="Times New Roman" w:eastAsia="Calibri" w:hAnsi="Times New Roman" w:cs="Times New Roman"/>
      <w:sz w:val="16"/>
      <w:szCs w:val="16"/>
      <w:lang w:val="ru-RU" w:eastAsia="ru-RU"/>
    </w:rPr>
  </w:style>
  <w:style w:type="paragraph" w:customStyle="1" w:styleId="rvps6">
    <w:name w:val="rvps6"/>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rvps21">
    <w:name w:val="rvps21"/>
    <w:basedOn w:val="a0"/>
    <w:rsid w:val="00B7256B"/>
    <w:pPr>
      <w:widowControl/>
      <w:spacing w:after="150"/>
      <w:ind w:firstLine="450"/>
      <w:jc w:val="both"/>
    </w:pPr>
    <w:rPr>
      <w:rFonts w:ascii="Times New Roman" w:eastAsia="Calibri" w:hAnsi="Times New Roman" w:cs="Times New Roman"/>
      <w:color w:val="auto"/>
      <w:lang w:val="ru-RU" w:eastAsia="ru-RU" w:bidi="ar-SA"/>
    </w:rPr>
  </w:style>
  <w:style w:type="character" w:customStyle="1" w:styleId="HTML">
    <w:name w:val="Стандартный HTML Знак"/>
    <w:aliases w:val="Знак9 Знак"/>
    <w:link w:val="HTML0"/>
    <w:uiPriority w:val="99"/>
    <w:locked/>
    <w:rsid w:val="00B7256B"/>
    <w:rPr>
      <w:rFonts w:ascii="Courier New" w:hAnsi="Courier New"/>
      <w:color w:val="000000"/>
      <w:sz w:val="21"/>
    </w:rPr>
  </w:style>
  <w:style w:type="paragraph" w:styleId="HTML0">
    <w:name w:val="HTML Preformatted"/>
    <w:aliases w:val="Знак9"/>
    <w:basedOn w:val="a0"/>
    <w:link w:val="HTML"/>
    <w:uiPriority w:val="99"/>
    <w:rsid w:val="00B725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theme="minorBidi"/>
      <w:sz w:val="21"/>
      <w:szCs w:val="22"/>
      <w:lang w:eastAsia="en-US" w:bidi="ar-SA"/>
    </w:rPr>
  </w:style>
  <w:style w:type="character" w:customStyle="1" w:styleId="HTML1">
    <w:name w:val="Стандартный HTML Знак1"/>
    <w:basedOn w:val="a1"/>
    <w:uiPriority w:val="99"/>
    <w:semiHidden/>
    <w:rsid w:val="00B7256B"/>
    <w:rPr>
      <w:rFonts w:ascii="Consolas" w:eastAsia="Arial Unicode MS" w:hAnsi="Consolas" w:cs="Arial Unicode MS"/>
      <w:color w:val="000000"/>
      <w:sz w:val="20"/>
      <w:szCs w:val="20"/>
      <w:lang w:eastAsia="uk-UA" w:bidi="uk-UA"/>
    </w:rPr>
  </w:style>
  <w:style w:type="paragraph" w:customStyle="1" w:styleId="StyleZakonu">
    <w:name w:val="StyleZakonu"/>
    <w:basedOn w:val="a0"/>
    <w:rsid w:val="00B7256B"/>
    <w:pPr>
      <w:widowControl/>
      <w:spacing w:after="60" w:line="220" w:lineRule="exact"/>
      <w:ind w:firstLine="284"/>
      <w:jc w:val="both"/>
    </w:pPr>
    <w:rPr>
      <w:rFonts w:ascii="Times New Roman" w:eastAsia="Calibri" w:hAnsi="Times New Roman" w:cs="Times New Roman"/>
      <w:color w:val="auto"/>
      <w:sz w:val="20"/>
      <w:szCs w:val="20"/>
      <w:lang w:eastAsia="ru-RU" w:bidi="ar-SA"/>
    </w:rPr>
  </w:style>
  <w:style w:type="character" w:customStyle="1" w:styleId="rvts23">
    <w:name w:val="rvts23"/>
    <w:rsid w:val="00B7256B"/>
    <w:rPr>
      <w:rFonts w:cs="Times New Roman"/>
    </w:rPr>
  </w:style>
  <w:style w:type="paragraph" w:styleId="33">
    <w:name w:val="Body Text Indent 3"/>
    <w:basedOn w:val="a0"/>
    <w:link w:val="34"/>
    <w:rsid w:val="00B7256B"/>
    <w:pPr>
      <w:widowControl/>
      <w:spacing w:after="120"/>
      <w:ind w:left="283"/>
    </w:pPr>
    <w:rPr>
      <w:rFonts w:ascii="Times New Roman" w:eastAsia="Calibri" w:hAnsi="Times New Roman" w:cs="Times New Roman"/>
      <w:color w:val="auto"/>
      <w:sz w:val="16"/>
      <w:szCs w:val="16"/>
      <w:lang w:val="ru-RU" w:eastAsia="ru-RU" w:bidi="ar-SA"/>
    </w:rPr>
  </w:style>
  <w:style w:type="character" w:customStyle="1" w:styleId="34">
    <w:name w:val="Основной текст с отступом 3 Знак"/>
    <w:basedOn w:val="a1"/>
    <w:link w:val="33"/>
    <w:rsid w:val="00B7256B"/>
    <w:rPr>
      <w:rFonts w:ascii="Times New Roman" w:eastAsia="Calibri" w:hAnsi="Times New Roman" w:cs="Times New Roman"/>
      <w:sz w:val="16"/>
      <w:szCs w:val="16"/>
      <w:lang w:val="ru-RU" w:eastAsia="ru-RU"/>
    </w:rPr>
  </w:style>
  <w:style w:type="character" w:customStyle="1" w:styleId="12">
    <w:name w:val="Подзаголовок Знак1"/>
    <w:rsid w:val="00B7256B"/>
    <w:rPr>
      <w:rFonts w:eastAsia="Times New Roman" w:cs="Times New Roman"/>
      <w:color w:val="5A5A5A"/>
      <w:spacing w:val="15"/>
    </w:rPr>
  </w:style>
  <w:style w:type="character" w:customStyle="1" w:styleId="SubtitleChar1">
    <w:name w:val="Subtitle Char1"/>
    <w:locked/>
    <w:rsid w:val="00B7256B"/>
    <w:rPr>
      <w:rFonts w:ascii="Cambria" w:hAnsi="Cambria" w:cs="Times New Roman"/>
      <w:sz w:val="24"/>
      <w:szCs w:val="24"/>
      <w:lang w:eastAsia="en-US"/>
    </w:rPr>
  </w:style>
  <w:style w:type="paragraph" w:styleId="af4">
    <w:name w:val="header"/>
    <w:basedOn w:val="a0"/>
    <w:link w:val="af5"/>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5">
    <w:name w:val="Верхний колонтитул Знак"/>
    <w:basedOn w:val="a1"/>
    <w:link w:val="af4"/>
    <w:uiPriority w:val="99"/>
    <w:rsid w:val="00B7256B"/>
    <w:rPr>
      <w:rFonts w:ascii="Calibri" w:eastAsia="Calibri" w:hAnsi="Calibri" w:cs="Times New Roman"/>
    </w:rPr>
  </w:style>
  <w:style w:type="paragraph" w:customStyle="1" w:styleId="msonormalcxspmiddle">
    <w:name w:val="msonormalcxspmiddle"/>
    <w:basedOn w:val="a0"/>
    <w:rsid w:val="00B7256B"/>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ParaAttribute80">
    <w:name w:val="ParaAttribute80"/>
    <w:rsid w:val="00B7256B"/>
    <w:pPr>
      <w:spacing w:before="120" w:after="60" w:line="240" w:lineRule="auto"/>
      <w:jc w:val="both"/>
    </w:pPr>
    <w:rPr>
      <w:rFonts w:ascii="?? °µ" w:eastAsia="Calibri" w:hAnsi="?? °µ" w:cs="Times New Roman"/>
      <w:lang w:eastAsia="uk-UA"/>
    </w:rPr>
  </w:style>
  <w:style w:type="paragraph" w:customStyle="1" w:styleId="13">
    <w:name w:val="Абзац списка1"/>
    <w:basedOn w:val="a0"/>
    <w:link w:val="ListParagraphChar"/>
    <w:uiPriority w:val="99"/>
    <w:rsid w:val="00B7256B"/>
    <w:pPr>
      <w:widowControl/>
      <w:ind w:left="720"/>
      <w:contextualSpacing/>
    </w:pPr>
    <w:rPr>
      <w:rFonts w:ascii="Times New Roman" w:eastAsia="Calibri" w:hAnsi="Times New Roman" w:cs="Times New Roman"/>
      <w:color w:val="auto"/>
      <w:szCs w:val="20"/>
      <w:lang w:eastAsia="ru-RU" w:bidi="ar-SA"/>
    </w:rPr>
  </w:style>
  <w:style w:type="character" w:customStyle="1" w:styleId="ListParagraphChar">
    <w:name w:val="List Paragraph Char"/>
    <w:link w:val="13"/>
    <w:uiPriority w:val="99"/>
    <w:locked/>
    <w:rsid w:val="00B7256B"/>
    <w:rPr>
      <w:rFonts w:ascii="Times New Roman" w:eastAsia="Calibri" w:hAnsi="Times New Roman" w:cs="Times New Roman"/>
      <w:sz w:val="24"/>
      <w:szCs w:val="20"/>
      <w:lang w:eastAsia="ru-RU"/>
    </w:rPr>
  </w:style>
  <w:style w:type="paragraph" w:styleId="21">
    <w:name w:val="Body Text Indent 2"/>
    <w:basedOn w:val="a0"/>
    <w:link w:val="22"/>
    <w:rsid w:val="00B7256B"/>
    <w:pPr>
      <w:widowControl/>
      <w:spacing w:after="120" w:line="480" w:lineRule="auto"/>
      <w:ind w:left="283"/>
    </w:pPr>
    <w:rPr>
      <w:rFonts w:ascii="Times New Roman" w:eastAsia="Calibri" w:hAnsi="Times New Roman" w:cs="Times New Roman"/>
      <w:color w:val="auto"/>
      <w:sz w:val="20"/>
      <w:szCs w:val="20"/>
      <w:lang w:bidi="ar-SA"/>
    </w:rPr>
  </w:style>
  <w:style w:type="character" w:customStyle="1" w:styleId="22">
    <w:name w:val="Основной текст с отступом 2 Знак"/>
    <w:basedOn w:val="a1"/>
    <w:link w:val="21"/>
    <w:rsid w:val="00B7256B"/>
    <w:rPr>
      <w:rFonts w:ascii="Times New Roman" w:eastAsia="Calibri" w:hAnsi="Times New Roman" w:cs="Times New Roman"/>
      <w:sz w:val="20"/>
      <w:szCs w:val="20"/>
      <w:lang w:eastAsia="uk-UA"/>
    </w:rPr>
  </w:style>
  <w:style w:type="paragraph" w:styleId="af6">
    <w:name w:val="footer"/>
    <w:basedOn w:val="a0"/>
    <w:link w:val="af7"/>
    <w:uiPriority w:val="99"/>
    <w:rsid w:val="00B7256B"/>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f7">
    <w:name w:val="Нижний колонтитул Знак"/>
    <w:basedOn w:val="a1"/>
    <w:link w:val="af6"/>
    <w:uiPriority w:val="99"/>
    <w:rsid w:val="00B7256B"/>
    <w:rPr>
      <w:rFonts w:ascii="Calibri" w:eastAsia="Calibri" w:hAnsi="Calibri" w:cs="Times New Roman"/>
    </w:rPr>
  </w:style>
  <w:style w:type="character" w:customStyle="1" w:styleId="apple-converted-space">
    <w:name w:val="apple-converted-space"/>
    <w:qFormat/>
    <w:rsid w:val="00B7256B"/>
    <w:rPr>
      <w:rFonts w:cs="Times New Roman"/>
    </w:rPr>
  </w:style>
  <w:style w:type="character" w:customStyle="1" w:styleId="mail-message-sender-email">
    <w:name w:val="mail-message-sender-email"/>
    <w:rsid w:val="00B7256B"/>
    <w:rPr>
      <w:rFonts w:cs="Times New Roman"/>
    </w:rPr>
  </w:style>
  <w:style w:type="paragraph" w:customStyle="1" w:styleId="TableParagraph">
    <w:name w:val="Table Paragraph"/>
    <w:basedOn w:val="a0"/>
    <w:uiPriority w:val="1"/>
    <w:qFormat/>
    <w:rsid w:val="00B7256B"/>
    <w:pPr>
      <w:ind w:left="103"/>
      <w:jc w:val="both"/>
    </w:pPr>
    <w:rPr>
      <w:rFonts w:ascii="Times New Roman" w:eastAsia="Calibri" w:hAnsi="Times New Roman" w:cs="Times New Roman"/>
      <w:color w:val="auto"/>
      <w:sz w:val="22"/>
      <w:szCs w:val="22"/>
      <w:lang w:val="en-US" w:eastAsia="en-US" w:bidi="ar-SA"/>
    </w:rPr>
  </w:style>
  <w:style w:type="character" w:customStyle="1" w:styleId="23">
    <w:name w:val="Основной текст 2 Знак"/>
    <w:link w:val="24"/>
    <w:locked/>
    <w:rsid w:val="00B7256B"/>
  </w:style>
  <w:style w:type="paragraph" w:styleId="24">
    <w:name w:val="Body Text 2"/>
    <w:basedOn w:val="a0"/>
    <w:link w:val="23"/>
    <w:rsid w:val="00B7256B"/>
    <w:pPr>
      <w:widowControl/>
      <w:spacing w:after="120" w:line="480" w:lineRule="auto"/>
    </w:pPr>
    <w:rPr>
      <w:rFonts w:asciiTheme="minorHAnsi" w:eastAsiaTheme="minorHAnsi" w:hAnsiTheme="minorHAnsi" w:cstheme="minorBidi"/>
      <w:color w:val="auto"/>
      <w:sz w:val="22"/>
      <w:szCs w:val="22"/>
      <w:lang w:eastAsia="en-US" w:bidi="ar-SA"/>
    </w:rPr>
  </w:style>
  <w:style w:type="character" w:customStyle="1" w:styleId="210">
    <w:name w:val="Основной текст 2 Знак1"/>
    <w:basedOn w:val="a1"/>
    <w:uiPriority w:val="99"/>
    <w:semiHidden/>
    <w:rsid w:val="00B7256B"/>
    <w:rPr>
      <w:rFonts w:ascii="Arial Unicode MS" w:eastAsia="Arial Unicode MS" w:hAnsi="Arial Unicode MS" w:cs="Arial Unicode MS"/>
      <w:color w:val="000000"/>
      <w:sz w:val="24"/>
      <w:szCs w:val="24"/>
      <w:lang w:eastAsia="uk-UA" w:bidi="uk-UA"/>
    </w:rPr>
  </w:style>
  <w:style w:type="paragraph" w:customStyle="1" w:styleId="310">
    <w:name w:val="Основной текст 31"/>
    <w:basedOn w:val="a0"/>
    <w:uiPriority w:val="99"/>
    <w:rsid w:val="00B7256B"/>
    <w:pPr>
      <w:widowControl/>
      <w:suppressAutoHyphens/>
      <w:jc w:val="both"/>
    </w:pPr>
    <w:rPr>
      <w:rFonts w:ascii="Times New Roman" w:eastAsia="Calibri" w:hAnsi="Times New Roman" w:cs="Times New Roman"/>
      <w:color w:val="auto"/>
      <w:sz w:val="20"/>
      <w:lang w:eastAsia="ar-SA" w:bidi="ar-SA"/>
    </w:rPr>
  </w:style>
  <w:style w:type="paragraph" w:styleId="af8">
    <w:name w:val="Body Text Indent"/>
    <w:basedOn w:val="a0"/>
    <w:link w:val="af9"/>
    <w:rsid w:val="00B7256B"/>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9">
    <w:name w:val="Основной текст с отступом Знак"/>
    <w:basedOn w:val="a1"/>
    <w:link w:val="af8"/>
    <w:rsid w:val="00B7256B"/>
    <w:rPr>
      <w:rFonts w:ascii="Calibri" w:eastAsia="Calibri" w:hAnsi="Calibri" w:cs="Times New Roman"/>
    </w:rPr>
  </w:style>
  <w:style w:type="paragraph" w:customStyle="1" w:styleId="14">
    <w:name w:val="Без интервала1"/>
    <w:link w:val="NoSpacingChar"/>
    <w:qFormat/>
    <w:rsid w:val="00B7256B"/>
    <w:pPr>
      <w:spacing w:after="0" w:line="240" w:lineRule="auto"/>
    </w:pPr>
    <w:rPr>
      <w:rFonts w:ascii="Calibri" w:eastAsia="Calibri" w:hAnsi="Calibri" w:cs="Times New Roman"/>
    </w:rPr>
  </w:style>
  <w:style w:type="character" w:customStyle="1" w:styleId="25">
    <w:name w:val="Основний текст (2)_"/>
    <w:link w:val="26"/>
    <w:locked/>
    <w:rsid w:val="00B7256B"/>
    <w:rPr>
      <w:shd w:val="clear" w:color="auto" w:fill="FFFFFF"/>
    </w:rPr>
  </w:style>
  <w:style w:type="paragraph" w:customStyle="1" w:styleId="26">
    <w:name w:val="Основний текст (2)"/>
    <w:basedOn w:val="a0"/>
    <w:link w:val="25"/>
    <w:rsid w:val="00B7256B"/>
    <w:pPr>
      <w:shd w:val="clear" w:color="auto" w:fill="FFFFFF"/>
      <w:spacing w:line="427" w:lineRule="exact"/>
      <w:jc w:val="both"/>
    </w:pPr>
    <w:rPr>
      <w:rFonts w:asciiTheme="minorHAnsi" w:eastAsiaTheme="minorHAnsi" w:hAnsiTheme="minorHAnsi" w:cstheme="minorBidi"/>
      <w:color w:val="auto"/>
      <w:sz w:val="22"/>
      <w:szCs w:val="22"/>
      <w:shd w:val="clear" w:color="auto" w:fill="FFFFFF"/>
      <w:lang w:eastAsia="en-US" w:bidi="ar-SA"/>
    </w:rPr>
  </w:style>
  <w:style w:type="character" w:customStyle="1" w:styleId="15">
    <w:name w:val="Верхній колонтитул Знак1"/>
    <w:rsid w:val="00B7256B"/>
    <w:rPr>
      <w:rFonts w:ascii="Times New Roman" w:hAnsi="Times New Roman"/>
      <w:sz w:val="24"/>
    </w:rPr>
  </w:style>
  <w:style w:type="paragraph" w:customStyle="1" w:styleId="font5">
    <w:name w:val="font5"/>
    <w:basedOn w:val="a0"/>
    <w:rsid w:val="00B7256B"/>
    <w:pPr>
      <w:widowControl/>
      <w:spacing w:before="100" w:beforeAutospacing="1" w:after="100" w:afterAutospacing="1"/>
    </w:pPr>
    <w:rPr>
      <w:rFonts w:ascii="Times New Roman" w:eastAsia="Calibri" w:hAnsi="Times New Roman" w:cs="Times New Roman"/>
      <w:b/>
      <w:bCs/>
      <w:lang w:bidi="ar-SA"/>
    </w:rPr>
  </w:style>
  <w:style w:type="paragraph" w:customStyle="1" w:styleId="font6">
    <w:name w:val="font6"/>
    <w:basedOn w:val="a0"/>
    <w:rsid w:val="00B7256B"/>
    <w:pPr>
      <w:widowControl/>
      <w:spacing w:before="100" w:beforeAutospacing="1" w:after="100" w:afterAutospacing="1"/>
    </w:pPr>
    <w:rPr>
      <w:rFonts w:ascii="Times New Roman" w:eastAsia="Calibri" w:hAnsi="Times New Roman" w:cs="Times New Roman"/>
      <w:lang w:bidi="ar-SA"/>
    </w:rPr>
  </w:style>
  <w:style w:type="paragraph" w:customStyle="1" w:styleId="font7">
    <w:name w:val="font7"/>
    <w:basedOn w:val="a0"/>
    <w:rsid w:val="00B7256B"/>
    <w:pPr>
      <w:widowControl/>
      <w:spacing w:before="100" w:beforeAutospacing="1" w:after="100" w:afterAutospacing="1"/>
    </w:pPr>
    <w:rPr>
      <w:rFonts w:ascii="Times New Roman" w:eastAsia="Calibri" w:hAnsi="Times New Roman" w:cs="Times New Roman"/>
      <w:u w:val="single"/>
      <w:lang w:bidi="ar-SA"/>
    </w:rPr>
  </w:style>
  <w:style w:type="paragraph" w:customStyle="1" w:styleId="font8">
    <w:name w:val="font8"/>
    <w:basedOn w:val="a0"/>
    <w:rsid w:val="00B7256B"/>
    <w:pPr>
      <w:widowControl/>
      <w:spacing w:before="100" w:beforeAutospacing="1" w:after="100" w:afterAutospacing="1"/>
    </w:pPr>
    <w:rPr>
      <w:rFonts w:ascii="Times New Roman" w:eastAsia="Calibri" w:hAnsi="Times New Roman" w:cs="Times New Roman"/>
      <w:i/>
      <w:iCs/>
      <w:u w:val="single"/>
      <w:lang w:bidi="ar-SA"/>
    </w:rPr>
  </w:style>
  <w:style w:type="paragraph" w:customStyle="1" w:styleId="font9">
    <w:name w:val="font9"/>
    <w:basedOn w:val="a0"/>
    <w:rsid w:val="00B7256B"/>
    <w:pPr>
      <w:widowControl/>
      <w:spacing w:before="100" w:beforeAutospacing="1" w:after="100" w:afterAutospacing="1"/>
    </w:pPr>
    <w:rPr>
      <w:rFonts w:ascii="Times New Roman" w:eastAsia="Calibri" w:hAnsi="Times New Roman" w:cs="Times New Roman"/>
      <w:i/>
      <w:iCs/>
      <w:lang w:bidi="ar-SA"/>
    </w:rPr>
  </w:style>
  <w:style w:type="paragraph" w:customStyle="1" w:styleId="xl65">
    <w:name w:val="xl65"/>
    <w:basedOn w:val="a0"/>
    <w:rsid w:val="00B7256B"/>
    <w:pPr>
      <w:widowControl/>
      <w:spacing w:before="100" w:beforeAutospacing="1" w:after="100" w:afterAutospacing="1"/>
      <w:textAlignment w:val="top"/>
    </w:pPr>
    <w:rPr>
      <w:rFonts w:ascii="Times New Roman" w:eastAsia="Calibri" w:hAnsi="Times New Roman" w:cs="Times New Roman"/>
      <w:lang w:bidi="ar-SA"/>
    </w:rPr>
  </w:style>
  <w:style w:type="paragraph" w:customStyle="1" w:styleId="xl66">
    <w:name w:val="xl66"/>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67">
    <w:name w:val="xl67"/>
    <w:basedOn w:val="a0"/>
    <w:rsid w:val="00B7256B"/>
    <w:pPr>
      <w:widowControl/>
      <w:pBdr>
        <w:left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8">
    <w:name w:val="xl68"/>
    <w:basedOn w:val="a0"/>
    <w:rsid w:val="00B7256B"/>
    <w:pPr>
      <w:widowControl/>
      <w:pBdr>
        <w:lef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69">
    <w:name w:val="xl6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0">
    <w:name w:val="xl7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1">
    <w:name w:val="xl71"/>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2">
    <w:name w:val="xl72"/>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3">
    <w:name w:val="xl7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4">
    <w:name w:val="xl7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5">
    <w:name w:val="xl75"/>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6">
    <w:name w:val="xl76"/>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7">
    <w:name w:val="xl7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78">
    <w:name w:val="xl78"/>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79">
    <w:name w:val="xl79"/>
    <w:basedOn w:val="a0"/>
    <w:rsid w:val="00B7256B"/>
    <w:pPr>
      <w:widowControl/>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0">
    <w:name w:val="xl80"/>
    <w:basedOn w:val="a0"/>
    <w:rsid w:val="00B7256B"/>
    <w:pPr>
      <w:widowControl/>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81">
    <w:name w:val="xl81"/>
    <w:basedOn w:val="a0"/>
    <w:rsid w:val="00B7256B"/>
    <w:pPr>
      <w:widowControl/>
      <w:pBdr>
        <w:left w:val="single" w:sz="8"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82">
    <w:name w:val="xl82"/>
    <w:basedOn w:val="a0"/>
    <w:rsid w:val="00B7256B"/>
    <w:pPr>
      <w:widowControl/>
      <w:pBdr>
        <w:left w:val="single" w:sz="4" w:space="0" w:color="auto"/>
        <w:bottom w:val="single" w:sz="8"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83">
    <w:name w:val="xl8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84">
    <w:name w:val="xl84"/>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5">
    <w:name w:val="xl85"/>
    <w:basedOn w:val="a0"/>
    <w:rsid w:val="00B7256B"/>
    <w:pPr>
      <w:widowControl/>
      <w:pBdr>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86">
    <w:name w:val="xl86"/>
    <w:basedOn w:val="a0"/>
    <w:rsid w:val="00B7256B"/>
    <w:pPr>
      <w:widowControl/>
      <w:spacing w:before="100" w:beforeAutospacing="1" w:after="100" w:afterAutospacing="1"/>
      <w:textAlignment w:val="top"/>
    </w:pPr>
    <w:rPr>
      <w:rFonts w:ascii="Times New Roman" w:eastAsia="Calibri" w:hAnsi="Times New Roman" w:cs="Times New Roman"/>
      <w:u w:val="single"/>
      <w:lang w:bidi="ar-SA"/>
    </w:rPr>
  </w:style>
  <w:style w:type="paragraph" w:customStyle="1" w:styleId="xl87">
    <w:name w:val="xl87"/>
    <w:basedOn w:val="a0"/>
    <w:rsid w:val="00B7256B"/>
    <w:pPr>
      <w:widowControl/>
      <w:spacing w:before="100" w:beforeAutospacing="1" w:after="100" w:afterAutospacing="1"/>
      <w:jc w:val="center"/>
      <w:textAlignment w:val="top"/>
    </w:pPr>
    <w:rPr>
      <w:rFonts w:ascii="Times New Roman" w:eastAsia="Calibri" w:hAnsi="Times New Roman" w:cs="Times New Roman"/>
      <w:u w:val="single"/>
      <w:lang w:bidi="ar-SA"/>
    </w:rPr>
  </w:style>
  <w:style w:type="paragraph" w:customStyle="1" w:styleId="xl88">
    <w:name w:val="xl88"/>
    <w:basedOn w:val="a0"/>
    <w:rsid w:val="00B7256B"/>
    <w:pPr>
      <w:widowControl/>
      <w:spacing w:before="100" w:beforeAutospacing="1" w:after="100" w:afterAutospacing="1"/>
      <w:jc w:val="center"/>
      <w:textAlignment w:val="top"/>
    </w:pPr>
    <w:rPr>
      <w:rFonts w:ascii="Times New Roman" w:eastAsia="Calibri" w:hAnsi="Times New Roman" w:cs="Times New Roman"/>
      <w:i/>
      <w:iCs/>
      <w:u w:val="single"/>
      <w:lang w:bidi="ar-SA"/>
    </w:rPr>
  </w:style>
  <w:style w:type="paragraph" w:customStyle="1" w:styleId="xl89">
    <w:name w:val="xl89"/>
    <w:basedOn w:val="a0"/>
    <w:rsid w:val="00B7256B"/>
    <w:pPr>
      <w:widowControl/>
      <w:pBdr>
        <w:left w:val="single" w:sz="4" w:space="0" w:color="auto"/>
      </w:pBdr>
      <w:spacing w:before="100" w:beforeAutospacing="1" w:after="100" w:afterAutospacing="1"/>
      <w:textAlignment w:val="top"/>
    </w:pPr>
    <w:rPr>
      <w:rFonts w:ascii="Times New Roman" w:eastAsia="Calibri" w:hAnsi="Times New Roman" w:cs="Times New Roman"/>
      <w:i/>
      <w:iCs/>
      <w:lang w:bidi="ar-SA"/>
    </w:rPr>
  </w:style>
  <w:style w:type="paragraph" w:customStyle="1" w:styleId="xl90">
    <w:name w:val="xl90"/>
    <w:basedOn w:val="a0"/>
    <w:rsid w:val="00B7256B"/>
    <w:pPr>
      <w:widowControl/>
      <w:spacing w:before="100" w:beforeAutospacing="1" w:after="100" w:afterAutospacing="1"/>
      <w:jc w:val="center"/>
      <w:textAlignment w:val="top"/>
    </w:pPr>
    <w:rPr>
      <w:rFonts w:ascii="Times New Roman" w:eastAsia="Calibri" w:hAnsi="Times New Roman" w:cs="Times New Roman"/>
      <w:i/>
      <w:iCs/>
      <w:lang w:bidi="ar-SA"/>
    </w:rPr>
  </w:style>
  <w:style w:type="paragraph" w:customStyle="1" w:styleId="xl91">
    <w:name w:val="xl91"/>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2">
    <w:name w:val="xl92"/>
    <w:basedOn w:val="a0"/>
    <w:rsid w:val="00B7256B"/>
    <w:pPr>
      <w:widowControl/>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3">
    <w:name w:val="xl9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94">
    <w:name w:val="xl94"/>
    <w:basedOn w:val="a0"/>
    <w:rsid w:val="00B725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5">
    <w:name w:val="xl95"/>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6">
    <w:name w:val="xl96"/>
    <w:basedOn w:val="a0"/>
    <w:rsid w:val="00B7256B"/>
    <w:pPr>
      <w:widowControl/>
      <w:pBdr>
        <w:left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97">
    <w:name w:val="xl97"/>
    <w:basedOn w:val="a0"/>
    <w:rsid w:val="00B7256B"/>
    <w:pPr>
      <w:widowControl/>
      <w:pBdr>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lang w:bidi="ar-SA"/>
    </w:rPr>
  </w:style>
  <w:style w:type="paragraph" w:customStyle="1" w:styleId="xl98">
    <w:name w:val="xl98"/>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99">
    <w:name w:val="xl99"/>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0">
    <w:name w:val="xl10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1">
    <w:name w:val="xl101"/>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2">
    <w:name w:val="xl102"/>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3">
    <w:name w:val="xl103"/>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4">
    <w:name w:val="xl104"/>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5">
    <w:name w:val="xl105"/>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06">
    <w:name w:val="xl106"/>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7">
    <w:name w:val="xl107"/>
    <w:basedOn w:val="a0"/>
    <w:rsid w:val="00B7256B"/>
    <w:pPr>
      <w:widowControl/>
      <w:pBdr>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08">
    <w:name w:val="xl108"/>
    <w:basedOn w:val="a0"/>
    <w:rsid w:val="00B7256B"/>
    <w:pPr>
      <w:widowControl/>
      <w:pBdr>
        <w:left w:val="single" w:sz="4" w:space="0" w:color="auto"/>
        <w:right w:val="single" w:sz="4" w:space="0" w:color="auto"/>
      </w:pBdr>
      <w:spacing w:before="100" w:beforeAutospacing="1" w:after="100" w:afterAutospacing="1"/>
    </w:pPr>
    <w:rPr>
      <w:rFonts w:ascii="Times New Roman" w:eastAsia="Calibri" w:hAnsi="Times New Roman" w:cs="Times New Roman"/>
      <w:color w:val="auto"/>
      <w:lang w:bidi="ar-SA"/>
    </w:rPr>
  </w:style>
  <w:style w:type="paragraph" w:customStyle="1" w:styleId="xl109">
    <w:name w:val="xl109"/>
    <w:basedOn w:val="a0"/>
    <w:rsid w:val="00B7256B"/>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0">
    <w:name w:val="xl110"/>
    <w:basedOn w:val="a0"/>
    <w:rsid w:val="00B7256B"/>
    <w:pPr>
      <w:widowControl/>
      <w:pBdr>
        <w:left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lang w:bidi="ar-SA"/>
    </w:rPr>
  </w:style>
  <w:style w:type="paragraph" w:customStyle="1" w:styleId="xl111">
    <w:name w:val="xl111"/>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2">
    <w:name w:val="xl112"/>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13">
    <w:name w:val="xl113"/>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4">
    <w:name w:val="xl114"/>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lang w:bidi="ar-SA"/>
    </w:rPr>
  </w:style>
  <w:style w:type="paragraph" w:customStyle="1" w:styleId="xl115">
    <w:name w:val="xl115"/>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6">
    <w:name w:val="xl116"/>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lang w:bidi="ar-SA"/>
    </w:rPr>
  </w:style>
  <w:style w:type="paragraph" w:customStyle="1" w:styleId="xl117">
    <w:name w:val="xl117"/>
    <w:basedOn w:val="a0"/>
    <w:rsid w:val="00B7256B"/>
    <w:pPr>
      <w:widowControl/>
      <w:pBdr>
        <w:lef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18">
    <w:name w:val="xl118"/>
    <w:basedOn w:val="a0"/>
    <w:rsid w:val="00B7256B"/>
    <w:pPr>
      <w:widowControl/>
      <w:pBdr>
        <w:right w:val="single" w:sz="4" w:space="0" w:color="auto"/>
      </w:pBdr>
      <w:spacing w:before="100" w:beforeAutospacing="1" w:after="100" w:afterAutospacing="1"/>
      <w:jc w:val="center"/>
      <w:textAlignment w:val="top"/>
    </w:pPr>
    <w:rPr>
      <w:rFonts w:ascii="Times New Roman" w:eastAsia="Calibri" w:hAnsi="Times New Roman" w:cs="Times New Roman"/>
      <w:lang w:bidi="ar-SA"/>
    </w:rPr>
  </w:style>
  <w:style w:type="paragraph" w:customStyle="1" w:styleId="xl119">
    <w:name w:val="xl119"/>
    <w:basedOn w:val="a0"/>
    <w:rsid w:val="00B7256B"/>
    <w:pPr>
      <w:widowControl/>
      <w:pBdr>
        <w:right w:val="single" w:sz="4" w:space="0" w:color="auto"/>
      </w:pBdr>
      <w:spacing w:before="100" w:beforeAutospacing="1" w:after="100" w:afterAutospacing="1"/>
      <w:jc w:val="center"/>
      <w:textAlignment w:val="center"/>
    </w:pPr>
    <w:rPr>
      <w:rFonts w:ascii="Times New Roman" w:eastAsia="Calibri" w:hAnsi="Times New Roman" w:cs="Times New Roman"/>
      <w:i/>
      <w:iCs/>
      <w:u w:val="single"/>
      <w:lang w:bidi="ar-SA"/>
    </w:rPr>
  </w:style>
  <w:style w:type="paragraph" w:customStyle="1" w:styleId="xl120">
    <w:name w:val="xl120"/>
    <w:basedOn w:val="a0"/>
    <w:rsid w:val="00B7256B"/>
    <w:pPr>
      <w:widowControl/>
      <w:spacing w:before="100" w:beforeAutospacing="1" w:after="100" w:afterAutospacing="1"/>
      <w:textAlignment w:val="top"/>
    </w:pPr>
    <w:rPr>
      <w:rFonts w:ascii="Times New Roman" w:eastAsia="Calibri" w:hAnsi="Times New Roman" w:cs="Times New Roman"/>
      <w:color w:val="auto"/>
      <w:lang w:bidi="ar-SA"/>
    </w:rPr>
  </w:style>
  <w:style w:type="paragraph" w:customStyle="1" w:styleId="xl121">
    <w:name w:val="xl121"/>
    <w:basedOn w:val="a0"/>
    <w:rsid w:val="00B7256B"/>
    <w:pPr>
      <w:widowControl/>
      <w:pBdr>
        <w:top w:val="single" w:sz="4" w:space="0" w:color="auto"/>
        <w:lef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2">
    <w:name w:val="xl122"/>
    <w:basedOn w:val="a0"/>
    <w:rsid w:val="00B7256B"/>
    <w:pPr>
      <w:widowControl/>
      <w:pBdr>
        <w:top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u w:val="single"/>
      <w:lang w:bidi="ar-SA"/>
    </w:rPr>
  </w:style>
  <w:style w:type="paragraph" w:customStyle="1" w:styleId="xl123">
    <w:name w:val="xl123"/>
    <w:basedOn w:val="a0"/>
    <w:rsid w:val="00B7256B"/>
    <w:pPr>
      <w:widowControl/>
      <w:spacing w:before="100" w:beforeAutospacing="1" w:after="100" w:afterAutospacing="1"/>
      <w:jc w:val="center"/>
      <w:textAlignment w:val="top"/>
    </w:pPr>
    <w:rPr>
      <w:rFonts w:ascii="Times New Roman" w:eastAsia="Calibri" w:hAnsi="Times New Roman" w:cs="Times New Roman"/>
      <w:sz w:val="32"/>
      <w:szCs w:val="32"/>
      <w:lang w:bidi="ar-SA"/>
    </w:rPr>
  </w:style>
  <w:style w:type="paragraph" w:customStyle="1" w:styleId="xl124">
    <w:name w:val="xl124"/>
    <w:basedOn w:val="a0"/>
    <w:rsid w:val="00B7256B"/>
    <w:pPr>
      <w:widowControl/>
      <w:spacing w:before="100" w:beforeAutospacing="1" w:after="100" w:afterAutospacing="1"/>
      <w:textAlignment w:val="top"/>
    </w:pPr>
    <w:rPr>
      <w:rFonts w:ascii="Times New Roman" w:eastAsia="Calibri" w:hAnsi="Times New Roman" w:cs="Times New Roman"/>
      <w:b/>
      <w:bCs/>
      <w:lang w:bidi="ar-SA"/>
    </w:rPr>
  </w:style>
  <w:style w:type="paragraph" w:customStyle="1" w:styleId="xl125">
    <w:name w:val="xl125"/>
    <w:basedOn w:val="a0"/>
    <w:rsid w:val="00B7256B"/>
    <w:pPr>
      <w:widowControl/>
      <w:spacing w:before="100" w:beforeAutospacing="1" w:after="100" w:afterAutospacing="1"/>
      <w:jc w:val="center"/>
      <w:textAlignment w:val="top"/>
    </w:pPr>
    <w:rPr>
      <w:rFonts w:ascii="Times New Roman" w:eastAsia="Calibri" w:hAnsi="Times New Roman" w:cs="Times New Roman"/>
      <w:b/>
      <w:bCs/>
      <w:sz w:val="28"/>
      <w:szCs w:val="28"/>
      <w:lang w:bidi="ar-SA"/>
    </w:rPr>
  </w:style>
  <w:style w:type="paragraph" w:customStyle="1" w:styleId="xl126">
    <w:name w:val="xl126"/>
    <w:basedOn w:val="a0"/>
    <w:rsid w:val="00B7256B"/>
    <w:pPr>
      <w:widowControl/>
      <w:spacing w:before="100" w:beforeAutospacing="1" w:after="100" w:afterAutospacing="1"/>
      <w:jc w:val="center"/>
      <w:textAlignment w:val="top"/>
    </w:pPr>
    <w:rPr>
      <w:rFonts w:ascii="Times New Roman" w:eastAsia="Calibri" w:hAnsi="Times New Roman" w:cs="Times New Roman"/>
      <w:b/>
      <w:bCs/>
      <w:lang w:bidi="ar-SA"/>
    </w:rPr>
  </w:style>
  <w:style w:type="paragraph" w:customStyle="1" w:styleId="xl127">
    <w:name w:val="xl127"/>
    <w:basedOn w:val="a0"/>
    <w:rsid w:val="00B7256B"/>
    <w:pPr>
      <w:widowControl/>
      <w:pBdr>
        <w:bottom w:val="single" w:sz="8"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xl128">
    <w:name w:val="xl128"/>
    <w:basedOn w:val="a0"/>
    <w:rsid w:val="00B7256B"/>
    <w:pPr>
      <w:widowControl/>
      <w:pBdr>
        <w:bottom w:val="single" w:sz="8" w:space="0" w:color="auto"/>
        <w:right w:val="single" w:sz="4" w:space="0" w:color="auto"/>
      </w:pBdr>
      <w:spacing w:before="100" w:beforeAutospacing="1" w:after="100" w:afterAutospacing="1"/>
      <w:textAlignment w:val="top"/>
    </w:pPr>
    <w:rPr>
      <w:rFonts w:ascii="Times New Roman" w:eastAsia="Calibri" w:hAnsi="Times New Roman" w:cs="Times New Roman"/>
      <w:lang w:bidi="ar-SA"/>
    </w:rPr>
  </w:style>
  <w:style w:type="paragraph" w:customStyle="1" w:styleId="211">
    <w:name w:val="Основной текст 21"/>
    <w:basedOn w:val="a0"/>
    <w:uiPriority w:val="99"/>
    <w:rsid w:val="00B7256B"/>
    <w:pPr>
      <w:widowControl/>
      <w:suppressAutoHyphens/>
      <w:jc w:val="both"/>
    </w:pPr>
    <w:rPr>
      <w:rFonts w:ascii="Times New Roman" w:eastAsia="Calibri" w:hAnsi="Times New Roman" w:cs="Times New Roman"/>
      <w:color w:val="auto"/>
      <w:sz w:val="28"/>
      <w:szCs w:val="20"/>
      <w:lang w:eastAsia="ar-SA" w:bidi="ar-SA"/>
    </w:rPr>
  </w:style>
  <w:style w:type="paragraph" w:customStyle="1" w:styleId="311">
    <w:name w:val="Основной текст с отступом 31"/>
    <w:basedOn w:val="a0"/>
    <w:rsid w:val="00B7256B"/>
    <w:pPr>
      <w:widowControl/>
      <w:suppressAutoHyphens/>
      <w:spacing w:line="240" w:lineRule="atLeast"/>
      <w:ind w:firstLine="709"/>
      <w:jc w:val="both"/>
    </w:pPr>
    <w:rPr>
      <w:rFonts w:ascii="Times New Roman" w:eastAsia="Calibri" w:hAnsi="Times New Roman" w:cs="Times New Roman"/>
      <w:color w:val="auto"/>
      <w:sz w:val="20"/>
      <w:szCs w:val="26"/>
      <w:lang w:eastAsia="ar-SA" w:bidi="ar-SA"/>
    </w:rPr>
  </w:style>
  <w:style w:type="paragraph" w:customStyle="1" w:styleId="212">
    <w:name w:val="Основной текст с отступом 21"/>
    <w:basedOn w:val="a0"/>
    <w:rsid w:val="00B7256B"/>
    <w:pPr>
      <w:widowControl/>
      <w:suppressAutoHyphens/>
      <w:ind w:firstLine="708"/>
      <w:jc w:val="both"/>
    </w:pPr>
    <w:rPr>
      <w:rFonts w:ascii="Times New Roman" w:eastAsia="Calibri" w:hAnsi="Times New Roman" w:cs="Times New Roman"/>
      <w:color w:val="auto"/>
      <w:sz w:val="20"/>
      <w:lang w:eastAsia="ar-SA" w:bidi="ar-SA"/>
    </w:rPr>
  </w:style>
  <w:style w:type="character" w:styleId="afa">
    <w:name w:val="Strong"/>
    <w:uiPriority w:val="99"/>
    <w:qFormat/>
    <w:rsid w:val="00B7256B"/>
    <w:rPr>
      <w:rFonts w:cs="Times New Roman"/>
      <w:b/>
    </w:rPr>
  </w:style>
  <w:style w:type="paragraph" w:customStyle="1" w:styleId="mwnameshead">
    <w:name w:val="mw_names_head"/>
    <w:basedOn w:val="mwnames"/>
    <w:link w:val="mwnameshead0"/>
    <w:rsid w:val="00B7256B"/>
    <w:pPr>
      <w:jc w:val="center"/>
    </w:pPr>
    <w:rPr>
      <w:rFonts w:cs="Times New Roman"/>
      <w:sz w:val="18"/>
    </w:rPr>
  </w:style>
  <w:style w:type="paragraph" w:customStyle="1" w:styleId="mwnames">
    <w:name w:val="mw_names"/>
    <w:basedOn w:val="a0"/>
    <w:rsid w:val="00B7256B"/>
    <w:pPr>
      <w:widowControl/>
    </w:pPr>
    <w:rPr>
      <w:rFonts w:ascii="Times New Roman" w:eastAsia="Calibri" w:hAnsi="Times New Roman" w:cs="Arial"/>
      <w:i/>
      <w:color w:val="auto"/>
      <w:sz w:val="22"/>
      <w:szCs w:val="20"/>
      <w:lang w:val="ru-RU" w:eastAsia="ru-RU" w:bidi="ar-SA"/>
    </w:rPr>
  </w:style>
  <w:style w:type="character" w:customStyle="1" w:styleId="mwnameshead0">
    <w:name w:val="mw_names_head Знак Знак"/>
    <w:link w:val="mwnameshead"/>
    <w:locked/>
    <w:rsid w:val="00B7256B"/>
    <w:rPr>
      <w:rFonts w:ascii="Times New Roman" w:eastAsia="Calibri" w:hAnsi="Times New Roman" w:cs="Times New Roman"/>
      <w:i/>
      <w:sz w:val="18"/>
      <w:szCs w:val="20"/>
      <w:lang w:val="ru-RU" w:eastAsia="ru-RU"/>
    </w:rPr>
  </w:style>
  <w:style w:type="paragraph" w:customStyle="1" w:styleId="mwfieldsdate">
    <w:name w:val="mw_fields_date"/>
    <w:basedOn w:val="mwnames"/>
    <w:link w:val="mwfieldsdate0"/>
    <w:rsid w:val="00B7256B"/>
    <w:pPr>
      <w:jc w:val="center"/>
    </w:pPr>
    <w:rPr>
      <w:rFonts w:cs="Times New Roman"/>
      <w:sz w:val="20"/>
    </w:rPr>
  </w:style>
  <w:style w:type="character" w:customStyle="1" w:styleId="mwfieldsdate0">
    <w:name w:val="mw_fields_date Знак Знак"/>
    <w:link w:val="mwfieldsdate"/>
    <w:locked/>
    <w:rsid w:val="00B7256B"/>
    <w:rPr>
      <w:rFonts w:ascii="Times New Roman" w:eastAsia="Calibri" w:hAnsi="Times New Roman" w:cs="Times New Roman"/>
      <w:i/>
      <w:sz w:val="20"/>
      <w:szCs w:val="20"/>
      <w:lang w:val="ru-RU" w:eastAsia="ru-RU"/>
    </w:rPr>
  </w:style>
  <w:style w:type="paragraph" w:customStyle="1" w:styleId="mwnormal">
    <w:name w:val="mw_normal"/>
    <w:basedOn w:val="a0"/>
    <w:link w:val="mwnormal0"/>
    <w:rsid w:val="00B7256B"/>
    <w:pPr>
      <w:widowControl/>
      <w:ind w:firstLine="709"/>
      <w:jc w:val="both"/>
    </w:pPr>
    <w:rPr>
      <w:rFonts w:ascii="Times New Roman" w:eastAsia="Calibri" w:hAnsi="Times New Roman" w:cs="Times New Roman"/>
      <w:i/>
      <w:color w:val="auto"/>
      <w:szCs w:val="20"/>
      <w:lang w:val="ru-RU" w:eastAsia="ru-RU" w:bidi="ar-SA"/>
    </w:rPr>
  </w:style>
  <w:style w:type="character" w:customStyle="1" w:styleId="mwnormal0">
    <w:name w:val="mw_normal Знак Знак"/>
    <w:link w:val="mwnormal"/>
    <w:locked/>
    <w:rsid w:val="00B7256B"/>
    <w:rPr>
      <w:rFonts w:ascii="Times New Roman" w:eastAsia="Calibri" w:hAnsi="Times New Roman" w:cs="Times New Roman"/>
      <w:i/>
      <w:sz w:val="24"/>
      <w:szCs w:val="20"/>
      <w:lang w:val="ru-RU" w:eastAsia="ru-RU"/>
    </w:rPr>
  </w:style>
  <w:style w:type="paragraph" w:customStyle="1" w:styleId="mwSTP">
    <w:name w:val="mw_STP"/>
    <w:basedOn w:val="a0"/>
    <w:link w:val="mwSTP0"/>
    <w:rsid w:val="00B7256B"/>
    <w:pPr>
      <w:widowControl/>
      <w:jc w:val="center"/>
    </w:pPr>
    <w:rPr>
      <w:rFonts w:ascii="Times New Roman" w:eastAsia="Calibri" w:hAnsi="Times New Roman" w:cs="Times New Roman"/>
      <w:i/>
      <w:color w:val="auto"/>
      <w:szCs w:val="20"/>
      <w:lang w:val="ru-RU" w:eastAsia="ru-RU" w:bidi="ar-SA"/>
    </w:rPr>
  </w:style>
  <w:style w:type="character" w:customStyle="1" w:styleId="mwSTP0">
    <w:name w:val="mw_STP Знак Знак"/>
    <w:link w:val="mwSTP"/>
    <w:locked/>
    <w:rsid w:val="00B7256B"/>
    <w:rPr>
      <w:rFonts w:ascii="Times New Roman" w:eastAsia="Calibri" w:hAnsi="Times New Roman" w:cs="Times New Roman"/>
      <w:i/>
      <w:sz w:val="24"/>
      <w:szCs w:val="20"/>
      <w:lang w:val="ru-RU" w:eastAsia="ru-RU"/>
    </w:rPr>
  </w:style>
  <w:style w:type="paragraph" w:styleId="afb">
    <w:name w:val="Document Map"/>
    <w:basedOn w:val="a0"/>
    <w:link w:val="afc"/>
    <w:rsid w:val="00B7256B"/>
    <w:pPr>
      <w:widowControl/>
      <w:shd w:val="clear" w:color="auto" w:fill="000080"/>
    </w:pPr>
    <w:rPr>
      <w:rFonts w:ascii="Tahoma" w:eastAsia="Calibri" w:hAnsi="Tahoma" w:cs="Times New Roman"/>
      <w:color w:val="auto"/>
      <w:sz w:val="20"/>
      <w:szCs w:val="20"/>
      <w:lang w:bidi="ar-SA"/>
    </w:rPr>
  </w:style>
  <w:style w:type="character" w:customStyle="1" w:styleId="afc">
    <w:name w:val="Схема документа Знак"/>
    <w:basedOn w:val="a1"/>
    <w:link w:val="afb"/>
    <w:rsid w:val="00B7256B"/>
    <w:rPr>
      <w:rFonts w:ascii="Tahoma" w:eastAsia="Calibri" w:hAnsi="Tahoma" w:cs="Times New Roman"/>
      <w:sz w:val="20"/>
      <w:szCs w:val="20"/>
      <w:shd w:val="clear" w:color="auto" w:fill="000080"/>
      <w:lang w:eastAsia="uk-UA"/>
    </w:rPr>
  </w:style>
  <w:style w:type="paragraph" w:styleId="a">
    <w:name w:val="caption"/>
    <w:aliases w:val="список"/>
    <w:basedOn w:val="a0"/>
    <w:next w:val="a0"/>
    <w:qFormat/>
    <w:rsid w:val="00B7256B"/>
    <w:pPr>
      <w:widowControl/>
      <w:numPr>
        <w:numId w:val="5"/>
      </w:numPr>
      <w:tabs>
        <w:tab w:val="left" w:pos="8041"/>
      </w:tabs>
      <w:spacing w:line="228" w:lineRule="auto"/>
    </w:pPr>
    <w:rPr>
      <w:rFonts w:ascii="Calibri" w:eastAsia="Calibri" w:hAnsi="Calibri" w:cs="Times New Roman"/>
      <w:color w:val="auto"/>
      <w:sz w:val="22"/>
      <w:szCs w:val="22"/>
      <w:lang w:eastAsia="ru-RU" w:bidi="ar-SA"/>
    </w:rPr>
  </w:style>
  <w:style w:type="paragraph" w:customStyle="1" w:styleId="-1">
    <w:name w:val="Стиль - 1"/>
    <w:basedOn w:val="13"/>
    <w:link w:val="-10"/>
    <w:qFormat/>
    <w:rsid w:val="00B7256B"/>
    <w:pPr>
      <w:numPr>
        <w:numId w:val="6"/>
      </w:numPr>
      <w:spacing w:line="228" w:lineRule="auto"/>
    </w:pPr>
    <w:rPr>
      <w:rFonts w:ascii="Calibri" w:hAnsi="Calibri"/>
      <w:b/>
      <w:sz w:val="32"/>
      <w:lang w:eastAsia="uk-UA"/>
    </w:rPr>
  </w:style>
  <w:style w:type="character" w:customStyle="1" w:styleId="-10">
    <w:name w:val="Стиль - 1 Знак"/>
    <w:link w:val="-1"/>
    <w:locked/>
    <w:rsid w:val="00B7256B"/>
    <w:rPr>
      <w:rFonts w:ascii="Calibri" w:eastAsia="Calibri" w:hAnsi="Calibri" w:cs="Times New Roman"/>
      <w:b/>
      <w:sz w:val="32"/>
      <w:szCs w:val="20"/>
      <w:lang w:eastAsia="uk-UA"/>
    </w:rPr>
  </w:style>
  <w:style w:type="paragraph" w:customStyle="1" w:styleId="-11">
    <w:name w:val="Стиль - 1.1"/>
    <w:basedOn w:val="13"/>
    <w:link w:val="-110"/>
    <w:qFormat/>
    <w:rsid w:val="00B7256B"/>
    <w:pPr>
      <w:numPr>
        <w:ilvl w:val="1"/>
        <w:numId w:val="6"/>
      </w:numPr>
      <w:spacing w:line="228" w:lineRule="auto"/>
    </w:pPr>
    <w:rPr>
      <w:rFonts w:ascii="Calibri" w:hAnsi="Calibri"/>
      <w:b/>
      <w:sz w:val="28"/>
      <w:lang w:eastAsia="uk-UA"/>
    </w:rPr>
  </w:style>
  <w:style w:type="character" w:customStyle="1" w:styleId="-110">
    <w:name w:val="Стиль - 1.1 Знак"/>
    <w:link w:val="-11"/>
    <w:locked/>
    <w:rsid w:val="00B7256B"/>
    <w:rPr>
      <w:rFonts w:ascii="Calibri" w:eastAsia="Calibri" w:hAnsi="Calibri" w:cs="Times New Roman"/>
      <w:b/>
      <w:sz w:val="28"/>
      <w:szCs w:val="20"/>
      <w:lang w:eastAsia="uk-UA"/>
    </w:rPr>
  </w:style>
  <w:style w:type="paragraph" w:styleId="afd">
    <w:name w:val="annotation text"/>
    <w:basedOn w:val="a0"/>
    <w:link w:val="afe"/>
    <w:rsid w:val="00B7256B"/>
    <w:pPr>
      <w:widowControl/>
    </w:pPr>
    <w:rPr>
      <w:rFonts w:ascii="Times New Roman" w:eastAsia="Calibri" w:hAnsi="Times New Roman" w:cs="Times New Roman"/>
      <w:color w:val="auto"/>
      <w:sz w:val="20"/>
      <w:szCs w:val="20"/>
      <w:lang w:val="ru-RU" w:eastAsia="ru-RU" w:bidi="ar-SA"/>
    </w:rPr>
  </w:style>
  <w:style w:type="character" w:customStyle="1" w:styleId="afe">
    <w:name w:val="Текст примечания Знак"/>
    <w:basedOn w:val="a1"/>
    <w:link w:val="afd"/>
    <w:rsid w:val="00B7256B"/>
    <w:rPr>
      <w:rFonts w:ascii="Times New Roman" w:eastAsia="Calibri" w:hAnsi="Times New Roman" w:cs="Times New Roman"/>
      <w:sz w:val="20"/>
      <w:szCs w:val="20"/>
      <w:lang w:val="ru-RU" w:eastAsia="ru-RU"/>
    </w:rPr>
  </w:style>
  <w:style w:type="paragraph" w:styleId="aff">
    <w:name w:val="annotation subject"/>
    <w:basedOn w:val="afd"/>
    <w:next w:val="afd"/>
    <w:link w:val="aff0"/>
    <w:rsid w:val="00B7256B"/>
    <w:rPr>
      <w:b/>
      <w:bCs/>
      <w:lang w:val="uk-UA" w:eastAsia="uk-UA"/>
    </w:rPr>
  </w:style>
  <w:style w:type="character" w:customStyle="1" w:styleId="aff0">
    <w:name w:val="Тема примечания Знак"/>
    <w:basedOn w:val="afe"/>
    <w:link w:val="aff"/>
    <w:rsid w:val="00B7256B"/>
    <w:rPr>
      <w:rFonts w:ascii="Times New Roman" w:eastAsia="Calibri" w:hAnsi="Times New Roman" w:cs="Times New Roman"/>
      <w:b/>
      <w:bCs/>
      <w:sz w:val="20"/>
      <w:szCs w:val="20"/>
      <w:lang w:val="ru-RU" w:eastAsia="uk-UA"/>
    </w:rPr>
  </w:style>
  <w:style w:type="paragraph" w:styleId="aff1">
    <w:name w:val="Plain Text"/>
    <w:basedOn w:val="a0"/>
    <w:link w:val="aff2"/>
    <w:rsid w:val="00B7256B"/>
    <w:pPr>
      <w:widowControl/>
    </w:pPr>
    <w:rPr>
      <w:rFonts w:ascii="Courier New" w:eastAsia="Calibri" w:hAnsi="Courier New" w:cs="Times New Roman"/>
      <w:color w:val="auto"/>
      <w:sz w:val="20"/>
      <w:szCs w:val="20"/>
      <w:lang w:bidi="ar-SA"/>
    </w:rPr>
  </w:style>
  <w:style w:type="character" w:customStyle="1" w:styleId="aff2">
    <w:name w:val="Текст Знак"/>
    <w:basedOn w:val="a1"/>
    <w:link w:val="aff1"/>
    <w:rsid w:val="00B7256B"/>
    <w:rPr>
      <w:rFonts w:ascii="Courier New" w:eastAsia="Calibri" w:hAnsi="Courier New" w:cs="Times New Roman"/>
      <w:sz w:val="20"/>
      <w:szCs w:val="20"/>
      <w:lang w:eastAsia="uk-UA"/>
    </w:rPr>
  </w:style>
  <w:style w:type="paragraph" w:customStyle="1" w:styleId="mwaddfielddate">
    <w:name w:val="mw_ add_field_date"/>
    <w:basedOn w:val="a0"/>
    <w:rsid w:val="00B7256B"/>
    <w:pPr>
      <w:widowControl/>
      <w:jc w:val="right"/>
    </w:pPr>
    <w:rPr>
      <w:rFonts w:ascii="Times New Roman" w:eastAsia="Calibri" w:hAnsi="Times New Roman" w:cs="Times New Roman"/>
      <w:i/>
      <w:color w:val="auto"/>
      <w:sz w:val="22"/>
      <w:lang w:val="ru-RU" w:eastAsia="ru-RU" w:bidi="ar-SA"/>
    </w:rPr>
  </w:style>
  <w:style w:type="paragraph" w:customStyle="1" w:styleId="mwcode">
    <w:name w:val="mw_code"/>
    <w:basedOn w:val="a0"/>
    <w:rsid w:val="00B7256B"/>
    <w:pPr>
      <w:widowControl/>
      <w:jc w:val="center"/>
    </w:pPr>
    <w:rPr>
      <w:rFonts w:ascii="Times New Roman" w:eastAsia="Calibri" w:hAnsi="Times New Roman" w:cs="Arial"/>
      <w:i/>
      <w:color w:val="auto"/>
      <w:sz w:val="36"/>
      <w:szCs w:val="36"/>
      <w:lang w:val="ru-RU" w:eastAsia="ru-RU" w:bidi="ar-SA"/>
    </w:rPr>
  </w:style>
  <w:style w:type="paragraph" w:customStyle="1" w:styleId="mwnameofdoc">
    <w:name w:val="mw_name_of_doc"/>
    <w:basedOn w:val="a0"/>
    <w:rsid w:val="00B7256B"/>
    <w:pPr>
      <w:widowControl/>
      <w:jc w:val="center"/>
    </w:pPr>
    <w:rPr>
      <w:rFonts w:ascii="Times New Roman" w:eastAsia="Calibri" w:hAnsi="Times New Roman" w:cs="Arial"/>
      <w:i/>
      <w:color w:val="auto"/>
      <w:sz w:val="28"/>
      <w:szCs w:val="28"/>
      <w:lang w:val="ru-RU" w:eastAsia="ru-RU" w:bidi="ar-SA"/>
    </w:rPr>
  </w:style>
  <w:style w:type="paragraph" w:customStyle="1" w:styleId="mwrightfieldsheads">
    <w:name w:val="mw_right_fields_heads"/>
    <w:basedOn w:val="a0"/>
    <w:rsid w:val="00B7256B"/>
    <w:pPr>
      <w:adjustRightInd w:val="0"/>
      <w:jc w:val="center"/>
      <w:textAlignment w:val="baseline"/>
    </w:pPr>
    <w:rPr>
      <w:rFonts w:ascii="Times New Roman" w:eastAsia="Calibri" w:hAnsi="Times New Roman" w:cs="Arial"/>
      <w:i/>
      <w:color w:val="auto"/>
      <w:sz w:val="22"/>
      <w:szCs w:val="18"/>
      <w:lang w:val="ru-RU" w:eastAsia="ru-RU" w:bidi="ar-SA"/>
    </w:rPr>
  </w:style>
  <w:style w:type="paragraph" w:customStyle="1" w:styleId="mwrightfieldstext">
    <w:name w:val="mw_right_fields_text"/>
    <w:basedOn w:val="mwrightfieldsheads"/>
    <w:rsid w:val="00B7256B"/>
  </w:style>
  <w:style w:type="paragraph" w:customStyle="1" w:styleId="mwleftfieldtext">
    <w:name w:val="mw_left_field_text"/>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customStyle="1" w:styleId="mwleftfieldheads">
    <w:name w:val="mw_left_field_heads"/>
    <w:basedOn w:val="a0"/>
    <w:rsid w:val="00B7256B"/>
    <w:pPr>
      <w:adjustRightInd w:val="0"/>
      <w:jc w:val="center"/>
      <w:textAlignment w:val="baseline"/>
    </w:pPr>
    <w:rPr>
      <w:rFonts w:ascii="Times New Roman" w:eastAsia="Calibri" w:hAnsi="Times New Roman" w:cs="Arial"/>
      <w:i/>
      <w:color w:val="auto"/>
      <w:sz w:val="22"/>
      <w:szCs w:val="20"/>
      <w:lang w:val="ru-RU" w:eastAsia="ru-RU" w:bidi="ar-SA"/>
    </w:rPr>
  </w:style>
  <w:style w:type="paragraph" w:styleId="aff3">
    <w:name w:val="Block Text"/>
    <w:basedOn w:val="a0"/>
    <w:rsid w:val="00B7256B"/>
    <w:pPr>
      <w:autoSpaceDE w:val="0"/>
      <w:autoSpaceDN w:val="0"/>
      <w:adjustRightInd w:val="0"/>
      <w:ind w:left="142" w:right="283" w:firstLine="425"/>
    </w:pPr>
    <w:rPr>
      <w:rFonts w:ascii="Times New Roman" w:eastAsia="Calibri" w:hAnsi="Times New Roman" w:cs="Times New Roman"/>
      <w:color w:val="auto"/>
      <w:sz w:val="28"/>
      <w:szCs w:val="20"/>
      <w:lang w:eastAsia="ru-RU" w:bidi="ar-SA"/>
    </w:rPr>
  </w:style>
  <w:style w:type="character" w:customStyle="1" w:styleId="spelle">
    <w:name w:val="spelle"/>
    <w:rsid w:val="00B7256B"/>
    <w:rPr>
      <w:rFonts w:cs="Times New Roman"/>
    </w:rPr>
  </w:style>
  <w:style w:type="paragraph" w:customStyle="1" w:styleId="aff4">
    <w:name w:val="Îáû÷íûé"/>
    <w:rsid w:val="00B7256B"/>
    <w:pPr>
      <w:widowControl w:val="0"/>
      <w:spacing w:after="0" w:line="240" w:lineRule="auto"/>
    </w:pPr>
    <w:rPr>
      <w:rFonts w:ascii="Times New Roman" w:eastAsia="Calibri" w:hAnsi="Times New Roman" w:cs="Times New Roman"/>
      <w:sz w:val="20"/>
      <w:szCs w:val="20"/>
      <w:lang w:val="ru-RU" w:eastAsia="ru-RU"/>
    </w:rPr>
  </w:style>
  <w:style w:type="paragraph" w:customStyle="1" w:styleId="aff5">
    <w:name w:val="Îñíîâíîé òåêñò"/>
    <w:basedOn w:val="aff4"/>
    <w:rsid w:val="00B7256B"/>
    <w:pPr>
      <w:jc w:val="both"/>
    </w:pPr>
    <w:rPr>
      <w:sz w:val="24"/>
    </w:rPr>
  </w:style>
  <w:style w:type="paragraph" w:customStyle="1" w:styleId="FR1">
    <w:name w:val="FR1"/>
    <w:rsid w:val="00B7256B"/>
    <w:pPr>
      <w:widowControl w:val="0"/>
      <w:spacing w:before="480" w:after="0" w:line="320" w:lineRule="auto"/>
      <w:ind w:left="1080" w:right="1000"/>
      <w:jc w:val="center"/>
    </w:pPr>
    <w:rPr>
      <w:rFonts w:ascii="Times New Roman" w:eastAsia="Calibri" w:hAnsi="Times New Roman" w:cs="Times New Roman"/>
      <w:b/>
      <w:bCs/>
      <w:sz w:val="36"/>
      <w:szCs w:val="36"/>
      <w:lang w:eastAsia="ru-RU"/>
    </w:rPr>
  </w:style>
  <w:style w:type="paragraph" w:customStyle="1" w:styleId="16">
    <w:name w:val="Обычный1"/>
    <w:qFormat/>
    <w:rsid w:val="00B7256B"/>
    <w:pPr>
      <w:widowControl w:val="0"/>
      <w:spacing w:after="0" w:line="300" w:lineRule="auto"/>
      <w:ind w:left="120" w:right="400" w:firstLine="540"/>
    </w:pPr>
    <w:rPr>
      <w:rFonts w:ascii="Times New Roman" w:eastAsia="Calibri" w:hAnsi="Times New Roman" w:cs="Times New Roman"/>
      <w:sz w:val="24"/>
      <w:szCs w:val="20"/>
      <w:lang w:val="ru-RU" w:eastAsia="ru-RU"/>
    </w:rPr>
  </w:style>
  <w:style w:type="paragraph" w:customStyle="1" w:styleId="27">
    <w:name w:val="заголовок 2"/>
    <w:basedOn w:val="a0"/>
    <w:next w:val="a0"/>
    <w:rsid w:val="00B7256B"/>
    <w:pPr>
      <w:keepNext/>
      <w:widowControl/>
      <w:autoSpaceDE w:val="0"/>
      <w:autoSpaceDN w:val="0"/>
      <w:spacing w:before="240" w:after="60"/>
      <w:jc w:val="center"/>
    </w:pPr>
    <w:rPr>
      <w:rFonts w:ascii="Peterburg" w:eastAsia="Calibri" w:hAnsi="Peterburg" w:cs="Times New Roman"/>
      <w:b/>
      <w:bCs/>
      <w:i/>
      <w:iCs/>
      <w:color w:val="auto"/>
      <w:sz w:val="28"/>
      <w:szCs w:val="28"/>
      <w:lang w:val="ru-RU" w:eastAsia="ru-RU" w:bidi="ar-SA"/>
    </w:rPr>
  </w:style>
  <w:style w:type="paragraph" w:customStyle="1" w:styleId="aff6">
    <w:name w:val="Знак"/>
    <w:basedOn w:val="a0"/>
    <w:rsid w:val="00B7256B"/>
    <w:pPr>
      <w:widowControl/>
    </w:pPr>
    <w:rPr>
      <w:rFonts w:ascii="Verdana" w:eastAsia="Calibri" w:hAnsi="Verdana" w:cs="Verdana"/>
      <w:color w:val="auto"/>
      <w:sz w:val="20"/>
      <w:szCs w:val="20"/>
      <w:lang w:val="en-US" w:eastAsia="en-US" w:bidi="ar-SA"/>
    </w:rPr>
  </w:style>
  <w:style w:type="paragraph" w:customStyle="1" w:styleId="Style4">
    <w:name w:val="Style4"/>
    <w:basedOn w:val="a0"/>
    <w:rsid w:val="00B7256B"/>
    <w:pPr>
      <w:autoSpaceDE w:val="0"/>
      <w:autoSpaceDN w:val="0"/>
      <w:adjustRightInd w:val="0"/>
      <w:spacing w:line="226" w:lineRule="exact"/>
      <w:ind w:firstLine="563"/>
    </w:pPr>
    <w:rPr>
      <w:rFonts w:ascii="Times New Roman" w:eastAsia="Calibri" w:hAnsi="Times New Roman" w:cs="Times New Roman"/>
      <w:color w:val="auto"/>
      <w:lang w:bidi="ar-SA"/>
    </w:rPr>
  </w:style>
  <w:style w:type="paragraph" w:customStyle="1" w:styleId="Style13">
    <w:name w:val="Style13"/>
    <w:basedOn w:val="a0"/>
    <w:rsid w:val="00B7256B"/>
    <w:pPr>
      <w:autoSpaceDE w:val="0"/>
      <w:autoSpaceDN w:val="0"/>
      <w:adjustRightInd w:val="0"/>
      <w:spacing w:line="331" w:lineRule="exact"/>
      <w:ind w:firstLine="826"/>
    </w:pPr>
    <w:rPr>
      <w:rFonts w:ascii="Times New Roman" w:eastAsia="Calibri" w:hAnsi="Times New Roman" w:cs="Times New Roman"/>
      <w:color w:val="auto"/>
      <w:lang w:bidi="ar-SA"/>
    </w:rPr>
  </w:style>
  <w:style w:type="character" w:customStyle="1" w:styleId="FontStyle16">
    <w:name w:val="Font Style16"/>
    <w:rsid w:val="00B7256B"/>
    <w:rPr>
      <w:rFonts w:ascii="Times New Roman" w:hAnsi="Times New Roman"/>
      <w:sz w:val="20"/>
    </w:rPr>
  </w:style>
  <w:style w:type="character" w:customStyle="1" w:styleId="FontStyle20">
    <w:name w:val="Font Style20"/>
    <w:rsid w:val="00B7256B"/>
    <w:rPr>
      <w:rFonts w:ascii="Times New Roman" w:hAnsi="Times New Roman"/>
      <w:sz w:val="26"/>
    </w:rPr>
  </w:style>
  <w:style w:type="character" w:styleId="aff7">
    <w:name w:val="annotation reference"/>
    <w:rsid w:val="00B7256B"/>
    <w:rPr>
      <w:sz w:val="16"/>
    </w:rPr>
  </w:style>
  <w:style w:type="paragraph" w:customStyle="1" w:styleId="Style12">
    <w:name w:val="Style12"/>
    <w:basedOn w:val="a0"/>
    <w:rsid w:val="00B7256B"/>
    <w:pPr>
      <w:autoSpaceDE w:val="0"/>
      <w:autoSpaceDN w:val="0"/>
      <w:adjustRightInd w:val="0"/>
      <w:spacing w:line="326" w:lineRule="exact"/>
      <w:ind w:firstLine="806"/>
      <w:jc w:val="both"/>
    </w:pPr>
    <w:rPr>
      <w:rFonts w:ascii="Times New Roman" w:eastAsia="Calibri" w:hAnsi="Times New Roman" w:cs="Times New Roman"/>
      <w:color w:val="auto"/>
      <w:lang w:bidi="ar-SA"/>
    </w:rPr>
  </w:style>
  <w:style w:type="paragraph" w:customStyle="1" w:styleId="220">
    <w:name w:val="Основной текст 22"/>
    <w:basedOn w:val="a0"/>
    <w:rsid w:val="00B7256B"/>
    <w:pPr>
      <w:spacing w:line="320" w:lineRule="auto"/>
      <w:ind w:firstLine="320"/>
    </w:pPr>
    <w:rPr>
      <w:rFonts w:ascii="Times New Roman" w:eastAsia="Calibri" w:hAnsi="Times New Roman" w:cs="Times New Roman"/>
      <w:color w:val="auto"/>
      <w:szCs w:val="20"/>
      <w:lang w:val="ru-RU" w:eastAsia="ru-RU" w:bidi="ar-SA"/>
    </w:rPr>
  </w:style>
  <w:style w:type="character" w:customStyle="1" w:styleId="a9">
    <w:name w:val="Абзац списка Знак"/>
    <w:aliases w:val="название табл/рис Знак,Список уровня 2 Знак,Bullet Number Знак,Bullet 1 Знак,Use Case List Paragraph Знак,lp1 Знак,lp11 Знак,List Paragraph11 Знак"/>
    <w:link w:val="a8"/>
    <w:rsid w:val="00B7256B"/>
    <w:rPr>
      <w:rFonts w:ascii="Calibri" w:eastAsia="Calibri" w:hAnsi="Calibri" w:cs="Calibri"/>
      <w:lang w:eastAsia="ru-RU"/>
    </w:rPr>
  </w:style>
  <w:style w:type="character" w:customStyle="1" w:styleId="xfm98629340">
    <w:name w:val="xfm_98629340"/>
    <w:basedOn w:val="a1"/>
    <w:rsid w:val="00B7256B"/>
  </w:style>
  <w:style w:type="paragraph" w:customStyle="1" w:styleId="aff8">
    <w:name w:val="Чертежный"/>
    <w:uiPriority w:val="99"/>
    <w:rsid w:val="00B7256B"/>
    <w:pPr>
      <w:spacing w:after="0" w:line="240" w:lineRule="auto"/>
      <w:jc w:val="both"/>
    </w:pPr>
    <w:rPr>
      <w:rFonts w:ascii="ISOCPEUR" w:eastAsia="Times New Roman" w:hAnsi="ISOCPEUR" w:cs="Times New Roman"/>
      <w:i/>
      <w:sz w:val="28"/>
      <w:szCs w:val="20"/>
      <w:lang w:eastAsia="ru-RU"/>
    </w:rPr>
  </w:style>
  <w:style w:type="paragraph" w:customStyle="1" w:styleId="Style11">
    <w:name w:val="Style11"/>
    <w:basedOn w:val="a0"/>
    <w:uiPriority w:val="99"/>
    <w:rsid w:val="00B7256B"/>
    <w:pPr>
      <w:autoSpaceDE w:val="0"/>
      <w:autoSpaceDN w:val="0"/>
      <w:adjustRightInd w:val="0"/>
      <w:spacing w:line="221" w:lineRule="exact"/>
      <w:ind w:firstLine="478"/>
      <w:jc w:val="both"/>
    </w:pPr>
    <w:rPr>
      <w:rFonts w:ascii="Times New Roman" w:eastAsia="Times New Roman" w:hAnsi="Times New Roman" w:cs="Times New Roman"/>
      <w:color w:val="auto"/>
      <w:lang w:val="ru-RU" w:eastAsia="ru-RU" w:bidi="ar-SA"/>
    </w:rPr>
  </w:style>
  <w:style w:type="character" w:customStyle="1" w:styleId="ae">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8 Знак Знак"/>
    <w:link w:val="ad"/>
    <w:uiPriority w:val="99"/>
    <w:locked/>
    <w:rsid w:val="00B7256B"/>
    <w:rPr>
      <w:rFonts w:ascii="Times New Roman" w:eastAsia="Times New Roman" w:hAnsi="Times New Roman" w:cs="Times New Roman"/>
      <w:sz w:val="24"/>
      <w:szCs w:val="24"/>
      <w:lang w:eastAsia="uk-UA"/>
    </w:rPr>
  </w:style>
  <w:style w:type="character" w:styleId="aff9">
    <w:name w:val="FollowedHyperlink"/>
    <w:uiPriority w:val="99"/>
    <w:unhideWhenUsed/>
    <w:rsid w:val="00B7256B"/>
    <w:rPr>
      <w:color w:val="800080"/>
      <w:u w:val="single"/>
    </w:rPr>
  </w:style>
  <w:style w:type="paragraph" w:customStyle="1" w:styleId="xl63">
    <w:name w:val="xl63"/>
    <w:basedOn w:val="a0"/>
    <w:rsid w:val="00B7256B"/>
    <w:pPr>
      <w:widowControl/>
      <w:spacing w:before="100" w:beforeAutospacing="1" w:after="100" w:afterAutospacing="1"/>
    </w:pPr>
    <w:rPr>
      <w:rFonts w:ascii="Times New Roman CYR" w:eastAsia="Times New Roman" w:hAnsi="Times New Roman CYR" w:cs="Times New Roman CYR"/>
      <w:sz w:val="18"/>
      <w:szCs w:val="18"/>
      <w:lang w:bidi="ar-SA"/>
    </w:rPr>
  </w:style>
  <w:style w:type="paragraph" w:customStyle="1" w:styleId="xl64">
    <w:name w:val="xl64"/>
    <w:basedOn w:val="a0"/>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lang w:bidi="ar-SA"/>
    </w:rPr>
  </w:style>
  <w:style w:type="character" w:customStyle="1" w:styleId="28">
    <w:name w:val="Основной текст (2)_"/>
    <w:link w:val="29"/>
    <w:uiPriority w:val="99"/>
    <w:locked/>
    <w:rsid w:val="00B7256B"/>
    <w:rPr>
      <w:i/>
      <w:shd w:val="clear" w:color="auto" w:fill="FFFFFF"/>
    </w:rPr>
  </w:style>
  <w:style w:type="paragraph" w:customStyle="1" w:styleId="29">
    <w:name w:val="Основной текст (2)"/>
    <w:basedOn w:val="a0"/>
    <w:link w:val="28"/>
    <w:uiPriority w:val="99"/>
    <w:rsid w:val="00B7256B"/>
    <w:pPr>
      <w:shd w:val="clear" w:color="auto" w:fill="FFFFFF"/>
      <w:spacing w:line="418" w:lineRule="exact"/>
      <w:jc w:val="both"/>
    </w:pPr>
    <w:rPr>
      <w:rFonts w:asciiTheme="minorHAnsi" w:eastAsiaTheme="minorHAnsi" w:hAnsiTheme="minorHAnsi" w:cstheme="minorBidi"/>
      <w:i/>
      <w:color w:val="auto"/>
      <w:sz w:val="22"/>
      <w:szCs w:val="22"/>
      <w:lang w:eastAsia="en-US" w:bidi="ar-SA"/>
    </w:rPr>
  </w:style>
  <w:style w:type="paragraph" w:styleId="affa">
    <w:name w:val="No Spacing"/>
    <w:uiPriority w:val="1"/>
    <w:qFormat/>
    <w:rsid w:val="00B7256B"/>
    <w:pPr>
      <w:spacing w:after="0" w:line="240" w:lineRule="auto"/>
    </w:pPr>
    <w:rPr>
      <w:rFonts w:ascii="Times New Roman" w:eastAsia="Times New Roman" w:hAnsi="Times New Roman" w:cs="Times New Roman"/>
      <w:sz w:val="28"/>
      <w:szCs w:val="28"/>
      <w:lang w:val="ru-RU" w:eastAsia="ru-RU"/>
    </w:rPr>
  </w:style>
  <w:style w:type="character" w:customStyle="1" w:styleId="apple-tab-span">
    <w:name w:val="apple-tab-span"/>
    <w:rsid w:val="00B7256B"/>
  </w:style>
  <w:style w:type="character" w:customStyle="1" w:styleId="WW8Num2z5">
    <w:name w:val="WW8Num2z5"/>
    <w:uiPriority w:val="99"/>
    <w:rsid w:val="00B7256B"/>
  </w:style>
  <w:style w:type="paragraph" w:customStyle="1" w:styleId="17">
    <w:name w:val="Звичайний1"/>
    <w:rsid w:val="00B7256B"/>
    <w:rPr>
      <w:rFonts w:ascii="Calibri" w:eastAsia="Times New Roman" w:hAnsi="Calibri" w:cs="Calibri"/>
      <w:lang w:eastAsia="ru-RU"/>
    </w:rPr>
  </w:style>
  <w:style w:type="character" w:customStyle="1" w:styleId="WW8Num3z7">
    <w:name w:val="WW8Num3z7"/>
    <w:rsid w:val="00B7256B"/>
  </w:style>
  <w:style w:type="numbering" w:customStyle="1" w:styleId="18">
    <w:name w:val="Нет списка1"/>
    <w:next w:val="a3"/>
    <w:uiPriority w:val="99"/>
    <w:semiHidden/>
    <w:unhideWhenUsed/>
    <w:rsid w:val="00B7256B"/>
  </w:style>
  <w:style w:type="numbering" w:customStyle="1" w:styleId="2a">
    <w:name w:val="Нет списка2"/>
    <w:next w:val="a3"/>
    <w:uiPriority w:val="99"/>
    <w:semiHidden/>
    <w:unhideWhenUsed/>
    <w:rsid w:val="00B7256B"/>
  </w:style>
  <w:style w:type="character" w:customStyle="1" w:styleId="WW8Num26z0">
    <w:name w:val="WW8Num26z0"/>
    <w:uiPriority w:val="99"/>
    <w:rsid w:val="00B7256B"/>
    <w:rPr>
      <w:rFonts w:ascii="Times New Roman" w:eastAsia="Times New Roman" w:hAnsi="Times New Roman" w:cs="Times New Roman" w:hint="default"/>
    </w:rPr>
  </w:style>
  <w:style w:type="numbering" w:customStyle="1" w:styleId="35">
    <w:name w:val="Нет списка3"/>
    <w:next w:val="a3"/>
    <w:uiPriority w:val="99"/>
    <w:semiHidden/>
    <w:unhideWhenUsed/>
    <w:rsid w:val="00B7256B"/>
  </w:style>
  <w:style w:type="numbering" w:customStyle="1" w:styleId="41">
    <w:name w:val="Нет списка4"/>
    <w:next w:val="a3"/>
    <w:uiPriority w:val="99"/>
    <w:semiHidden/>
    <w:unhideWhenUsed/>
    <w:rsid w:val="00B7256B"/>
  </w:style>
  <w:style w:type="numbering" w:customStyle="1" w:styleId="51">
    <w:name w:val="Нет списка5"/>
    <w:next w:val="a3"/>
    <w:uiPriority w:val="99"/>
    <w:semiHidden/>
    <w:unhideWhenUsed/>
    <w:rsid w:val="00B7256B"/>
  </w:style>
  <w:style w:type="numbering" w:customStyle="1" w:styleId="61">
    <w:name w:val="Нет списка6"/>
    <w:next w:val="a3"/>
    <w:uiPriority w:val="99"/>
    <w:semiHidden/>
    <w:unhideWhenUsed/>
    <w:rsid w:val="00B7256B"/>
  </w:style>
  <w:style w:type="numbering" w:customStyle="1" w:styleId="7">
    <w:name w:val="Нет списка7"/>
    <w:next w:val="a3"/>
    <w:uiPriority w:val="99"/>
    <w:semiHidden/>
    <w:unhideWhenUsed/>
    <w:rsid w:val="00B7256B"/>
  </w:style>
  <w:style w:type="numbering" w:customStyle="1" w:styleId="81">
    <w:name w:val="Нет списка8"/>
    <w:next w:val="a3"/>
    <w:uiPriority w:val="99"/>
    <w:semiHidden/>
    <w:unhideWhenUsed/>
    <w:rsid w:val="00B7256B"/>
  </w:style>
  <w:style w:type="numbering" w:customStyle="1" w:styleId="91">
    <w:name w:val="Нет списка9"/>
    <w:next w:val="a3"/>
    <w:uiPriority w:val="99"/>
    <w:semiHidden/>
    <w:unhideWhenUsed/>
    <w:rsid w:val="00B7256B"/>
  </w:style>
  <w:style w:type="numbering" w:customStyle="1" w:styleId="100">
    <w:name w:val="Нет списка10"/>
    <w:next w:val="a3"/>
    <w:uiPriority w:val="99"/>
    <w:semiHidden/>
    <w:unhideWhenUsed/>
    <w:rsid w:val="00B7256B"/>
  </w:style>
  <w:style w:type="numbering" w:customStyle="1" w:styleId="110">
    <w:name w:val="Нет списка11"/>
    <w:next w:val="a3"/>
    <w:uiPriority w:val="99"/>
    <w:semiHidden/>
    <w:unhideWhenUsed/>
    <w:rsid w:val="00B7256B"/>
  </w:style>
  <w:style w:type="numbering" w:customStyle="1" w:styleId="120">
    <w:name w:val="Нет списка12"/>
    <w:next w:val="a3"/>
    <w:uiPriority w:val="99"/>
    <w:semiHidden/>
    <w:unhideWhenUsed/>
    <w:rsid w:val="00B7256B"/>
  </w:style>
  <w:style w:type="numbering" w:customStyle="1" w:styleId="130">
    <w:name w:val="Нет списка13"/>
    <w:next w:val="a3"/>
    <w:uiPriority w:val="99"/>
    <w:semiHidden/>
    <w:unhideWhenUsed/>
    <w:rsid w:val="00B7256B"/>
  </w:style>
  <w:style w:type="numbering" w:customStyle="1" w:styleId="140">
    <w:name w:val="Нет списка14"/>
    <w:next w:val="a3"/>
    <w:uiPriority w:val="99"/>
    <w:semiHidden/>
    <w:unhideWhenUsed/>
    <w:rsid w:val="00B7256B"/>
  </w:style>
  <w:style w:type="numbering" w:customStyle="1" w:styleId="150">
    <w:name w:val="Нет списка15"/>
    <w:next w:val="a3"/>
    <w:uiPriority w:val="99"/>
    <w:semiHidden/>
    <w:unhideWhenUsed/>
    <w:rsid w:val="00B7256B"/>
  </w:style>
  <w:style w:type="numbering" w:customStyle="1" w:styleId="160">
    <w:name w:val="Нет списка16"/>
    <w:next w:val="a3"/>
    <w:uiPriority w:val="99"/>
    <w:semiHidden/>
    <w:unhideWhenUsed/>
    <w:rsid w:val="00B7256B"/>
  </w:style>
  <w:style w:type="paragraph" w:customStyle="1" w:styleId="msonormal0">
    <w:name w:val="msonormal"/>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29">
    <w:name w:val="xl129"/>
    <w:basedOn w:val="a0"/>
    <w:rsid w:val="00B7256B"/>
    <w:pPr>
      <w:widowControl/>
      <w:pBdr>
        <w:left w:val="single" w:sz="4" w:space="0" w:color="auto"/>
      </w:pBdr>
      <w:spacing w:before="100" w:beforeAutospacing="1" w:after="100" w:afterAutospacing="1"/>
      <w:textAlignment w:val="top"/>
    </w:pPr>
    <w:rPr>
      <w:rFonts w:ascii="Times New Roman" w:eastAsia="Times New Roman" w:hAnsi="Times New Roman" w:cs="Times New Roman"/>
      <w:u w:val="single"/>
      <w:lang w:bidi="ar-SA"/>
    </w:rPr>
  </w:style>
  <w:style w:type="paragraph" w:customStyle="1" w:styleId="xl130">
    <w:name w:val="xl130"/>
    <w:basedOn w:val="a0"/>
    <w:rsid w:val="00B7256B"/>
    <w:pPr>
      <w:widowControl/>
      <w:spacing w:before="100" w:beforeAutospacing="1" w:after="100" w:afterAutospacing="1"/>
      <w:jc w:val="center"/>
      <w:textAlignment w:val="center"/>
    </w:pPr>
    <w:rPr>
      <w:rFonts w:ascii="Times New Roman" w:eastAsia="Times New Roman" w:hAnsi="Times New Roman" w:cs="Times New Roman"/>
      <w:color w:val="auto"/>
      <w:u w:val="single"/>
      <w:lang w:bidi="ar-SA"/>
    </w:rPr>
  </w:style>
  <w:style w:type="paragraph" w:customStyle="1" w:styleId="xl131">
    <w:name w:val="xl131"/>
    <w:basedOn w:val="a0"/>
    <w:rsid w:val="00B7256B"/>
    <w:pPr>
      <w:widowControl/>
      <w:pBdr>
        <w:lef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132">
    <w:name w:val="xl132"/>
    <w:basedOn w:val="a0"/>
    <w:rsid w:val="00B7256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33">
    <w:name w:val="xl133"/>
    <w:basedOn w:val="a0"/>
    <w:rsid w:val="00B7256B"/>
    <w:pPr>
      <w:widowControl/>
      <w:spacing w:before="100" w:beforeAutospacing="1" w:after="100" w:afterAutospacing="1"/>
      <w:textAlignment w:val="top"/>
    </w:pPr>
    <w:rPr>
      <w:rFonts w:ascii="Times New Roman" w:eastAsia="Times New Roman" w:hAnsi="Times New Roman" w:cs="Times New Roman"/>
      <w:b/>
      <w:bCs/>
      <w:lang w:bidi="ar-SA"/>
    </w:rPr>
  </w:style>
  <w:style w:type="paragraph" w:customStyle="1" w:styleId="xl134">
    <w:name w:val="xl134"/>
    <w:basedOn w:val="a0"/>
    <w:rsid w:val="00B7256B"/>
    <w:pPr>
      <w:widowControl/>
      <w:pBdr>
        <w:top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5">
    <w:name w:val="xl135"/>
    <w:basedOn w:val="a0"/>
    <w:rsid w:val="00B7256B"/>
    <w:pPr>
      <w:widowControl/>
      <w:pBdr>
        <w:top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6">
    <w:name w:val="xl136"/>
    <w:basedOn w:val="a0"/>
    <w:rsid w:val="00B7256B"/>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7">
    <w:name w:val="xl137"/>
    <w:basedOn w:val="a0"/>
    <w:rsid w:val="00B7256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8">
    <w:name w:val="xl138"/>
    <w:basedOn w:val="a0"/>
    <w:rsid w:val="00B725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39">
    <w:name w:val="xl139"/>
    <w:basedOn w:val="a0"/>
    <w:rsid w:val="00B7256B"/>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40">
    <w:name w:val="xl140"/>
    <w:basedOn w:val="a0"/>
    <w:rsid w:val="00B7256B"/>
    <w:pPr>
      <w:widowControl/>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41">
    <w:name w:val="xl141"/>
    <w:basedOn w:val="a0"/>
    <w:rsid w:val="00B7256B"/>
    <w:pPr>
      <w:widowControl/>
      <w:spacing w:before="100" w:beforeAutospacing="1" w:after="100" w:afterAutospacing="1"/>
      <w:jc w:val="center"/>
      <w:textAlignment w:val="top"/>
    </w:pPr>
    <w:rPr>
      <w:rFonts w:ascii="Times New Roman" w:eastAsia="Times New Roman" w:hAnsi="Times New Roman" w:cs="Times New Roman"/>
      <w:b/>
      <w:bCs/>
      <w:lang w:bidi="ar-SA"/>
    </w:rPr>
  </w:style>
  <w:style w:type="paragraph" w:customStyle="1" w:styleId="xl142">
    <w:name w:val="xl142"/>
    <w:basedOn w:val="a0"/>
    <w:rsid w:val="00B7256B"/>
    <w:pPr>
      <w:widowControl/>
      <w:pBdr>
        <w:left w:val="single" w:sz="4" w:space="0" w:color="auto"/>
      </w:pBdr>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43">
    <w:name w:val="xl143"/>
    <w:basedOn w:val="a0"/>
    <w:rsid w:val="00B7256B"/>
    <w:pPr>
      <w:widowControl/>
      <w:spacing w:before="100" w:beforeAutospacing="1" w:after="100" w:afterAutospacing="1"/>
      <w:jc w:val="right"/>
      <w:textAlignment w:val="top"/>
    </w:pPr>
    <w:rPr>
      <w:rFonts w:ascii="Times New Roman" w:eastAsia="Times New Roman" w:hAnsi="Times New Roman" w:cs="Times New Roman"/>
      <w:color w:val="auto"/>
      <w:lang w:bidi="ar-SA"/>
    </w:rPr>
  </w:style>
  <w:style w:type="paragraph" w:customStyle="1" w:styleId="xl144">
    <w:name w:val="xl144"/>
    <w:basedOn w:val="a0"/>
    <w:rsid w:val="00B7256B"/>
    <w:pPr>
      <w:widowControl/>
      <w:pBdr>
        <w:right w:val="single" w:sz="4" w:space="0" w:color="auto"/>
      </w:pBdr>
      <w:spacing w:before="100" w:beforeAutospacing="1" w:after="100" w:afterAutospacing="1"/>
      <w:jc w:val="right"/>
      <w:textAlignment w:val="top"/>
    </w:pPr>
    <w:rPr>
      <w:rFonts w:ascii="Times New Roman" w:eastAsia="Times New Roman" w:hAnsi="Times New Roman" w:cs="Times New Roman"/>
      <w:color w:val="auto"/>
      <w:lang w:bidi="ar-SA"/>
    </w:rPr>
  </w:style>
  <w:style w:type="table" w:customStyle="1" w:styleId="19">
    <w:name w:val="Сетка таблицы1"/>
    <w:basedOn w:val="a2"/>
    <w:next w:val="a7"/>
    <w:rsid w:val="00B7256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B7256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character" w:customStyle="1" w:styleId="NoSpacingChar">
    <w:name w:val="No Spacing Char"/>
    <w:link w:val="14"/>
    <w:locked/>
    <w:rsid w:val="00B7256B"/>
    <w:rPr>
      <w:rFonts w:ascii="Calibri" w:eastAsia="Calibri" w:hAnsi="Calibri" w:cs="Times New Roman"/>
    </w:rPr>
  </w:style>
  <w:style w:type="paragraph" w:customStyle="1" w:styleId="36">
    <w:name w:val="Обычный3"/>
    <w:rsid w:val="00B7256B"/>
    <w:pPr>
      <w:spacing w:after="0" w:line="276" w:lineRule="auto"/>
    </w:pPr>
    <w:rPr>
      <w:rFonts w:ascii="Arial" w:eastAsia="Arial" w:hAnsi="Arial" w:cs="Arial"/>
      <w:color w:val="000000"/>
      <w:lang w:val="ru-RU" w:eastAsia="ru-RU"/>
    </w:rPr>
  </w:style>
  <w:style w:type="paragraph" w:customStyle="1" w:styleId="LO-normal">
    <w:name w:val="LO-normal"/>
    <w:uiPriority w:val="99"/>
    <w:rsid w:val="00B7256B"/>
    <w:pPr>
      <w:suppressAutoHyphens/>
      <w:spacing w:after="0" w:line="276" w:lineRule="auto"/>
    </w:pPr>
    <w:rPr>
      <w:rFonts w:ascii="Arial" w:eastAsia="Times New Roman" w:hAnsi="Arial" w:cs="Arial"/>
      <w:color w:val="000000"/>
      <w:lang w:val="ru-RU" w:eastAsia="zh-CN"/>
    </w:rPr>
  </w:style>
  <w:style w:type="paragraph" w:customStyle="1" w:styleId="Textbody">
    <w:name w:val="Text body"/>
    <w:basedOn w:val="a0"/>
    <w:rsid w:val="00B7256B"/>
    <w:pPr>
      <w:suppressAutoHyphens/>
      <w:autoSpaceDE w:val="0"/>
      <w:autoSpaceDN w:val="0"/>
      <w:spacing w:after="120"/>
      <w:jc w:val="both"/>
      <w:textAlignment w:val="baseline"/>
    </w:pPr>
    <w:rPr>
      <w:rFonts w:ascii="Arial" w:eastAsia="Arial" w:hAnsi="Arial" w:cs="Arial"/>
      <w:kern w:val="3"/>
      <w:sz w:val="20"/>
      <w:szCs w:val="20"/>
      <w:lang w:val="en-GB" w:eastAsia="zh-CN" w:bidi="ru-RU"/>
    </w:rPr>
  </w:style>
  <w:style w:type="paragraph" w:customStyle="1" w:styleId="xl37">
    <w:name w:val="xl37"/>
    <w:basedOn w:val="a0"/>
    <w:rsid w:val="00B7256B"/>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i/>
      <w:iCs/>
      <w:color w:val="auto"/>
      <w:lang w:val="ru-RU" w:eastAsia="ru-RU" w:bidi="ar-SA"/>
    </w:rPr>
  </w:style>
  <w:style w:type="paragraph" w:customStyle="1" w:styleId="2b">
    <w:name w:val="Абзац списка2"/>
    <w:basedOn w:val="a0"/>
    <w:rsid w:val="00B7256B"/>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ontStyle21">
    <w:name w:val="Font Style21"/>
    <w:uiPriority w:val="99"/>
    <w:rsid w:val="00B7256B"/>
    <w:rPr>
      <w:rFonts w:ascii="Times New Roman" w:hAnsi="Times New Roman" w:cs="Times New Roman" w:hint="default"/>
      <w:sz w:val="20"/>
      <w:szCs w:val="20"/>
    </w:rPr>
  </w:style>
  <w:style w:type="character" w:customStyle="1" w:styleId="FontStyle37">
    <w:name w:val="Font Style37"/>
    <w:uiPriority w:val="99"/>
    <w:rsid w:val="00B7256B"/>
    <w:rPr>
      <w:rFonts w:ascii="Times New Roman" w:hAnsi="Times New Roman" w:cs="Times New Roman" w:hint="default"/>
      <w:sz w:val="20"/>
      <w:szCs w:val="20"/>
    </w:rPr>
  </w:style>
  <w:style w:type="paragraph" w:styleId="2c">
    <w:name w:val="List Number 2"/>
    <w:aliases w:val="свой2"/>
    <w:basedOn w:val="a0"/>
    <w:autoRedefine/>
    <w:unhideWhenUsed/>
    <w:rsid w:val="00B7256B"/>
    <w:pPr>
      <w:widowControl/>
      <w:tabs>
        <w:tab w:val="left" w:pos="0"/>
      </w:tabs>
      <w:snapToGrid w:val="0"/>
      <w:spacing w:after="60"/>
      <w:ind w:right="7" w:firstLine="567"/>
      <w:jc w:val="both"/>
      <w:outlineLvl w:val="1"/>
    </w:pPr>
    <w:rPr>
      <w:rFonts w:ascii="Times New Roman" w:eastAsia="Times New Roman" w:hAnsi="Times New Roman" w:cs="Times New Roman"/>
      <w:b/>
      <w:color w:val="auto"/>
      <w:lang w:bidi="ar-SA"/>
    </w:rPr>
  </w:style>
  <w:style w:type="paragraph" w:customStyle="1" w:styleId="111">
    <w:name w:val="Обычный11"/>
    <w:rsid w:val="00B7256B"/>
    <w:pPr>
      <w:spacing w:after="0" w:line="276" w:lineRule="auto"/>
    </w:pPr>
    <w:rPr>
      <w:rFonts w:ascii="Arial" w:eastAsia="Arial" w:hAnsi="Arial" w:cs="Arial"/>
      <w:color w:val="000000"/>
      <w:lang w:val="ru-RU" w:eastAsia="ru-RU"/>
    </w:rPr>
  </w:style>
  <w:style w:type="character" w:customStyle="1" w:styleId="Bodytext">
    <w:name w:val="Body text_"/>
    <w:link w:val="Bodytext1"/>
    <w:locked/>
    <w:rsid w:val="00B7256B"/>
    <w:rPr>
      <w:sz w:val="24"/>
      <w:szCs w:val="24"/>
      <w:shd w:val="clear" w:color="auto" w:fill="FFFFFF"/>
    </w:rPr>
  </w:style>
  <w:style w:type="paragraph" w:customStyle="1" w:styleId="Bodytext1">
    <w:name w:val="Body text1"/>
    <w:basedOn w:val="a0"/>
    <w:link w:val="Bodytext"/>
    <w:rsid w:val="00B7256B"/>
    <w:pPr>
      <w:widowControl/>
      <w:shd w:val="clear" w:color="auto" w:fill="FFFFFF"/>
      <w:spacing w:after="240" w:line="240" w:lineRule="atLeast"/>
      <w:ind w:hanging="460"/>
    </w:pPr>
    <w:rPr>
      <w:rFonts w:asciiTheme="minorHAnsi" w:eastAsiaTheme="minorHAnsi" w:hAnsiTheme="minorHAnsi" w:cstheme="minorBidi"/>
      <w:color w:val="auto"/>
      <w:shd w:val="clear" w:color="auto" w:fill="FFFFFF"/>
      <w:lang w:eastAsia="en-US" w:bidi="ar-SA"/>
    </w:rPr>
  </w:style>
  <w:style w:type="paragraph" w:styleId="affb">
    <w:name w:val="TOC Heading"/>
    <w:basedOn w:val="1"/>
    <w:next w:val="a0"/>
    <w:qFormat/>
    <w:rsid w:val="00B7256B"/>
    <w:pPr>
      <w:suppressAutoHyphens/>
      <w:spacing w:after="0" w:line="276" w:lineRule="auto"/>
    </w:pPr>
    <w:rPr>
      <w:rFonts w:ascii="Cambria" w:eastAsia="Times New Roman" w:hAnsi="Cambria" w:cs="Times New Roman"/>
      <w:bCs/>
      <w:color w:val="365F91"/>
      <w:kern w:val="1"/>
      <w:sz w:val="28"/>
      <w:szCs w:val="28"/>
      <w:lang w:eastAsia="ar-SA"/>
    </w:rPr>
  </w:style>
  <w:style w:type="paragraph" w:customStyle="1" w:styleId="--14">
    <w:name w:val="ЕТС-ОТ(Ц-Ж)14"/>
    <w:basedOn w:val="a0"/>
    <w:qFormat/>
    <w:rsid w:val="00B7256B"/>
    <w:pPr>
      <w:widowControl/>
      <w:suppressAutoHyphens/>
      <w:jc w:val="center"/>
    </w:pPr>
    <w:rPr>
      <w:rFonts w:ascii="Times New Roman" w:eastAsia="Times New Roman" w:hAnsi="Times New Roman" w:cs="Times New Roman"/>
      <w:b/>
      <w:color w:val="auto"/>
      <w:sz w:val="28"/>
      <w:szCs w:val="28"/>
      <w:lang w:eastAsia="ar-SA" w:bidi="ar-SA"/>
    </w:rPr>
  </w:style>
  <w:style w:type="paragraph" w:customStyle="1" w:styleId="--140">
    <w:name w:val="ЕТС-ОТ(Ц-О)14"/>
    <w:basedOn w:val="a0"/>
    <w:qFormat/>
    <w:rsid w:val="00B7256B"/>
    <w:pPr>
      <w:widowControl/>
      <w:suppressAutoHyphens/>
      <w:jc w:val="center"/>
    </w:pPr>
    <w:rPr>
      <w:rFonts w:ascii="Times New Roman" w:eastAsia="Times New Roman" w:hAnsi="Times New Roman" w:cs="Times New Roman"/>
      <w:color w:val="auto"/>
      <w:sz w:val="28"/>
      <w:szCs w:val="20"/>
      <w:lang w:eastAsia="ar-SA" w:bidi="ar-SA"/>
    </w:rPr>
  </w:style>
  <w:style w:type="paragraph" w:customStyle="1" w:styleId="affc">
    <w:name w:val="Обычный (веб) + Черный"/>
    <w:basedOn w:val="a0"/>
    <w:qFormat/>
    <w:rsid w:val="00B7256B"/>
    <w:pPr>
      <w:keepNext/>
      <w:widowControl/>
      <w:suppressAutoHyphens/>
      <w:spacing w:before="120" w:after="40"/>
      <w:ind w:firstLine="630"/>
      <w:jc w:val="both"/>
    </w:pPr>
    <w:rPr>
      <w:rFonts w:ascii="Times New Roman" w:eastAsia="Calibri" w:hAnsi="Times New Roman" w:cs="Times New Roman"/>
      <w:bCs/>
      <w:color w:val="auto"/>
      <w:kern w:val="1"/>
      <w:lang w:eastAsia="ar-SA" w:bidi="ar-SA"/>
    </w:rPr>
  </w:style>
  <w:style w:type="numbering" w:customStyle="1" w:styleId="170">
    <w:name w:val="Нет списка17"/>
    <w:next w:val="a3"/>
    <w:uiPriority w:val="99"/>
    <w:semiHidden/>
    <w:unhideWhenUsed/>
    <w:rsid w:val="00B7256B"/>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B7256B"/>
  </w:style>
  <w:style w:type="paragraph" w:customStyle="1" w:styleId="xl145">
    <w:name w:val="xl145"/>
    <w:basedOn w:val="a0"/>
    <w:uiPriority w:val="99"/>
    <w:semiHidden/>
    <w:rsid w:val="00B7256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color w:val="auto"/>
      <w:sz w:val="15"/>
      <w:szCs w:val="15"/>
      <w:lang w:bidi="ar-SA"/>
    </w:rPr>
  </w:style>
  <w:style w:type="paragraph" w:customStyle="1" w:styleId="xl155">
    <w:name w:val="xl155"/>
    <w:basedOn w:val="a0"/>
    <w:uiPriority w:val="99"/>
    <w:semiHidden/>
    <w:rsid w:val="00B725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bidi="ar-SA"/>
    </w:rPr>
  </w:style>
  <w:style w:type="paragraph" w:customStyle="1" w:styleId="Normal1">
    <w:name w:val="Normal1"/>
    <w:rsid w:val="002253C4"/>
    <w:pPr>
      <w:widowControl w:val="0"/>
      <w:spacing w:after="0" w:line="300" w:lineRule="auto"/>
      <w:ind w:firstLine="720"/>
      <w:jc w:val="both"/>
    </w:pPr>
    <w:rPr>
      <w:rFonts w:ascii="Courier New" w:eastAsia="Times New Roman" w:hAnsi="Courier New" w:cs="Times New Roman"/>
      <w:snapToGrid w:val="0"/>
      <w:sz w:val="28"/>
      <w:szCs w:val="20"/>
      <w:lang w:eastAsia="ru-RU"/>
    </w:rPr>
  </w:style>
  <w:style w:type="character" w:customStyle="1" w:styleId="2d">
    <w:name w:val="Основной текст (2) + Полужирный"/>
    <w:rsid w:val="002253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1pt1">
    <w:name w:val="Основной текст + 11 pt1"/>
    <w:aliases w:val="Полужирный,Основной текст + 101,5 pt2,Основной текст (2) + 7 pt,Малые прописные"/>
    <w:rsid w:val="002253C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42">
    <w:name w:val="Основной текст (4)"/>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37">
    <w:name w:val="Подпись к таблице (3)"/>
    <w:rsid w:val="002253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rvts9">
    <w:name w:val="rvts9"/>
    <w:basedOn w:val="a1"/>
    <w:rsid w:val="002253C4"/>
  </w:style>
  <w:style w:type="character" w:customStyle="1" w:styleId="qaitemquantity">
    <w:name w:val="qa_item_quantity"/>
    <w:basedOn w:val="a1"/>
    <w:rsid w:val="004B163E"/>
  </w:style>
  <w:style w:type="character" w:customStyle="1" w:styleId="qaitemunit">
    <w:name w:val="qa_item_unit"/>
    <w:basedOn w:val="a1"/>
    <w:rsid w:val="004B1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dc:creator>
  <cp:keywords/>
  <dc:description/>
  <cp:lastModifiedBy>Voitenko1</cp:lastModifiedBy>
  <cp:revision>7</cp:revision>
  <dcterms:created xsi:type="dcterms:W3CDTF">2023-09-05T12:40:00Z</dcterms:created>
  <dcterms:modified xsi:type="dcterms:W3CDTF">2023-10-24T21:22:00Z</dcterms:modified>
</cp:coreProperties>
</file>