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B4" w:rsidRDefault="007A28B4" w:rsidP="007A28B4">
      <w:pPr>
        <w:jc w:val="center"/>
        <w:rPr>
          <w:rFonts w:ascii="Times New Roman" w:hAnsi="Times New Roman" w:cs="Times New Roman"/>
          <w:i/>
          <w:sz w:val="28"/>
          <w:szCs w:val="28"/>
          <w:lang w:eastAsia="ru-RU"/>
        </w:rPr>
      </w:pPr>
      <w:r w:rsidRPr="008D3C52">
        <w:rPr>
          <w:rFonts w:ascii="Times New Roman" w:hAnsi="Times New Roman" w:cs="Times New Roman"/>
          <w:i/>
          <w:color w:val="333333"/>
          <w:sz w:val="28"/>
          <w:szCs w:val="28"/>
          <w:shd w:val="clear" w:color="auto" w:fill="FFFFFF"/>
        </w:rPr>
        <w:t xml:space="preserve">Відповідно </w:t>
      </w:r>
      <w:r w:rsidRPr="008D3C52">
        <w:rPr>
          <w:rFonts w:ascii="Times New Roman" w:hAnsi="Times New Roman" w:cs="Times New Roman"/>
          <w:i/>
          <w:sz w:val="28"/>
          <w:szCs w:val="28"/>
          <w:lang w:eastAsia="ru-RU"/>
        </w:rPr>
        <w:t>пункту 4-1 Постанови Кабінету Міністрів України «</w:t>
      </w:r>
      <w:r w:rsidRPr="008D3C52">
        <w:rPr>
          <w:rFonts w:ascii="Times New Roman" w:hAnsi="Times New Roman" w:cs="Times New Roman"/>
          <w:bCs/>
          <w:i/>
          <w:color w:val="333333"/>
          <w:sz w:val="28"/>
          <w:szCs w:val="28"/>
          <w:shd w:val="clear" w:color="auto" w:fill="FFFFFF"/>
        </w:rPr>
        <w:t xml:space="preserve">Про ефективне використання державних коштів» </w:t>
      </w:r>
      <w:r w:rsidRPr="008D3C52">
        <w:rPr>
          <w:rFonts w:ascii="Times New Roman" w:hAnsi="Times New Roman" w:cs="Times New Roman"/>
          <w:i/>
          <w:sz w:val="28"/>
          <w:szCs w:val="28"/>
          <w:lang w:eastAsia="ru-RU"/>
        </w:rPr>
        <w:t>від 11.10.2017 № 710</w:t>
      </w:r>
      <w:r>
        <w:rPr>
          <w:rFonts w:ascii="Times New Roman" w:hAnsi="Times New Roman" w:cs="Times New Roman"/>
          <w:i/>
          <w:sz w:val="28"/>
          <w:szCs w:val="28"/>
          <w:lang w:eastAsia="ru-RU"/>
        </w:rPr>
        <w:t xml:space="preserve"> </w:t>
      </w:r>
      <w:r w:rsidRPr="00234AEE">
        <w:rPr>
          <w:rFonts w:ascii="Times New Roman" w:eastAsia="Times New Roman" w:hAnsi="Times New Roman" w:cs="Times New Roman"/>
          <w:i/>
          <w:lang w:eastAsia="ru-RU"/>
        </w:rPr>
        <w:t>(зі змінами)</w:t>
      </w:r>
    </w:p>
    <w:p w:rsidR="007A28B4" w:rsidRDefault="007A28B4" w:rsidP="007A28B4">
      <w:pPr>
        <w:jc w:val="center"/>
        <w:rPr>
          <w:rFonts w:ascii="Times New Roman" w:hAnsi="Times New Roman" w:cs="Times New Roman"/>
          <w:b/>
          <w:color w:val="333333"/>
          <w:sz w:val="28"/>
          <w:szCs w:val="28"/>
          <w:u w:val="single"/>
          <w:shd w:val="clear" w:color="auto" w:fill="FFFFFF"/>
        </w:rPr>
      </w:pPr>
      <w:r>
        <w:rPr>
          <w:rFonts w:ascii="Times New Roman" w:hAnsi="Times New Roman" w:cs="Times New Roman"/>
          <w:b/>
          <w:color w:val="333333"/>
          <w:sz w:val="28"/>
          <w:szCs w:val="28"/>
          <w:u w:val="single"/>
          <w:shd w:val="clear" w:color="auto" w:fill="FFFFFF"/>
        </w:rPr>
        <w:t>О</w:t>
      </w:r>
      <w:r w:rsidRPr="006E1104">
        <w:rPr>
          <w:rFonts w:ascii="Times New Roman" w:hAnsi="Times New Roman" w:cs="Times New Roman"/>
          <w:b/>
          <w:color w:val="333333"/>
          <w:sz w:val="28"/>
          <w:szCs w:val="28"/>
          <w:u w:val="single"/>
          <w:shd w:val="clear" w:color="auto" w:fill="FFFFFF"/>
        </w:rPr>
        <w:t>бґрунтування технічних та якісних характеристик предмета закупівлі, розміру бюджетного призначення, очікуваної вартості предмета закупівлі.</w:t>
      </w:r>
    </w:p>
    <w:p w:rsidR="007A28B4" w:rsidRPr="0069163D" w:rsidRDefault="007A28B4" w:rsidP="007A28B4">
      <w:pPr>
        <w:autoSpaceDE w:val="0"/>
        <w:autoSpaceDN w:val="0"/>
        <w:adjustRightInd w:val="0"/>
        <w:jc w:val="center"/>
        <w:rPr>
          <w:rFonts w:ascii="Times New Roman" w:eastAsia="Times New Roman" w:hAnsi="Times New Roman" w:cs="Times New Roman"/>
          <w:i/>
          <w:lang w:eastAsia="ru-RU"/>
        </w:rPr>
      </w:pPr>
      <w:r w:rsidRPr="00234AEE">
        <w:rPr>
          <w:rFonts w:ascii="Times New Roman" w:eastAsia="Times New Roman" w:hAnsi="Times New Roman" w:cs="Times New Roman"/>
          <w:i/>
          <w:lang w:eastAsia="ru-RU"/>
        </w:rPr>
        <w:t>Інформація для оприлюднення (ідентифікатор закупівлі</w:t>
      </w:r>
      <w:r w:rsidR="002253C4" w:rsidRPr="002253C4">
        <w:rPr>
          <w:rFonts w:ascii="Arial" w:hAnsi="Arial" w:cs="Arial"/>
          <w:color w:val="333333"/>
          <w:sz w:val="20"/>
          <w:szCs w:val="20"/>
          <w:shd w:val="clear" w:color="auto" w:fill="FFFFFF"/>
        </w:rPr>
        <w:t xml:space="preserve"> </w:t>
      </w:r>
      <w:r w:rsidR="004B163E">
        <w:rPr>
          <w:rFonts w:ascii="Arial" w:hAnsi="Arial" w:cs="Arial"/>
          <w:color w:val="333333"/>
          <w:sz w:val="20"/>
          <w:szCs w:val="20"/>
          <w:shd w:val="clear" w:color="auto" w:fill="FFFFFF"/>
        </w:rPr>
        <w:t>UA-2023-09-20-014630-a</w:t>
      </w:r>
      <w:r>
        <w:rPr>
          <w:rFonts w:ascii="Arial" w:hAnsi="Arial" w:cs="Arial"/>
          <w:color w:val="333333"/>
          <w:sz w:val="20"/>
          <w:szCs w:val="20"/>
          <w:shd w:val="clear" w:color="auto" w:fill="FFFFFF"/>
        </w:rPr>
        <w:t>)</w:t>
      </w:r>
    </w:p>
    <w:p w:rsidR="007A28B4" w:rsidRPr="00C07044" w:rsidRDefault="007A28B4" w:rsidP="007A28B4">
      <w:pPr>
        <w:jc w:val="both"/>
        <w:rPr>
          <w:rFonts w:ascii="Times New Roman" w:hAnsi="Times New Roman"/>
        </w:rPr>
      </w:pPr>
      <w:r w:rsidRPr="00C07044">
        <w:rPr>
          <w:rFonts w:ascii="Times New Roman" w:hAnsi="Times New Roman"/>
        </w:rPr>
        <w:t>На підставі Положення про територіальне управління Державної судової адміністрації України в Київській області (д</w:t>
      </w:r>
      <w:r>
        <w:rPr>
          <w:rFonts w:ascii="Times New Roman" w:hAnsi="Times New Roman"/>
        </w:rPr>
        <w:t>алі – Територіальне управління)</w:t>
      </w:r>
      <w:r w:rsidRPr="00C07044">
        <w:rPr>
          <w:rFonts w:ascii="Times New Roman" w:hAnsi="Times New Roman"/>
        </w:rPr>
        <w:t>, основним завданням ТУ ДСА України в Київській області є організаційне та фінансове забезпечення діяльності місцевих судів, крім господарських та адміністративних, з метою створення належних умов для діяльності судів, суддів і забезпечення роботи органів суддівського самоврядування. Організаційне забезпечення становлять заходи матеріально-технічного, кадрового, інформаційного, організаційно-технічного характеру, ведення судової статистики, діловодства, архіву суду тощо.</w:t>
      </w:r>
    </w:p>
    <w:p w:rsidR="007A28B4" w:rsidRDefault="007A28B4" w:rsidP="007A28B4">
      <w:pPr>
        <w:pStyle w:val="11"/>
        <w:shd w:val="clear" w:color="auto" w:fill="auto"/>
        <w:ind w:firstLine="0"/>
        <w:rPr>
          <w:bCs/>
          <w:sz w:val="24"/>
          <w:szCs w:val="24"/>
        </w:rPr>
      </w:pPr>
    </w:p>
    <w:p w:rsidR="002253C4" w:rsidRPr="004B163E" w:rsidRDefault="007A28B4" w:rsidP="002253C4">
      <w:pPr>
        <w:pStyle w:val="11"/>
        <w:shd w:val="clear" w:color="auto" w:fill="auto"/>
        <w:ind w:left="260"/>
        <w:rPr>
          <w:sz w:val="24"/>
          <w:szCs w:val="24"/>
          <w:bdr w:val="none" w:sz="0" w:space="0" w:color="auto" w:frame="1"/>
          <w:lang w:bidi="uk-UA"/>
        </w:rPr>
      </w:pPr>
      <w:r w:rsidRPr="00C07044">
        <w:rPr>
          <w:bCs/>
          <w:sz w:val="24"/>
          <w:szCs w:val="24"/>
        </w:rPr>
        <w:t>ДК 021:2015:</w:t>
      </w:r>
      <w:r w:rsidRPr="007A28B4">
        <w:rPr>
          <w:rStyle w:val="a4"/>
          <w:rFonts w:ascii="Arial" w:hAnsi="Arial" w:cs="Arial"/>
          <w:color w:val="314155"/>
          <w:sz w:val="20"/>
          <w:szCs w:val="20"/>
          <w:bdr w:val="none" w:sz="0" w:space="0" w:color="auto" w:frame="1"/>
        </w:rPr>
        <w:t xml:space="preserve"> </w:t>
      </w:r>
      <w:r>
        <w:rPr>
          <w:rStyle w:val="qaclassifiertype"/>
          <w:rFonts w:ascii="Arial" w:hAnsi="Arial" w:cs="Arial"/>
          <w:color w:val="314155"/>
          <w:sz w:val="20"/>
          <w:szCs w:val="20"/>
          <w:bdr w:val="none" w:sz="0" w:space="0" w:color="auto" w:frame="1"/>
        </w:rPr>
        <w:t> </w:t>
      </w:r>
      <w:r w:rsidR="004B163E" w:rsidRPr="004B163E">
        <w:rPr>
          <w:rStyle w:val="qaclassifierdescrcode"/>
          <w:sz w:val="24"/>
          <w:szCs w:val="24"/>
          <w:bdr w:val="none" w:sz="0" w:space="0" w:color="auto" w:frame="1"/>
        </w:rPr>
        <w:t>09120000-6</w:t>
      </w:r>
      <w:r w:rsidR="004B163E" w:rsidRPr="004B163E">
        <w:rPr>
          <w:sz w:val="24"/>
          <w:szCs w:val="24"/>
        </w:rPr>
        <w:t> </w:t>
      </w:r>
      <w:r w:rsidR="004B163E" w:rsidRPr="004B163E">
        <w:rPr>
          <w:rStyle w:val="qaclassifierdescrprimary"/>
          <w:sz w:val="24"/>
          <w:szCs w:val="24"/>
          <w:bdr w:val="none" w:sz="0" w:space="0" w:color="auto" w:frame="1"/>
        </w:rPr>
        <w:t>Газове паливо</w:t>
      </w:r>
    </w:p>
    <w:p w:rsidR="007A28B4" w:rsidRPr="004B163E" w:rsidRDefault="007A28B4" w:rsidP="002253C4">
      <w:pPr>
        <w:pStyle w:val="11"/>
        <w:numPr>
          <w:ilvl w:val="0"/>
          <w:numId w:val="1"/>
        </w:numPr>
        <w:shd w:val="clear" w:color="auto" w:fill="auto"/>
        <w:ind w:left="260"/>
        <w:rPr>
          <w:sz w:val="24"/>
          <w:szCs w:val="24"/>
        </w:rPr>
      </w:pPr>
      <w:r w:rsidRPr="00DA539C">
        <w:rPr>
          <w:sz w:val="24"/>
          <w:szCs w:val="24"/>
        </w:rPr>
        <w:t xml:space="preserve">Найменування предмета закупівлі: </w:t>
      </w:r>
      <w:r w:rsidR="004B163E" w:rsidRPr="004B163E">
        <w:rPr>
          <w:sz w:val="24"/>
          <w:szCs w:val="24"/>
          <w:shd w:val="clear" w:color="auto" w:fill="FFFFFF"/>
        </w:rPr>
        <w:t>Природний газ (Газове паливо)</w:t>
      </w:r>
    </w:p>
    <w:p w:rsidR="007A28B4" w:rsidRPr="00DA539C" w:rsidRDefault="007A28B4" w:rsidP="00B7256B">
      <w:pPr>
        <w:pStyle w:val="11"/>
        <w:numPr>
          <w:ilvl w:val="0"/>
          <w:numId w:val="1"/>
        </w:numPr>
        <w:shd w:val="clear" w:color="auto" w:fill="auto"/>
        <w:tabs>
          <w:tab w:val="left" w:pos="569"/>
        </w:tabs>
        <w:ind w:left="260"/>
        <w:rPr>
          <w:sz w:val="24"/>
          <w:szCs w:val="24"/>
        </w:rPr>
      </w:pPr>
      <w:r w:rsidRPr="00DA539C">
        <w:rPr>
          <w:sz w:val="24"/>
          <w:szCs w:val="24"/>
        </w:rPr>
        <w:t xml:space="preserve">Місце </w:t>
      </w:r>
      <w:r w:rsidR="002253C4">
        <w:rPr>
          <w:sz w:val="24"/>
          <w:szCs w:val="24"/>
        </w:rPr>
        <w:t>постачання товару</w:t>
      </w:r>
      <w:r w:rsidRPr="00DA539C">
        <w:rPr>
          <w:sz w:val="24"/>
          <w:szCs w:val="24"/>
        </w:rPr>
        <w:t xml:space="preserve">: </w:t>
      </w:r>
      <w:r w:rsidR="00B7256B" w:rsidRPr="00DA539C">
        <w:rPr>
          <w:sz w:val="24"/>
          <w:szCs w:val="24"/>
        </w:rPr>
        <w:t>Київськ</w:t>
      </w:r>
      <w:r w:rsidR="000B64BD">
        <w:rPr>
          <w:sz w:val="24"/>
          <w:szCs w:val="24"/>
        </w:rPr>
        <w:t xml:space="preserve">а область </w:t>
      </w:r>
    </w:p>
    <w:p w:rsidR="007A28B4" w:rsidRPr="00DA539C" w:rsidRDefault="007A28B4" w:rsidP="007A28B4">
      <w:pPr>
        <w:pStyle w:val="11"/>
        <w:numPr>
          <w:ilvl w:val="0"/>
          <w:numId w:val="1"/>
        </w:numPr>
        <w:shd w:val="clear" w:color="auto" w:fill="auto"/>
        <w:tabs>
          <w:tab w:val="left" w:pos="569"/>
        </w:tabs>
        <w:ind w:firstLine="260"/>
        <w:jc w:val="both"/>
        <w:rPr>
          <w:sz w:val="24"/>
          <w:szCs w:val="24"/>
        </w:rPr>
      </w:pPr>
      <w:r w:rsidRPr="00DA539C">
        <w:rPr>
          <w:sz w:val="24"/>
          <w:szCs w:val="24"/>
        </w:rPr>
        <w:t xml:space="preserve">Кількість </w:t>
      </w:r>
      <w:r w:rsidR="002253C4">
        <w:rPr>
          <w:sz w:val="24"/>
          <w:szCs w:val="24"/>
        </w:rPr>
        <w:t>товару</w:t>
      </w:r>
      <w:r w:rsidRPr="00DA539C">
        <w:rPr>
          <w:sz w:val="24"/>
          <w:szCs w:val="24"/>
        </w:rPr>
        <w:t xml:space="preserve">: </w:t>
      </w:r>
      <w:r w:rsidR="004B163E" w:rsidRPr="004B163E">
        <w:rPr>
          <w:rStyle w:val="qaitemquantity"/>
          <w:sz w:val="24"/>
          <w:szCs w:val="24"/>
          <w:bdr w:val="none" w:sz="0" w:space="0" w:color="auto" w:frame="1"/>
        </w:rPr>
        <w:t>60,409</w:t>
      </w:r>
      <w:r w:rsidR="004B163E" w:rsidRPr="004B163E">
        <w:rPr>
          <w:sz w:val="24"/>
          <w:szCs w:val="24"/>
          <w:shd w:val="clear" w:color="auto" w:fill="FFFFFF"/>
        </w:rPr>
        <w:t> </w:t>
      </w:r>
      <w:r w:rsidR="004B163E" w:rsidRPr="004B163E">
        <w:rPr>
          <w:rStyle w:val="qaitemunit"/>
          <w:sz w:val="24"/>
          <w:szCs w:val="24"/>
          <w:bdr w:val="none" w:sz="0" w:space="0" w:color="auto" w:frame="1"/>
          <w:shd w:val="clear" w:color="auto" w:fill="FFFFFF"/>
        </w:rPr>
        <w:t>тис.м³</w:t>
      </w:r>
    </w:p>
    <w:p w:rsidR="007A28B4" w:rsidRPr="00DA539C" w:rsidRDefault="007A28B4" w:rsidP="007A28B4">
      <w:pPr>
        <w:pStyle w:val="11"/>
        <w:numPr>
          <w:ilvl w:val="0"/>
          <w:numId w:val="1"/>
        </w:numPr>
        <w:shd w:val="clear" w:color="auto" w:fill="auto"/>
        <w:tabs>
          <w:tab w:val="left" w:pos="569"/>
        </w:tabs>
        <w:ind w:firstLine="260"/>
        <w:rPr>
          <w:sz w:val="24"/>
          <w:szCs w:val="24"/>
        </w:rPr>
      </w:pPr>
      <w:r w:rsidRPr="00DA539C">
        <w:rPr>
          <w:sz w:val="24"/>
          <w:szCs w:val="24"/>
        </w:rPr>
        <w:t xml:space="preserve">Строк </w:t>
      </w:r>
      <w:r w:rsidR="002253C4">
        <w:rPr>
          <w:sz w:val="24"/>
          <w:szCs w:val="24"/>
        </w:rPr>
        <w:t>постачання товару</w:t>
      </w:r>
      <w:r w:rsidRPr="00DA539C">
        <w:rPr>
          <w:sz w:val="24"/>
          <w:szCs w:val="24"/>
        </w:rPr>
        <w:t>: До 31.</w:t>
      </w:r>
      <w:r w:rsidR="00B7256B" w:rsidRPr="00DA539C">
        <w:rPr>
          <w:sz w:val="24"/>
          <w:szCs w:val="24"/>
        </w:rPr>
        <w:t>12</w:t>
      </w:r>
      <w:r w:rsidRPr="00DA539C">
        <w:rPr>
          <w:sz w:val="24"/>
          <w:szCs w:val="24"/>
        </w:rPr>
        <w:t>.2023р.</w:t>
      </w:r>
    </w:p>
    <w:p w:rsidR="00B7256B" w:rsidRPr="00DA539C" w:rsidRDefault="007A28B4" w:rsidP="00B7256B">
      <w:pPr>
        <w:pStyle w:val="11"/>
        <w:numPr>
          <w:ilvl w:val="0"/>
          <w:numId w:val="1"/>
        </w:numPr>
        <w:shd w:val="clear" w:color="auto" w:fill="auto"/>
        <w:tabs>
          <w:tab w:val="left" w:pos="570"/>
        </w:tabs>
        <w:ind w:left="260"/>
        <w:rPr>
          <w:sz w:val="24"/>
          <w:szCs w:val="24"/>
        </w:rPr>
      </w:pPr>
      <w:r w:rsidRPr="00DA539C">
        <w:rPr>
          <w:sz w:val="24"/>
          <w:szCs w:val="24"/>
        </w:rPr>
        <w:t xml:space="preserve">Технічні, якісні характеристики предмета закупівлі повинні відповідати вимогам чинного законодавства </w:t>
      </w:r>
      <w:r w:rsidR="00B7256B" w:rsidRPr="00DA539C">
        <w:rPr>
          <w:iCs/>
          <w:sz w:val="24"/>
          <w:szCs w:val="24"/>
        </w:rPr>
        <w:t>з дотриманням вимог чинних нормативно-правових актів України з питань екологічної безпеки, охорони навколишнього природного середовища, пожежної та техногенної безпеки, охорони праці та санітарних норм</w:t>
      </w:r>
    </w:p>
    <w:p w:rsidR="007A28B4" w:rsidRPr="00DA539C" w:rsidRDefault="007A28B4" w:rsidP="007A28B4">
      <w:pPr>
        <w:pStyle w:val="11"/>
        <w:numPr>
          <w:ilvl w:val="0"/>
          <w:numId w:val="1"/>
        </w:numPr>
        <w:shd w:val="clear" w:color="auto" w:fill="auto"/>
        <w:tabs>
          <w:tab w:val="left" w:pos="570"/>
          <w:tab w:val="left" w:leader="underscore" w:pos="10430"/>
        </w:tabs>
        <w:ind w:left="260"/>
        <w:rPr>
          <w:sz w:val="24"/>
          <w:szCs w:val="24"/>
        </w:rPr>
      </w:pPr>
      <w:r w:rsidRPr="00DA539C">
        <w:rPr>
          <w:sz w:val="24"/>
          <w:szCs w:val="24"/>
        </w:rPr>
        <w:t xml:space="preserve">Очікувана вартість предмета закупівлі : </w:t>
      </w:r>
      <w:r w:rsidR="004B163E">
        <w:rPr>
          <w:sz w:val="24"/>
          <w:szCs w:val="24"/>
        </w:rPr>
        <w:t>1 000 003</w:t>
      </w:r>
      <w:r w:rsidRPr="00DA539C">
        <w:rPr>
          <w:sz w:val="24"/>
          <w:szCs w:val="24"/>
        </w:rPr>
        <w:t xml:space="preserve"> грн. </w:t>
      </w:r>
      <w:r w:rsidR="004B163E">
        <w:rPr>
          <w:sz w:val="24"/>
          <w:szCs w:val="24"/>
        </w:rPr>
        <w:t>94</w:t>
      </w:r>
      <w:r w:rsidRPr="00DA539C">
        <w:rPr>
          <w:sz w:val="24"/>
          <w:szCs w:val="24"/>
        </w:rPr>
        <w:t xml:space="preserve"> коп.</w:t>
      </w:r>
    </w:p>
    <w:p w:rsidR="00B7256B" w:rsidRDefault="00B7256B" w:rsidP="00B7256B"/>
    <w:p w:rsidR="000B64BD" w:rsidRPr="000B64BD" w:rsidRDefault="000B64BD" w:rsidP="000B64BD">
      <w:pPr>
        <w:widowControl/>
        <w:tabs>
          <w:tab w:val="left" w:pos="1134"/>
        </w:tabs>
        <w:suppressAutoHyphens/>
        <w:ind w:leftChars="-1" w:hangingChars="1" w:hanging="2"/>
        <w:jc w:val="both"/>
        <w:textAlignment w:val="top"/>
        <w:outlineLvl w:val="0"/>
        <w:rPr>
          <w:rFonts w:ascii="Times New Roman" w:eastAsia="Times New Roman" w:hAnsi="Times New Roman" w:cs="Times New Roman"/>
          <w:position w:val="-1"/>
          <w:sz w:val="20"/>
          <w:szCs w:val="20"/>
          <w:lang w:val="ru-RU" w:eastAsia="ru-RU" w:bidi="ar-SA"/>
        </w:rPr>
      </w:pPr>
      <w:bookmarkStart w:id="0" w:name="_GoBack"/>
      <w:bookmarkEnd w:id="0"/>
    </w:p>
    <w:sectPr w:rsidR="000B64BD" w:rsidRPr="000B64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w:altName w:val="Times New Roman"/>
    <w:charset w:val="00"/>
    <w:family w:val="auto"/>
    <w:pitch w:val="default"/>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F25"/>
    <w:multiLevelType w:val="hybridMultilevel"/>
    <w:tmpl w:val="4C1C2018"/>
    <w:lvl w:ilvl="0" w:tplc="8230FA5A">
      <w:numFmt w:val="bullet"/>
      <w:lvlText w:val="-"/>
      <w:lvlJc w:val="left"/>
      <w:pPr>
        <w:ind w:left="67" w:hanging="316"/>
      </w:pPr>
      <w:rPr>
        <w:rFonts w:ascii="Times New Roman" w:eastAsia="Times New Roman" w:hAnsi="Times New Roman" w:cs="Times New Roman" w:hint="default"/>
        <w:w w:val="83"/>
        <w:sz w:val="24"/>
        <w:szCs w:val="24"/>
        <w:lang w:val="uk-UA" w:eastAsia="en-US" w:bidi="ar-SA"/>
      </w:rPr>
    </w:lvl>
    <w:lvl w:ilvl="1" w:tplc="0ADCF504">
      <w:numFmt w:val="bullet"/>
      <w:lvlText w:val="•"/>
      <w:lvlJc w:val="left"/>
      <w:pPr>
        <w:ind w:left="788" w:hanging="316"/>
      </w:pPr>
      <w:rPr>
        <w:rFonts w:hint="default"/>
        <w:lang w:val="uk-UA" w:eastAsia="en-US" w:bidi="ar-SA"/>
      </w:rPr>
    </w:lvl>
    <w:lvl w:ilvl="2" w:tplc="36547CB0">
      <w:numFmt w:val="bullet"/>
      <w:lvlText w:val="•"/>
      <w:lvlJc w:val="left"/>
      <w:pPr>
        <w:ind w:left="1516" w:hanging="316"/>
      </w:pPr>
      <w:rPr>
        <w:rFonts w:hint="default"/>
        <w:lang w:val="uk-UA" w:eastAsia="en-US" w:bidi="ar-SA"/>
      </w:rPr>
    </w:lvl>
    <w:lvl w:ilvl="3" w:tplc="DEB67086">
      <w:numFmt w:val="bullet"/>
      <w:lvlText w:val="•"/>
      <w:lvlJc w:val="left"/>
      <w:pPr>
        <w:ind w:left="2245" w:hanging="316"/>
      </w:pPr>
      <w:rPr>
        <w:rFonts w:hint="default"/>
        <w:lang w:val="uk-UA" w:eastAsia="en-US" w:bidi="ar-SA"/>
      </w:rPr>
    </w:lvl>
    <w:lvl w:ilvl="4" w:tplc="65ECA8B4">
      <w:numFmt w:val="bullet"/>
      <w:lvlText w:val="•"/>
      <w:lvlJc w:val="left"/>
      <w:pPr>
        <w:ind w:left="2973" w:hanging="316"/>
      </w:pPr>
      <w:rPr>
        <w:rFonts w:hint="default"/>
        <w:lang w:val="uk-UA" w:eastAsia="en-US" w:bidi="ar-SA"/>
      </w:rPr>
    </w:lvl>
    <w:lvl w:ilvl="5" w:tplc="9C7CB5E2">
      <w:numFmt w:val="bullet"/>
      <w:lvlText w:val="•"/>
      <w:lvlJc w:val="left"/>
      <w:pPr>
        <w:ind w:left="3702" w:hanging="316"/>
      </w:pPr>
      <w:rPr>
        <w:rFonts w:hint="default"/>
        <w:lang w:val="uk-UA" w:eastAsia="en-US" w:bidi="ar-SA"/>
      </w:rPr>
    </w:lvl>
    <w:lvl w:ilvl="6" w:tplc="35E02116">
      <w:numFmt w:val="bullet"/>
      <w:lvlText w:val="•"/>
      <w:lvlJc w:val="left"/>
      <w:pPr>
        <w:ind w:left="4430" w:hanging="316"/>
      </w:pPr>
      <w:rPr>
        <w:rFonts w:hint="default"/>
        <w:lang w:val="uk-UA" w:eastAsia="en-US" w:bidi="ar-SA"/>
      </w:rPr>
    </w:lvl>
    <w:lvl w:ilvl="7" w:tplc="996A217C">
      <w:numFmt w:val="bullet"/>
      <w:lvlText w:val="•"/>
      <w:lvlJc w:val="left"/>
      <w:pPr>
        <w:ind w:left="5158" w:hanging="316"/>
      </w:pPr>
      <w:rPr>
        <w:rFonts w:hint="default"/>
        <w:lang w:val="uk-UA" w:eastAsia="en-US" w:bidi="ar-SA"/>
      </w:rPr>
    </w:lvl>
    <w:lvl w:ilvl="8" w:tplc="F850CCF2">
      <w:numFmt w:val="bullet"/>
      <w:lvlText w:val="•"/>
      <w:lvlJc w:val="left"/>
      <w:pPr>
        <w:ind w:left="5887" w:hanging="316"/>
      </w:pPr>
      <w:rPr>
        <w:rFonts w:hint="default"/>
        <w:lang w:val="uk-UA" w:eastAsia="en-US" w:bidi="ar-SA"/>
      </w:rPr>
    </w:lvl>
  </w:abstractNum>
  <w:abstractNum w:abstractNumId="1">
    <w:nsid w:val="069369D3"/>
    <w:multiLevelType w:val="multilevel"/>
    <w:tmpl w:val="3884A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C2D55F7"/>
    <w:multiLevelType w:val="hybridMultilevel"/>
    <w:tmpl w:val="2C44BAE6"/>
    <w:lvl w:ilvl="0" w:tplc="9B28EF4A">
      <w:start w:val="1"/>
      <w:numFmt w:val="bullet"/>
      <w:pStyle w:val="a"/>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B0E1E1E"/>
    <w:multiLevelType w:val="multilevel"/>
    <w:tmpl w:val="2618D7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D1C03C2"/>
    <w:multiLevelType w:val="multilevel"/>
    <w:tmpl w:val="92AA2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4B6F17"/>
    <w:multiLevelType w:val="multilevel"/>
    <w:tmpl w:val="17546EBE"/>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E8D34B5"/>
    <w:multiLevelType w:val="multilevel"/>
    <w:tmpl w:val="700E42C8"/>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8">
    <w:nsid w:val="20A4728C"/>
    <w:multiLevelType w:val="multilevel"/>
    <w:tmpl w:val="6B4EF8AC"/>
    <w:lvl w:ilvl="0">
      <w:start w:val="1"/>
      <w:numFmt w:val="decimal"/>
      <w:lvlText w:val="%1)"/>
      <w:lvlJc w:val="left"/>
      <w:pPr>
        <w:ind w:left="360" w:hanging="360"/>
      </w:pPr>
      <w:rPr>
        <w:b w:val="0"/>
        <w:i w:val="0"/>
        <w:color w:val="000000"/>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9">
    <w:nsid w:val="45201F31"/>
    <w:multiLevelType w:val="multilevel"/>
    <w:tmpl w:val="880CC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7EF5BA0"/>
    <w:multiLevelType w:val="hybridMultilevel"/>
    <w:tmpl w:val="8E2A8832"/>
    <w:lvl w:ilvl="0" w:tplc="A2E84E12">
      <w:start w:val="4"/>
      <w:numFmt w:val="bullet"/>
      <w:lvlText w:val="-"/>
      <w:lvlJc w:val="left"/>
      <w:pPr>
        <w:ind w:left="440" w:hanging="360"/>
      </w:pPr>
      <w:rPr>
        <w:rFonts w:ascii="Times New Roman" w:eastAsia="Times New Roman" w:hAnsi="Times New Roman" w:cs="Times New Roman" w:hint="default"/>
        <w:b/>
        <w:color w:val="000000"/>
      </w:rPr>
    </w:lvl>
    <w:lvl w:ilvl="1" w:tplc="04190003" w:tentative="1">
      <w:start w:val="1"/>
      <w:numFmt w:val="bullet"/>
      <w:lvlText w:val="o"/>
      <w:lvlJc w:val="left"/>
      <w:pPr>
        <w:ind w:left="1160" w:hanging="360"/>
      </w:pPr>
      <w:rPr>
        <w:rFonts w:ascii="Courier New" w:hAnsi="Courier New" w:cs="Courier New" w:hint="default"/>
      </w:rPr>
    </w:lvl>
    <w:lvl w:ilvl="2" w:tplc="04190005" w:tentative="1">
      <w:start w:val="1"/>
      <w:numFmt w:val="bullet"/>
      <w:lvlText w:val=""/>
      <w:lvlJc w:val="left"/>
      <w:pPr>
        <w:ind w:left="1880" w:hanging="360"/>
      </w:pPr>
      <w:rPr>
        <w:rFonts w:ascii="Wingdings" w:hAnsi="Wingdings" w:hint="default"/>
      </w:rPr>
    </w:lvl>
    <w:lvl w:ilvl="3" w:tplc="04190001" w:tentative="1">
      <w:start w:val="1"/>
      <w:numFmt w:val="bullet"/>
      <w:lvlText w:val=""/>
      <w:lvlJc w:val="left"/>
      <w:pPr>
        <w:ind w:left="2600" w:hanging="360"/>
      </w:pPr>
      <w:rPr>
        <w:rFonts w:ascii="Symbol" w:hAnsi="Symbol" w:hint="default"/>
      </w:rPr>
    </w:lvl>
    <w:lvl w:ilvl="4" w:tplc="04190003" w:tentative="1">
      <w:start w:val="1"/>
      <w:numFmt w:val="bullet"/>
      <w:lvlText w:val="o"/>
      <w:lvlJc w:val="left"/>
      <w:pPr>
        <w:ind w:left="3320" w:hanging="360"/>
      </w:pPr>
      <w:rPr>
        <w:rFonts w:ascii="Courier New" w:hAnsi="Courier New" w:cs="Courier New" w:hint="default"/>
      </w:rPr>
    </w:lvl>
    <w:lvl w:ilvl="5" w:tplc="04190005" w:tentative="1">
      <w:start w:val="1"/>
      <w:numFmt w:val="bullet"/>
      <w:lvlText w:val=""/>
      <w:lvlJc w:val="left"/>
      <w:pPr>
        <w:ind w:left="4040" w:hanging="360"/>
      </w:pPr>
      <w:rPr>
        <w:rFonts w:ascii="Wingdings" w:hAnsi="Wingdings" w:hint="default"/>
      </w:rPr>
    </w:lvl>
    <w:lvl w:ilvl="6" w:tplc="04190001" w:tentative="1">
      <w:start w:val="1"/>
      <w:numFmt w:val="bullet"/>
      <w:lvlText w:val=""/>
      <w:lvlJc w:val="left"/>
      <w:pPr>
        <w:ind w:left="4760" w:hanging="360"/>
      </w:pPr>
      <w:rPr>
        <w:rFonts w:ascii="Symbol" w:hAnsi="Symbol" w:hint="default"/>
      </w:rPr>
    </w:lvl>
    <w:lvl w:ilvl="7" w:tplc="04190003" w:tentative="1">
      <w:start w:val="1"/>
      <w:numFmt w:val="bullet"/>
      <w:lvlText w:val="o"/>
      <w:lvlJc w:val="left"/>
      <w:pPr>
        <w:ind w:left="5480" w:hanging="360"/>
      </w:pPr>
      <w:rPr>
        <w:rFonts w:ascii="Courier New" w:hAnsi="Courier New" w:cs="Courier New" w:hint="default"/>
      </w:rPr>
    </w:lvl>
    <w:lvl w:ilvl="8" w:tplc="04190005" w:tentative="1">
      <w:start w:val="1"/>
      <w:numFmt w:val="bullet"/>
      <w:lvlText w:val=""/>
      <w:lvlJc w:val="left"/>
      <w:pPr>
        <w:ind w:left="6200" w:hanging="360"/>
      </w:pPr>
      <w:rPr>
        <w:rFonts w:ascii="Wingdings" w:hAnsi="Wingdings" w:hint="default"/>
      </w:rPr>
    </w:lvl>
  </w:abstractNum>
  <w:abstractNum w:abstractNumId="11">
    <w:nsid w:val="50F502E6"/>
    <w:multiLevelType w:val="multilevel"/>
    <w:tmpl w:val="E6562A78"/>
    <w:lvl w:ilvl="0">
      <w:start w:val="3650"/>
      <w:numFmt w:val="bullet"/>
      <w:lvlText w:val="-"/>
      <w:lvlJc w:val="left"/>
      <w:pPr>
        <w:ind w:left="1760" w:hanging="360"/>
      </w:pPr>
      <w:rPr>
        <w:rFonts w:ascii="Times New Roman" w:eastAsia="Times New Roman" w:hAnsi="Times New Roman" w:cs="Times New Roman"/>
        <w:vertAlign w:val="baseline"/>
      </w:rPr>
    </w:lvl>
    <w:lvl w:ilvl="1">
      <w:start w:val="1"/>
      <w:numFmt w:val="bullet"/>
      <w:lvlText w:val="o"/>
      <w:lvlJc w:val="left"/>
      <w:pPr>
        <w:ind w:left="2480" w:hanging="360"/>
      </w:pPr>
      <w:rPr>
        <w:rFonts w:ascii="Courier New" w:eastAsia="Courier New" w:hAnsi="Courier New" w:cs="Courier New"/>
        <w:vertAlign w:val="baseline"/>
      </w:rPr>
    </w:lvl>
    <w:lvl w:ilvl="2">
      <w:start w:val="1"/>
      <w:numFmt w:val="bullet"/>
      <w:lvlText w:val="▪"/>
      <w:lvlJc w:val="left"/>
      <w:pPr>
        <w:ind w:left="3200" w:hanging="360"/>
      </w:pPr>
      <w:rPr>
        <w:rFonts w:ascii="Noto Sans Symbols" w:eastAsia="Noto Sans Symbols" w:hAnsi="Noto Sans Symbols" w:cs="Noto Sans Symbols"/>
        <w:vertAlign w:val="baseline"/>
      </w:rPr>
    </w:lvl>
    <w:lvl w:ilvl="3">
      <w:start w:val="1"/>
      <w:numFmt w:val="bullet"/>
      <w:lvlText w:val="●"/>
      <w:lvlJc w:val="left"/>
      <w:pPr>
        <w:ind w:left="3920" w:hanging="360"/>
      </w:pPr>
      <w:rPr>
        <w:rFonts w:ascii="Noto Sans Symbols" w:eastAsia="Noto Sans Symbols" w:hAnsi="Noto Sans Symbols" w:cs="Noto Sans Symbols"/>
        <w:vertAlign w:val="baseline"/>
      </w:rPr>
    </w:lvl>
    <w:lvl w:ilvl="4">
      <w:start w:val="1"/>
      <w:numFmt w:val="bullet"/>
      <w:lvlText w:val="o"/>
      <w:lvlJc w:val="left"/>
      <w:pPr>
        <w:ind w:left="4640" w:hanging="360"/>
      </w:pPr>
      <w:rPr>
        <w:rFonts w:ascii="Courier New" w:eastAsia="Courier New" w:hAnsi="Courier New" w:cs="Courier New"/>
        <w:vertAlign w:val="baseline"/>
      </w:rPr>
    </w:lvl>
    <w:lvl w:ilvl="5">
      <w:start w:val="1"/>
      <w:numFmt w:val="bullet"/>
      <w:lvlText w:val="▪"/>
      <w:lvlJc w:val="left"/>
      <w:pPr>
        <w:ind w:left="5360" w:hanging="360"/>
      </w:pPr>
      <w:rPr>
        <w:rFonts w:ascii="Noto Sans Symbols" w:eastAsia="Noto Sans Symbols" w:hAnsi="Noto Sans Symbols" w:cs="Noto Sans Symbols"/>
        <w:vertAlign w:val="baseline"/>
      </w:rPr>
    </w:lvl>
    <w:lvl w:ilvl="6">
      <w:start w:val="1"/>
      <w:numFmt w:val="bullet"/>
      <w:lvlText w:val="●"/>
      <w:lvlJc w:val="left"/>
      <w:pPr>
        <w:ind w:left="6080" w:hanging="360"/>
      </w:pPr>
      <w:rPr>
        <w:rFonts w:ascii="Noto Sans Symbols" w:eastAsia="Noto Sans Symbols" w:hAnsi="Noto Sans Symbols" w:cs="Noto Sans Symbols"/>
        <w:vertAlign w:val="baseline"/>
      </w:rPr>
    </w:lvl>
    <w:lvl w:ilvl="7">
      <w:start w:val="1"/>
      <w:numFmt w:val="bullet"/>
      <w:lvlText w:val="o"/>
      <w:lvlJc w:val="left"/>
      <w:pPr>
        <w:ind w:left="6800" w:hanging="360"/>
      </w:pPr>
      <w:rPr>
        <w:rFonts w:ascii="Courier New" w:eastAsia="Courier New" w:hAnsi="Courier New" w:cs="Courier New"/>
        <w:vertAlign w:val="baseline"/>
      </w:rPr>
    </w:lvl>
    <w:lvl w:ilvl="8">
      <w:start w:val="1"/>
      <w:numFmt w:val="bullet"/>
      <w:lvlText w:val="▪"/>
      <w:lvlJc w:val="left"/>
      <w:pPr>
        <w:ind w:left="7520" w:hanging="360"/>
      </w:pPr>
      <w:rPr>
        <w:rFonts w:ascii="Noto Sans Symbols" w:eastAsia="Noto Sans Symbols" w:hAnsi="Noto Sans Symbols" w:cs="Noto Sans Symbols"/>
        <w:vertAlign w:val="baseline"/>
      </w:rPr>
    </w:lvl>
  </w:abstractNum>
  <w:abstractNum w:abstractNumId="12">
    <w:nsid w:val="60DE6B80"/>
    <w:multiLevelType w:val="hybridMultilevel"/>
    <w:tmpl w:val="C3948D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7D5B85"/>
    <w:multiLevelType w:val="multilevel"/>
    <w:tmpl w:val="7526B37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13"/>
  </w:num>
  <w:num w:numId="4">
    <w:abstractNumId w:val="7"/>
  </w:num>
  <w:num w:numId="5">
    <w:abstractNumId w:val="2"/>
  </w:num>
  <w:num w:numId="6">
    <w:abstractNumId w:val="3"/>
  </w:num>
  <w:num w:numId="7">
    <w:abstractNumId w:val="0"/>
  </w:num>
  <w:num w:numId="8">
    <w:abstractNumId w:val="10"/>
  </w:num>
  <w:num w:numId="9">
    <w:abstractNumId w:val="6"/>
  </w:num>
  <w:num w:numId="10">
    <w:abstractNumId w:val="9"/>
  </w:num>
  <w:num w:numId="11">
    <w:abstractNumId w:val="4"/>
  </w:num>
  <w:num w:numId="12">
    <w:abstractNumId w:val="1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1C"/>
    <w:rsid w:val="000B64BD"/>
    <w:rsid w:val="002253C4"/>
    <w:rsid w:val="00276A1C"/>
    <w:rsid w:val="002D303B"/>
    <w:rsid w:val="004B163E"/>
    <w:rsid w:val="007A28B4"/>
    <w:rsid w:val="009B6BC4"/>
    <w:rsid w:val="00AB0A48"/>
    <w:rsid w:val="00B7256B"/>
    <w:rsid w:val="00DA53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qFormat="1"/>
    <w:lsdException w:name="heading 4" w:uiPriority="0" w:qFormat="1"/>
    <w:lsdException w:name="heading 5" w:uiPriority="0" w:qFormat="1"/>
    <w:lsdException w:name="heading 6"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rsid w:val="007A28B4"/>
    <w:pPr>
      <w:widowControl w:val="0"/>
      <w:spacing w:after="0" w:line="240" w:lineRule="auto"/>
    </w:pPr>
    <w:rPr>
      <w:rFonts w:ascii="Arial Unicode MS" w:eastAsia="Arial Unicode MS" w:hAnsi="Arial Unicode MS" w:cs="Arial Unicode MS"/>
      <w:color w:val="000000"/>
      <w:sz w:val="24"/>
      <w:szCs w:val="24"/>
      <w:lang w:eastAsia="uk-UA" w:bidi="uk-UA"/>
    </w:rPr>
  </w:style>
  <w:style w:type="paragraph" w:styleId="1">
    <w:name w:val="heading 1"/>
    <w:basedOn w:val="a0"/>
    <w:next w:val="a0"/>
    <w:link w:val="10"/>
    <w:uiPriority w:val="1"/>
    <w:qFormat/>
    <w:rsid w:val="00B7256B"/>
    <w:pPr>
      <w:keepNext/>
      <w:keepLines/>
      <w:widowControl/>
      <w:spacing w:before="480" w:after="120" w:line="259" w:lineRule="auto"/>
      <w:outlineLvl w:val="0"/>
    </w:pPr>
    <w:rPr>
      <w:rFonts w:ascii="Calibri" w:eastAsia="Calibri" w:hAnsi="Calibri" w:cs="Calibri"/>
      <w:b/>
      <w:color w:val="auto"/>
      <w:sz w:val="48"/>
      <w:szCs w:val="48"/>
      <w:lang w:eastAsia="ru-RU" w:bidi="ar-SA"/>
    </w:rPr>
  </w:style>
  <w:style w:type="paragraph" w:styleId="2">
    <w:name w:val="heading 2"/>
    <w:basedOn w:val="a0"/>
    <w:next w:val="a0"/>
    <w:link w:val="20"/>
    <w:uiPriority w:val="1"/>
    <w:unhideWhenUsed/>
    <w:qFormat/>
    <w:rsid w:val="00B7256B"/>
    <w:pPr>
      <w:keepNext/>
      <w:keepLines/>
      <w:widowControl/>
      <w:spacing w:before="360" w:after="80" w:line="259" w:lineRule="auto"/>
      <w:outlineLvl w:val="1"/>
    </w:pPr>
    <w:rPr>
      <w:rFonts w:ascii="Calibri" w:eastAsia="Calibri" w:hAnsi="Calibri" w:cs="Calibri"/>
      <w:b/>
      <w:color w:val="auto"/>
      <w:sz w:val="36"/>
      <w:szCs w:val="36"/>
      <w:lang w:eastAsia="ru-RU" w:bidi="ar-SA"/>
    </w:rPr>
  </w:style>
  <w:style w:type="paragraph" w:styleId="3">
    <w:name w:val="heading 3"/>
    <w:aliases w:val=" Знак1"/>
    <w:basedOn w:val="a0"/>
    <w:next w:val="a0"/>
    <w:link w:val="30"/>
    <w:uiPriority w:val="99"/>
    <w:unhideWhenUsed/>
    <w:qFormat/>
    <w:rsid w:val="00B7256B"/>
    <w:pPr>
      <w:keepNext/>
      <w:keepLines/>
      <w:widowControl/>
      <w:spacing w:before="280" w:after="80" w:line="259" w:lineRule="auto"/>
      <w:outlineLvl w:val="2"/>
    </w:pPr>
    <w:rPr>
      <w:rFonts w:ascii="Calibri" w:eastAsia="Calibri" w:hAnsi="Calibri" w:cs="Calibri"/>
      <w:b/>
      <w:color w:val="auto"/>
      <w:sz w:val="28"/>
      <w:szCs w:val="28"/>
      <w:lang w:eastAsia="ru-RU" w:bidi="ar-SA"/>
    </w:rPr>
  </w:style>
  <w:style w:type="paragraph" w:styleId="4">
    <w:name w:val="heading 4"/>
    <w:basedOn w:val="a0"/>
    <w:next w:val="a0"/>
    <w:link w:val="40"/>
    <w:unhideWhenUsed/>
    <w:qFormat/>
    <w:rsid w:val="00B7256B"/>
    <w:pPr>
      <w:keepNext/>
      <w:keepLines/>
      <w:widowControl/>
      <w:spacing w:before="240" w:after="40" w:line="259" w:lineRule="auto"/>
      <w:outlineLvl w:val="3"/>
    </w:pPr>
    <w:rPr>
      <w:rFonts w:ascii="Calibri" w:eastAsia="Calibri" w:hAnsi="Calibri" w:cs="Calibri"/>
      <w:b/>
      <w:color w:val="auto"/>
      <w:lang w:eastAsia="ru-RU" w:bidi="ar-SA"/>
    </w:rPr>
  </w:style>
  <w:style w:type="paragraph" w:styleId="5">
    <w:name w:val="heading 5"/>
    <w:basedOn w:val="a0"/>
    <w:next w:val="a0"/>
    <w:link w:val="50"/>
    <w:unhideWhenUsed/>
    <w:qFormat/>
    <w:rsid w:val="00B7256B"/>
    <w:pPr>
      <w:keepNext/>
      <w:keepLines/>
      <w:widowControl/>
      <w:spacing w:before="220" w:after="40" w:line="259" w:lineRule="auto"/>
      <w:outlineLvl w:val="4"/>
    </w:pPr>
    <w:rPr>
      <w:rFonts w:ascii="Calibri" w:eastAsia="Calibri" w:hAnsi="Calibri" w:cs="Calibri"/>
      <w:b/>
      <w:color w:val="auto"/>
      <w:sz w:val="22"/>
      <w:szCs w:val="22"/>
      <w:lang w:eastAsia="ru-RU" w:bidi="ar-SA"/>
    </w:rPr>
  </w:style>
  <w:style w:type="paragraph" w:styleId="6">
    <w:name w:val="heading 6"/>
    <w:basedOn w:val="a0"/>
    <w:next w:val="a0"/>
    <w:link w:val="60"/>
    <w:uiPriority w:val="99"/>
    <w:unhideWhenUsed/>
    <w:qFormat/>
    <w:rsid w:val="00B7256B"/>
    <w:pPr>
      <w:keepNext/>
      <w:keepLines/>
      <w:widowControl/>
      <w:spacing w:before="200" w:after="40" w:line="259" w:lineRule="auto"/>
      <w:outlineLvl w:val="5"/>
    </w:pPr>
    <w:rPr>
      <w:rFonts w:ascii="Calibri" w:eastAsia="Calibri" w:hAnsi="Calibri" w:cs="Calibri"/>
      <w:b/>
      <w:color w:val="auto"/>
      <w:sz w:val="20"/>
      <w:szCs w:val="20"/>
      <w:lang w:eastAsia="ru-RU" w:bidi="ar-SA"/>
    </w:rPr>
  </w:style>
  <w:style w:type="paragraph" w:styleId="8">
    <w:name w:val="heading 8"/>
    <w:basedOn w:val="a0"/>
    <w:next w:val="a0"/>
    <w:link w:val="80"/>
    <w:qFormat/>
    <w:rsid w:val="00B7256B"/>
    <w:pPr>
      <w:widowControl/>
      <w:spacing w:before="240" w:after="60"/>
      <w:outlineLvl w:val="7"/>
    </w:pPr>
    <w:rPr>
      <w:rFonts w:ascii="Times New Roman" w:eastAsia="Calibri" w:hAnsi="Times New Roman" w:cs="Times New Roman"/>
      <w:i/>
      <w:iCs/>
      <w:color w:val="auto"/>
      <w:lang w:bidi="ar-SA"/>
    </w:rPr>
  </w:style>
  <w:style w:type="paragraph" w:styleId="9">
    <w:name w:val="heading 9"/>
    <w:basedOn w:val="a0"/>
    <w:next w:val="a0"/>
    <w:link w:val="90"/>
    <w:qFormat/>
    <w:rsid w:val="00B7256B"/>
    <w:pPr>
      <w:widowControl/>
      <w:spacing w:before="240" w:after="60"/>
      <w:outlineLvl w:val="8"/>
    </w:pPr>
    <w:rPr>
      <w:rFonts w:ascii="Cambria" w:eastAsia="Calibri" w:hAnsi="Cambria" w:cs="Times New Roman"/>
      <w:color w:val="auto"/>
      <w:sz w:val="22"/>
      <w:szCs w:val="22"/>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link w:val="11"/>
    <w:rsid w:val="007A28B4"/>
    <w:rPr>
      <w:rFonts w:ascii="Times New Roman" w:eastAsia="Times New Roman" w:hAnsi="Times New Roman" w:cs="Times New Roman"/>
      <w:shd w:val="clear" w:color="auto" w:fill="FFFFFF"/>
    </w:rPr>
  </w:style>
  <w:style w:type="paragraph" w:customStyle="1" w:styleId="11">
    <w:name w:val="Основной текст1"/>
    <w:basedOn w:val="a0"/>
    <w:link w:val="a4"/>
    <w:rsid w:val="007A28B4"/>
    <w:pPr>
      <w:shd w:val="clear" w:color="auto" w:fill="FFFFFF"/>
      <w:ind w:firstLine="20"/>
    </w:pPr>
    <w:rPr>
      <w:rFonts w:ascii="Times New Roman" w:eastAsia="Times New Roman" w:hAnsi="Times New Roman" w:cs="Times New Roman"/>
      <w:color w:val="auto"/>
      <w:sz w:val="22"/>
      <w:szCs w:val="22"/>
      <w:lang w:eastAsia="en-US" w:bidi="ar-SA"/>
    </w:rPr>
  </w:style>
  <w:style w:type="character" w:customStyle="1" w:styleId="qaclassifiertype">
    <w:name w:val="qa_classifier_type"/>
    <w:basedOn w:val="a1"/>
    <w:rsid w:val="007A28B4"/>
  </w:style>
  <w:style w:type="character" w:customStyle="1" w:styleId="qaclassifierdescr">
    <w:name w:val="qa_classifier_descr"/>
    <w:basedOn w:val="a1"/>
    <w:rsid w:val="007A28B4"/>
  </w:style>
  <w:style w:type="character" w:customStyle="1" w:styleId="qaclassifierdescrcode">
    <w:name w:val="qa_classifier_descr_code"/>
    <w:basedOn w:val="a1"/>
    <w:rsid w:val="007A28B4"/>
  </w:style>
  <w:style w:type="character" w:customStyle="1" w:styleId="qaclassifierdescrprimary">
    <w:name w:val="qa_classifier_descr_primary"/>
    <w:basedOn w:val="a1"/>
    <w:rsid w:val="007A28B4"/>
  </w:style>
  <w:style w:type="character" w:customStyle="1" w:styleId="10">
    <w:name w:val="Заголовок 1 Знак"/>
    <w:basedOn w:val="a1"/>
    <w:link w:val="1"/>
    <w:uiPriority w:val="1"/>
    <w:rsid w:val="00B7256B"/>
    <w:rPr>
      <w:rFonts w:ascii="Calibri" w:eastAsia="Calibri" w:hAnsi="Calibri" w:cs="Calibri"/>
      <w:b/>
      <w:sz w:val="48"/>
      <w:szCs w:val="48"/>
      <w:lang w:eastAsia="ru-RU"/>
    </w:rPr>
  </w:style>
  <w:style w:type="character" w:customStyle="1" w:styleId="20">
    <w:name w:val="Заголовок 2 Знак"/>
    <w:basedOn w:val="a1"/>
    <w:link w:val="2"/>
    <w:uiPriority w:val="1"/>
    <w:rsid w:val="00B7256B"/>
    <w:rPr>
      <w:rFonts w:ascii="Calibri" w:eastAsia="Calibri" w:hAnsi="Calibri" w:cs="Calibri"/>
      <w:b/>
      <w:sz w:val="36"/>
      <w:szCs w:val="36"/>
      <w:lang w:eastAsia="ru-RU"/>
    </w:rPr>
  </w:style>
  <w:style w:type="character" w:customStyle="1" w:styleId="30">
    <w:name w:val="Заголовок 3 Знак"/>
    <w:aliases w:val=" Знак1 Знак"/>
    <w:basedOn w:val="a1"/>
    <w:link w:val="3"/>
    <w:uiPriority w:val="99"/>
    <w:rsid w:val="00B7256B"/>
    <w:rPr>
      <w:rFonts w:ascii="Calibri" w:eastAsia="Calibri" w:hAnsi="Calibri" w:cs="Calibri"/>
      <w:b/>
      <w:sz w:val="28"/>
      <w:szCs w:val="28"/>
      <w:lang w:eastAsia="ru-RU"/>
    </w:rPr>
  </w:style>
  <w:style w:type="character" w:customStyle="1" w:styleId="40">
    <w:name w:val="Заголовок 4 Знак"/>
    <w:basedOn w:val="a1"/>
    <w:link w:val="4"/>
    <w:rsid w:val="00B7256B"/>
    <w:rPr>
      <w:rFonts w:ascii="Calibri" w:eastAsia="Calibri" w:hAnsi="Calibri" w:cs="Calibri"/>
      <w:b/>
      <w:sz w:val="24"/>
      <w:szCs w:val="24"/>
      <w:lang w:eastAsia="ru-RU"/>
    </w:rPr>
  </w:style>
  <w:style w:type="character" w:customStyle="1" w:styleId="50">
    <w:name w:val="Заголовок 5 Знак"/>
    <w:basedOn w:val="a1"/>
    <w:link w:val="5"/>
    <w:rsid w:val="00B7256B"/>
    <w:rPr>
      <w:rFonts w:ascii="Calibri" w:eastAsia="Calibri" w:hAnsi="Calibri" w:cs="Calibri"/>
      <w:b/>
      <w:lang w:eastAsia="ru-RU"/>
    </w:rPr>
  </w:style>
  <w:style w:type="character" w:customStyle="1" w:styleId="60">
    <w:name w:val="Заголовок 6 Знак"/>
    <w:basedOn w:val="a1"/>
    <w:link w:val="6"/>
    <w:uiPriority w:val="99"/>
    <w:rsid w:val="00B7256B"/>
    <w:rPr>
      <w:rFonts w:ascii="Calibri" w:eastAsia="Calibri" w:hAnsi="Calibri" w:cs="Calibri"/>
      <w:b/>
      <w:sz w:val="20"/>
      <w:szCs w:val="20"/>
      <w:lang w:eastAsia="ru-RU"/>
    </w:rPr>
  </w:style>
  <w:style w:type="character" w:customStyle="1" w:styleId="80">
    <w:name w:val="Заголовок 8 Знак"/>
    <w:basedOn w:val="a1"/>
    <w:link w:val="8"/>
    <w:rsid w:val="00B7256B"/>
    <w:rPr>
      <w:rFonts w:ascii="Times New Roman" w:eastAsia="Calibri" w:hAnsi="Times New Roman" w:cs="Times New Roman"/>
      <w:i/>
      <w:iCs/>
      <w:sz w:val="24"/>
      <w:szCs w:val="24"/>
      <w:lang w:eastAsia="uk-UA"/>
    </w:rPr>
  </w:style>
  <w:style w:type="character" w:customStyle="1" w:styleId="90">
    <w:name w:val="Заголовок 9 Знак"/>
    <w:basedOn w:val="a1"/>
    <w:link w:val="9"/>
    <w:rsid w:val="00B7256B"/>
    <w:rPr>
      <w:rFonts w:ascii="Cambria" w:eastAsia="Calibri" w:hAnsi="Cambria" w:cs="Times New Roman"/>
      <w:lang w:eastAsia="uk-UA"/>
    </w:rPr>
  </w:style>
  <w:style w:type="table" w:customStyle="1" w:styleId="TableNormal">
    <w:name w:val="Table Normal"/>
    <w:uiPriority w:val="2"/>
    <w:rsid w:val="00B7256B"/>
    <w:rPr>
      <w:rFonts w:ascii="Calibri" w:eastAsia="Calibri" w:hAnsi="Calibri" w:cs="Calibri"/>
      <w:lang w:eastAsia="ru-RU"/>
    </w:rPr>
    <w:tblPr>
      <w:tblCellMar>
        <w:top w:w="0" w:type="dxa"/>
        <w:left w:w="0" w:type="dxa"/>
        <w:bottom w:w="0" w:type="dxa"/>
        <w:right w:w="0" w:type="dxa"/>
      </w:tblCellMar>
    </w:tblPr>
  </w:style>
  <w:style w:type="paragraph" w:styleId="a5">
    <w:name w:val="Title"/>
    <w:aliases w:val="текст"/>
    <w:basedOn w:val="a0"/>
    <w:next w:val="a0"/>
    <w:link w:val="a6"/>
    <w:qFormat/>
    <w:rsid w:val="00B7256B"/>
    <w:pPr>
      <w:keepNext/>
      <w:keepLines/>
      <w:widowControl/>
      <w:spacing w:before="480" w:after="120" w:line="259" w:lineRule="auto"/>
    </w:pPr>
    <w:rPr>
      <w:rFonts w:ascii="Calibri" w:eastAsia="Calibri" w:hAnsi="Calibri" w:cs="Calibri"/>
      <w:b/>
      <w:color w:val="auto"/>
      <w:sz w:val="72"/>
      <w:szCs w:val="72"/>
      <w:lang w:eastAsia="ru-RU" w:bidi="ar-SA"/>
    </w:rPr>
  </w:style>
  <w:style w:type="character" w:customStyle="1" w:styleId="a6">
    <w:name w:val="Название Знак"/>
    <w:aliases w:val="текст Знак"/>
    <w:basedOn w:val="a1"/>
    <w:link w:val="a5"/>
    <w:rsid w:val="00B7256B"/>
    <w:rPr>
      <w:rFonts w:ascii="Calibri" w:eastAsia="Calibri" w:hAnsi="Calibri" w:cs="Calibri"/>
      <w:b/>
      <w:sz w:val="72"/>
      <w:szCs w:val="72"/>
      <w:lang w:eastAsia="ru-RU"/>
    </w:rPr>
  </w:style>
  <w:style w:type="table" w:styleId="a7">
    <w:name w:val="Table Grid"/>
    <w:basedOn w:val="a2"/>
    <w:uiPriority w:val="59"/>
    <w:rsid w:val="00B7256B"/>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название табл/рис,Список уровня 2,Bullet Number,Bullet 1,Use Case List Paragraph,lp1,lp11,List Paragraph11"/>
    <w:basedOn w:val="a0"/>
    <w:link w:val="a9"/>
    <w:qFormat/>
    <w:rsid w:val="00B7256B"/>
    <w:pPr>
      <w:widowControl/>
      <w:spacing w:after="160" w:line="259" w:lineRule="auto"/>
      <w:ind w:left="720"/>
      <w:contextualSpacing/>
    </w:pPr>
    <w:rPr>
      <w:rFonts w:ascii="Calibri" w:eastAsia="Calibri" w:hAnsi="Calibri" w:cs="Calibri"/>
      <w:color w:val="auto"/>
      <w:sz w:val="22"/>
      <w:szCs w:val="22"/>
      <w:lang w:eastAsia="ru-RU" w:bidi="ar-SA"/>
    </w:rPr>
  </w:style>
  <w:style w:type="character" w:styleId="aa">
    <w:name w:val="Hyperlink"/>
    <w:basedOn w:val="a1"/>
    <w:uiPriority w:val="99"/>
    <w:unhideWhenUsed/>
    <w:rsid w:val="00B7256B"/>
    <w:rPr>
      <w:color w:val="0563C1" w:themeColor="hyperlink"/>
      <w:u w:val="single"/>
    </w:rPr>
  </w:style>
  <w:style w:type="character" w:customStyle="1" w:styleId="UnresolvedMention">
    <w:name w:val="Unresolved Mention"/>
    <w:basedOn w:val="a1"/>
    <w:uiPriority w:val="99"/>
    <w:semiHidden/>
    <w:unhideWhenUsed/>
    <w:rsid w:val="00B7256B"/>
    <w:rPr>
      <w:color w:val="605E5C"/>
      <w:shd w:val="clear" w:color="auto" w:fill="E1DFDD"/>
    </w:rPr>
  </w:style>
  <w:style w:type="paragraph" w:styleId="ab">
    <w:name w:val="Balloon Text"/>
    <w:basedOn w:val="a0"/>
    <w:link w:val="ac"/>
    <w:uiPriority w:val="99"/>
    <w:unhideWhenUsed/>
    <w:rsid w:val="00B7256B"/>
    <w:pPr>
      <w:widowControl/>
    </w:pPr>
    <w:rPr>
      <w:rFonts w:ascii="Segoe UI" w:eastAsia="Calibri" w:hAnsi="Segoe UI" w:cs="Segoe UI"/>
      <w:color w:val="auto"/>
      <w:sz w:val="18"/>
      <w:szCs w:val="18"/>
      <w:lang w:eastAsia="ru-RU" w:bidi="ar-SA"/>
    </w:rPr>
  </w:style>
  <w:style w:type="character" w:customStyle="1" w:styleId="ac">
    <w:name w:val="Текст выноски Знак"/>
    <w:basedOn w:val="a1"/>
    <w:link w:val="ab"/>
    <w:uiPriority w:val="99"/>
    <w:rsid w:val="00B7256B"/>
    <w:rPr>
      <w:rFonts w:ascii="Segoe UI" w:eastAsia="Calibri" w:hAnsi="Segoe UI" w:cs="Segoe UI"/>
      <w:sz w:val="18"/>
      <w:szCs w:val="18"/>
      <w:lang w:eastAsia="ru-RU"/>
    </w:rPr>
  </w:style>
  <w:style w:type="paragraph" w:styleId="ad">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8 Знак,Знак17 Знак1"/>
    <w:basedOn w:val="a0"/>
    <w:link w:val="ae"/>
    <w:uiPriority w:val="99"/>
    <w:qFormat/>
    <w:rsid w:val="00B7256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qowt-font2-timesnewroman">
    <w:name w:val="qowt-font2-timesnewroman"/>
    <w:uiPriority w:val="99"/>
    <w:qFormat/>
    <w:rsid w:val="00B7256B"/>
    <w:rPr>
      <w:rFonts w:cs="Times New Roman"/>
    </w:rPr>
  </w:style>
  <w:style w:type="paragraph" w:customStyle="1" w:styleId="tj">
    <w:name w:val="tj"/>
    <w:basedOn w:val="a0"/>
    <w:rsid w:val="00B7256B"/>
    <w:pPr>
      <w:widowControl/>
      <w:spacing w:before="100" w:beforeAutospacing="1" w:after="100" w:afterAutospacing="1"/>
    </w:pPr>
    <w:rPr>
      <w:rFonts w:ascii="Times New Roman" w:eastAsia="Times New Roman" w:hAnsi="Times New Roman" w:cs="Times New Roman"/>
      <w:color w:val="auto"/>
      <w:lang w:eastAsia="ru-RU" w:bidi="ar-SA"/>
    </w:rPr>
  </w:style>
  <w:style w:type="paragraph" w:customStyle="1" w:styleId="rvps2">
    <w:name w:val="rvps2"/>
    <w:basedOn w:val="a0"/>
    <w:qFormat/>
    <w:rsid w:val="00B7256B"/>
    <w:pPr>
      <w:widowControl/>
      <w:spacing w:before="100" w:beforeAutospacing="1" w:after="100" w:afterAutospacing="1"/>
    </w:pPr>
    <w:rPr>
      <w:rFonts w:ascii="Times New Roman" w:eastAsia="Times New Roman" w:hAnsi="Times New Roman" w:cs="Times New Roman"/>
      <w:color w:val="auto"/>
      <w:lang w:eastAsia="ru-RU" w:bidi="ar-SA"/>
    </w:rPr>
  </w:style>
  <w:style w:type="paragraph" w:styleId="af">
    <w:name w:val="Subtitle"/>
    <w:basedOn w:val="a0"/>
    <w:next w:val="a0"/>
    <w:link w:val="af0"/>
    <w:qFormat/>
    <w:rsid w:val="00B7256B"/>
    <w:pPr>
      <w:keepNext/>
      <w:keepLines/>
      <w:widowControl/>
      <w:pBdr>
        <w:top w:val="nil"/>
        <w:left w:val="nil"/>
        <w:bottom w:val="nil"/>
        <w:right w:val="nil"/>
        <w:between w:val="nil"/>
      </w:pBdr>
      <w:spacing w:before="360" w:after="80" w:line="259" w:lineRule="auto"/>
    </w:pPr>
    <w:rPr>
      <w:rFonts w:ascii="Georgia" w:eastAsia="Georgia" w:hAnsi="Georgia" w:cs="Georgia"/>
      <w:i/>
      <w:color w:val="666666"/>
      <w:sz w:val="48"/>
      <w:szCs w:val="48"/>
      <w:lang w:eastAsia="ru-RU" w:bidi="ar-SA"/>
    </w:rPr>
  </w:style>
  <w:style w:type="character" w:customStyle="1" w:styleId="af0">
    <w:name w:val="Подзаголовок Знак"/>
    <w:basedOn w:val="a1"/>
    <w:link w:val="af"/>
    <w:rsid w:val="00B7256B"/>
    <w:rPr>
      <w:rFonts w:ascii="Georgia" w:eastAsia="Georgia" w:hAnsi="Georgia" w:cs="Georgia"/>
      <w:i/>
      <w:color w:val="666666"/>
      <w:sz w:val="48"/>
      <w:szCs w:val="48"/>
      <w:lang w:eastAsia="ru-RU"/>
    </w:rPr>
  </w:style>
  <w:style w:type="paragraph" w:customStyle="1" w:styleId="msonospacing0">
    <w:name w:val="msonospacing"/>
    <w:rsid w:val="00B7256B"/>
    <w:pPr>
      <w:spacing w:after="0" w:line="240" w:lineRule="auto"/>
    </w:pPr>
    <w:rPr>
      <w:rFonts w:ascii="Calibri" w:eastAsia="Calibri" w:hAnsi="Calibri" w:cs="Times New Roman"/>
    </w:rPr>
  </w:style>
  <w:style w:type="character" w:customStyle="1" w:styleId="rvts0">
    <w:name w:val="rvts0"/>
    <w:rsid w:val="00B7256B"/>
    <w:rPr>
      <w:rFonts w:ascii="Times New Roman" w:hAnsi="Times New Roman"/>
    </w:rPr>
  </w:style>
  <w:style w:type="paragraph" w:customStyle="1" w:styleId="msonormalbullet1gif">
    <w:name w:val="msonormalbullet1.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rmalbullet2gif">
    <w:name w:val="msonormalbullet2.gif"/>
    <w:basedOn w:val="a0"/>
    <w:uiPriority w:val="99"/>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rmalbullet3gif">
    <w:name w:val="msonormalbullet3.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1gif">
    <w:name w:val="msonospacingbullet1.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3gif">
    <w:name w:val="msonospacingbullet3.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2gif">
    <w:name w:val="msonospacingbullet2.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character" w:styleId="af1">
    <w:name w:val="page number"/>
    <w:rsid w:val="00B7256B"/>
    <w:rPr>
      <w:rFonts w:cs="Times New Roman"/>
    </w:rPr>
  </w:style>
  <w:style w:type="paragraph" w:styleId="af2">
    <w:name w:val="Body Text"/>
    <w:basedOn w:val="a0"/>
    <w:link w:val="af3"/>
    <w:uiPriority w:val="1"/>
    <w:qFormat/>
    <w:rsid w:val="00B7256B"/>
    <w:pPr>
      <w:widowControl/>
      <w:autoSpaceDE w:val="0"/>
      <w:autoSpaceDN w:val="0"/>
      <w:spacing w:after="120"/>
      <w:jc w:val="both"/>
    </w:pPr>
    <w:rPr>
      <w:rFonts w:ascii="Arial" w:eastAsia="Calibri" w:hAnsi="Arial" w:cs="Times New Roman"/>
      <w:color w:val="auto"/>
      <w:sz w:val="20"/>
      <w:szCs w:val="20"/>
      <w:lang w:val="en-GB" w:eastAsia="en-US" w:bidi="ar-SA"/>
    </w:rPr>
  </w:style>
  <w:style w:type="character" w:customStyle="1" w:styleId="af3">
    <w:name w:val="Основной текст Знак"/>
    <w:basedOn w:val="a1"/>
    <w:link w:val="af2"/>
    <w:uiPriority w:val="1"/>
    <w:rsid w:val="00B7256B"/>
    <w:rPr>
      <w:rFonts w:ascii="Arial" w:eastAsia="Calibri" w:hAnsi="Arial" w:cs="Times New Roman"/>
      <w:sz w:val="20"/>
      <w:szCs w:val="20"/>
      <w:lang w:val="en-GB"/>
    </w:rPr>
  </w:style>
  <w:style w:type="paragraph" w:styleId="31">
    <w:name w:val="Body Text 3"/>
    <w:basedOn w:val="a0"/>
    <w:link w:val="32"/>
    <w:rsid w:val="00B7256B"/>
    <w:pPr>
      <w:widowControl/>
      <w:spacing w:after="120"/>
    </w:pPr>
    <w:rPr>
      <w:rFonts w:ascii="Times New Roman" w:eastAsia="Calibri" w:hAnsi="Times New Roman" w:cs="Times New Roman"/>
      <w:color w:val="auto"/>
      <w:sz w:val="16"/>
      <w:szCs w:val="16"/>
      <w:lang w:val="ru-RU" w:eastAsia="ru-RU" w:bidi="ar-SA"/>
    </w:rPr>
  </w:style>
  <w:style w:type="character" w:customStyle="1" w:styleId="32">
    <w:name w:val="Основной текст 3 Знак"/>
    <w:basedOn w:val="a1"/>
    <w:link w:val="31"/>
    <w:rsid w:val="00B7256B"/>
    <w:rPr>
      <w:rFonts w:ascii="Times New Roman" w:eastAsia="Calibri" w:hAnsi="Times New Roman" w:cs="Times New Roman"/>
      <w:sz w:val="16"/>
      <w:szCs w:val="16"/>
      <w:lang w:val="ru-RU" w:eastAsia="ru-RU"/>
    </w:rPr>
  </w:style>
  <w:style w:type="paragraph" w:customStyle="1" w:styleId="rvps6">
    <w:name w:val="rvps6"/>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rvps21">
    <w:name w:val="rvps21"/>
    <w:basedOn w:val="a0"/>
    <w:rsid w:val="00B7256B"/>
    <w:pPr>
      <w:widowControl/>
      <w:spacing w:after="150"/>
      <w:ind w:firstLine="450"/>
      <w:jc w:val="both"/>
    </w:pPr>
    <w:rPr>
      <w:rFonts w:ascii="Times New Roman" w:eastAsia="Calibri" w:hAnsi="Times New Roman" w:cs="Times New Roman"/>
      <w:color w:val="auto"/>
      <w:lang w:val="ru-RU" w:eastAsia="ru-RU" w:bidi="ar-SA"/>
    </w:rPr>
  </w:style>
  <w:style w:type="character" w:customStyle="1" w:styleId="HTML">
    <w:name w:val="Стандартный HTML Знак"/>
    <w:aliases w:val="Знак9 Знак"/>
    <w:link w:val="HTML0"/>
    <w:uiPriority w:val="99"/>
    <w:locked/>
    <w:rsid w:val="00B7256B"/>
    <w:rPr>
      <w:rFonts w:ascii="Courier New" w:hAnsi="Courier New"/>
      <w:color w:val="000000"/>
      <w:sz w:val="21"/>
    </w:rPr>
  </w:style>
  <w:style w:type="paragraph" w:styleId="HTML0">
    <w:name w:val="HTML Preformatted"/>
    <w:aliases w:val="Знак9"/>
    <w:basedOn w:val="a0"/>
    <w:link w:val="HTML"/>
    <w:uiPriority w:val="99"/>
    <w:rsid w:val="00B725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HAnsi" w:hAnsi="Courier New" w:cstheme="minorBidi"/>
      <w:sz w:val="21"/>
      <w:szCs w:val="22"/>
      <w:lang w:eastAsia="en-US" w:bidi="ar-SA"/>
    </w:rPr>
  </w:style>
  <w:style w:type="character" w:customStyle="1" w:styleId="HTML1">
    <w:name w:val="Стандартный HTML Знак1"/>
    <w:basedOn w:val="a1"/>
    <w:uiPriority w:val="99"/>
    <w:semiHidden/>
    <w:rsid w:val="00B7256B"/>
    <w:rPr>
      <w:rFonts w:ascii="Consolas" w:eastAsia="Arial Unicode MS" w:hAnsi="Consolas" w:cs="Arial Unicode MS"/>
      <w:color w:val="000000"/>
      <w:sz w:val="20"/>
      <w:szCs w:val="20"/>
      <w:lang w:eastAsia="uk-UA" w:bidi="uk-UA"/>
    </w:rPr>
  </w:style>
  <w:style w:type="paragraph" w:customStyle="1" w:styleId="StyleZakonu">
    <w:name w:val="StyleZakonu"/>
    <w:basedOn w:val="a0"/>
    <w:rsid w:val="00B7256B"/>
    <w:pPr>
      <w:widowControl/>
      <w:spacing w:after="60" w:line="220" w:lineRule="exact"/>
      <w:ind w:firstLine="284"/>
      <w:jc w:val="both"/>
    </w:pPr>
    <w:rPr>
      <w:rFonts w:ascii="Times New Roman" w:eastAsia="Calibri" w:hAnsi="Times New Roman" w:cs="Times New Roman"/>
      <w:color w:val="auto"/>
      <w:sz w:val="20"/>
      <w:szCs w:val="20"/>
      <w:lang w:eastAsia="ru-RU" w:bidi="ar-SA"/>
    </w:rPr>
  </w:style>
  <w:style w:type="character" w:customStyle="1" w:styleId="rvts23">
    <w:name w:val="rvts23"/>
    <w:rsid w:val="00B7256B"/>
    <w:rPr>
      <w:rFonts w:cs="Times New Roman"/>
    </w:rPr>
  </w:style>
  <w:style w:type="paragraph" w:styleId="33">
    <w:name w:val="Body Text Indent 3"/>
    <w:basedOn w:val="a0"/>
    <w:link w:val="34"/>
    <w:rsid w:val="00B7256B"/>
    <w:pPr>
      <w:widowControl/>
      <w:spacing w:after="120"/>
      <w:ind w:left="283"/>
    </w:pPr>
    <w:rPr>
      <w:rFonts w:ascii="Times New Roman" w:eastAsia="Calibri" w:hAnsi="Times New Roman" w:cs="Times New Roman"/>
      <w:color w:val="auto"/>
      <w:sz w:val="16"/>
      <w:szCs w:val="16"/>
      <w:lang w:val="ru-RU" w:eastAsia="ru-RU" w:bidi="ar-SA"/>
    </w:rPr>
  </w:style>
  <w:style w:type="character" w:customStyle="1" w:styleId="34">
    <w:name w:val="Основной текст с отступом 3 Знак"/>
    <w:basedOn w:val="a1"/>
    <w:link w:val="33"/>
    <w:rsid w:val="00B7256B"/>
    <w:rPr>
      <w:rFonts w:ascii="Times New Roman" w:eastAsia="Calibri" w:hAnsi="Times New Roman" w:cs="Times New Roman"/>
      <w:sz w:val="16"/>
      <w:szCs w:val="16"/>
      <w:lang w:val="ru-RU" w:eastAsia="ru-RU"/>
    </w:rPr>
  </w:style>
  <w:style w:type="character" w:customStyle="1" w:styleId="12">
    <w:name w:val="Подзаголовок Знак1"/>
    <w:rsid w:val="00B7256B"/>
    <w:rPr>
      <w:rFonts w:eastAsia="Times New Roman" w:cs="Times New Roman"/>
      <w:color w:val="5A5A5A"/>
      <w:spacing w:val="15"/>
    </w:rPr>
  </w:style>
  <w:style w:type="character" w:customStyle="1" w:styleId="SubtitleChar1">
    <w:name w:val="Subtitle Char1"/>
    <w:locked/>
    <w:rsid w:val="00B7256B"/>
    <w:rPr>
      <w:rFonts w:ascii="Cambria" w:hAnsi="Cambria" w:cs="Times New Roman"/>
      <w:sz w:val="24"/>
      <w:szCs w:val="24"/>
      <w:lang w:eastAsia="en-US"/>
    </w:rPr>
  </w:style>
  <w:style w:type="paragraph" w:styleId="af4">
    <w:name w:val="header"/>
    <w:basedOn w:val="a0"/>
    <w:link w:val="af5"/>
    <w:uiPriority w:val="99"/>
    <w:rsid w:val="00B7256B"/>
    <w:pPr>
      <w:widowControl/>
      <w:tabs>
        <w:tab w:val="center" w:pos="4677"/>
        <w:tab w:val="right" w:pos="9355"/>
      </w:tabs>
      <w:spacing w:after="200" w:line="276" w:lineRule="auto"/>
    </w:pPr>
    <w:rPr>
      <w:rFonts w:ascii="Calibri" w:eastAsia="Calibri" w:hAnsi="Calibri" w:cs="Times New Roman"/>
      <w:color w:val="auto"/>
      <w:sz w:val="22"/>
      <w:szCs w:val="22"/>
      <w:lang w:eastAsia="en-US" w:bidi="ar-SA"/>
    </w:rPr>
  </w:style>
  <w:style w:type="character" w:customStyle="1" w:styleId="af5">
    <w:name w:val="Верхний колонтитул Знак"/>
    <w:basedOn w:val="a1"/>
    <w:link w:val="af4"/>
    <w:uiPriority w:val="99"/>
    <w:rsid w:val="00B7256B"/>
    <w:rPr>
      <w:rFonts w:ascii="Calibri" w:eastAsia="Calibri" w:hAnsi="Calibri" w:cs="Times New Roman"/>
    </w:rPr>
  </w:style>
  <w:style w:type="paragraph" w:customStyle="1" w:styleId="msonormalcxspmiddle">
    <w:name w:val="msonormalcxspmiddle"/>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ParaAttribute80">
    <w:name w:val="ParaAttribute80"/>
    <w:rsid w:val="00B7256B"/>
    <w:pPr>
      <w:spacing w:before="120" w:after="60" w:line="240" w:lineRule="auto"/>
      <w:jc w:val="both"/>
    </w:pPr>
    <w:rPr>
      <w:rFonts w:ascii="?? °µ" w:eastAsia="Calibri" w:hAnsi="?? °µ" w:cs="Times New Roman"/>
      <w:lang w:eastAsia="uk-UA"/>
    </w:rPr>
  </w:style>
  <w:style w:type="paragraph" w:customStyle="1" w:styleId="13">
    <w:name w:val="Абзац списка1"/>
    <w:basedOn w:val="a0"/>
    <w:link w:val="ListParagraphChar"/>
    <w:uiPriority w:val="99"/>
    <w:rsid w:val="00B7256B"/>
    <w:pPr>
      <w:widowControl/>
      <w:ind w:left="720"/>
      <w:contextualSpacing/>
    </w:pPr>
    <w:rPr>
      <w:rFonts w:ascii="Times New Roman" w:eastAsia="Calibri" w:hAnsi="Times New Roman" w:cs="Times New Roman"/>
      <w:color w:val="auto"/>
      <w:szCs w:val="20"/>
      <w:lang w:eastAsia="ru-RU" w:bidi="ar-SA"/>
    </w:rPr>
  </w:style>
  <w:style w:type="character" w:customStyle="1" w:styleId="ListParagraphChar">
    <w:name w:val="List Paragraph Char"/>
    <w:link w:val="13"/>
    <w:uiPriority w:val="99"/>
    <w:locked/>
    <w:rsid w:val="00B7256B"/>
    <w:rPr>
      <w:rFonts w:ascii="Times New Roman" w:eastAsia="Calibri" w:hAnsi="Times New Roman" w:cs="Times New Roman"/>
      <w:sz w:val="24"/>
      <w:szCs w:val="20"/>
      <w:lang w:eastAsia="ru-RU"/>
    </w:rPr>
  </w:style>
  <w:style w:type="paragraph" w:styleId="21">
    <w:name w:val="Body Text Indent 2"/>
    <w:basedOn w:val="a0"/>
    <w:link w:val="22"/>
    <w:rsid w:val="00B7256B"/>
    <w:pPr>
      <w:widowControl/>
      <w:spacing w:after="120" w:line="480" w:lineRule="auto"/>
      <w:ind w:left="283"/>
    </w:pPr>
    <w:rPr>
      <w:rFonts w:ascii="Times New Roman" w:eastAsia="Calibri" w:hAnsi="Times New Roman" w:cs="Times New Roman"/>
      <w:color w:val="auto"/>
      <w:sz w:val="20"/>
      <w:szCs w:val="20"/>
      <w:lang w:bidi="ar-SA"/>
    </w:rPr>
  </w:style>
  <w:style w:type="character" w:customStyle="1" w:styleId="22">
    <w:name w:val="Основной текст с отступом 2 Знак"/>
    <w:basedOn w:val="a1"/>
    <w:link w:val="21"/>
    <w:rsid w:val="00B7256B"/>
    <w:rPr>
      <w:rFonts w:ascii="Times New Roman" w:eastAsia="Calibri" w:hAnsi="Times New Roman" w:cs="Times New Roman"/>
      <w:sz w:val="20"/>
      <w:szCs w:val="20"/>
      <w:lang w:eastAsia="uk-UA"/>
    </w:rPr>
  </w:style>
  <w:style w:type="paragraph" w:styleId="af6">
    <w:name w:val="footer"/>
    <w:basedOn w:val="a0"/>
    <w:link w:val="af7"/>
    <w:uiPriority w:val="99"/>
    <w:rsid w:val="00B7256B"/>
    <w:pPr>
      <w:widowControl/>
      <w:tabs>
        <w:tab w:val="center" w:pos="4677"/>
        <w:tab w:val="right" w:pos="9355"/>
      </w:tabs>
      <w:spacing w:after="200" w:line="276" w:lineRule="auto"/>
    </w:pPr>
    <w:rPr>
      <w:rFonts w:ascii="Calibri" w:eastAsia="Calibri" w:hAnsi="Calibri" w:cs="Times New Roman"/>
      <w:color w:val="auto"/>
      <w:sz w:val="22"/>
      <w:szCs w:val="22"/>
      <w:lang w:eastAsia="en-US" w:bidi="ar-SA"/>
    </w:rPr>
  </w:style>
  <w:style w:type="character" w:customStyle="1" w:styleId="af7">
    <w:name w:val="Нижний колонтитул Знак"/>
    <w:basedOn w:val="a1"/>
    <w:link w:val="af6"/>
    <w:uiPriority w:val="99"/>
    <w:rsid w:val="00B7256B"/>
    <w:rPr>
      <w:rFonts w:ascii="Calibri" w:eastAsia="Calibri" w:hAnsi="Calibri" w:cs="Times New Roman"/>
    </w:rPr>
  </w:style>
  <w:style w:type="character" w:customStyle="1" w:styleId="apple-converted-space">
    <w:name w:val="apple-converted-space"/>
    <w:qFormat/>
    <w:rsid w:val="00B7256B"/>
    <w:rPr>
      <w:rFonts w:cs="Times New Roman"/>
    </w:rPr>
  </w:style>
  <w:style w:type="character" w:customStyle="1" w:styleId="mail-message-sender-email">
    <w:name w:val="mail-message-sender-email"/>
    <w:rsid w:val="00B7256B"/>
    <w:rPr>
      <w:rFonts w:cs="Times New Roman"/>
    </w:rPr>
  </w:style>
  <w:style w:type="paragraph" w:customStyle="1" w:styleId="TableParagraph">
    <w:name w:val="Table Paragraph"/>
    <w:basedOn w:val="a0"/>
    <w:uiPriority w:val="1"/>
    <w:qFormat/>
    <w:rsid w:val="00B7256B"/>
    <w:pPr>
      <w:ind w:left="103"/>
      <w:jc w:val="both"/>
    </w:pPr>
    <w:rPr>
      <w:rFonts w:ascii="Times New Roman" w:eastAsia="Calibri" w:hAnsi="Times New Roman" w:cs="Times New Roman"/>
      <w:color w:val="auto"/>
      <w:sz w:val="22"/>
      <w:szCs w:val="22"/>
      <w:lang w:val="en-US" w:eastAsia="en-US" w:bidi="ar-SA"/>
    </w:rPr>
  </w:style>
  <w:style w:type="character" w:customStyle="1" w:styleId="23">
    <w:name w:val="Основной текст 2 Знак"/>
    <w:link w:val="24"/>
    <w:locked/>
    <w:rsid w:val="00B7256B"/>
  </w:style>
  <w:style w:type="paragraph" w:styleId="24">
    <w:name w:val="Body Text 2"/>
    <w:basedOn w:val="a0"/>
    <w:link w:val="23"/>
    <w:rsid w:val="00B7256B"/>
    <w:pPr>
      <w:widowControl/>
      <w:spacing w:after="120" w:line="480" w:lineRule="auto"/>
    </w:pPr>
    <w:rPr>
      <w:rFonts w:asciiTheme="minorHAnsi" w:eastAsiaTheme="minorHAnsi" w:hAnsiTheme="minorHAnsi" w:cstheme="minorBidi"/>
      <w:color w:val="auto"/>
      <w:sz w:val="22"/>
      <w:szCs w:val="22"/>
      <w:lang w:eastAsia="en-US" w:bidi="ar-SA"/>
    </w:rPr>
  </w:style>
  <w:style w:type="character" w:customStyle="1" w:styleId="210">
    <w:name w:val="Основной текст 2 Знак1"/>
    <w:basedOn w:val="a1"/>
    <w:uiPriority w:val="99"/>
    <w:semiHidden/>
    <w:rsid w:val="00B7256B"/>
    <w:rPr>
      <w:rFonts w:ascii="Arial Unicode MS" w:eastAsia="Arial Unicode MS" w:hAnsi="Arial Unicode MS" w:cs="Arial Unicode MS"/>
      <w:color w:val="000000"/>
      <w:sz w:val="24"/>
      <w:szCs w:val="24"/>
      <w:lang w:eastAsia="uk-UA" w:bidi="uk-UA"/>
    </w:rPr>
  </w:style>
  <w:style w:type="paragraph" w:customStyle="1" w:styleId="310">
    <w:name w:val="Основной текст 31"/>
    <w:basedOn w:val="a0"/>
    <w:uiPriority w:val="99"/>
    <w:rsid w:val="00B7256B"/>
    <w:pPr>
      <w:widowControl/>
      <w:suppressAutoHyphens/>
      <w:jc w:val="both"/>
    </w:pPr>
    <w:rPr>
      <w:rFonts w:ascii="Times New Roman" w:eastAsia="Calibri" w:hAnsi="Times New Roman" w:cs="Times New Roman"/>
      <w:color w:val="auto"/>
      <w:sz w:val="20"/>
      <w:lang w:eastAsia="ar-SA" w:bidi="ar-SA"/>
    </w:rPr>
  </w:style>
  <w:style w:type="paragraph" w:styleId="af8">
    <w:name w:val="Body Text Indent"/>
    <w:basedOn w:val="a0"/>
    <w:link w:val="af9"/>
    <w:rsid w:val="00B7256B"/>
    <w:pPr>
      <w:widowControl/>
      <w:spacing w:after="120" w:line="276" w:lineRule="auto"/>
      <w:ind w:left="283"/>
    </w:pPr>
    <w:rPr>
      <w:rFonts w:ascii="Calibri" w:eastAsia="Calibri" w:hAnsi="Calibri" w:cs="Times New Roman"/>
      <w:color w:val="auto"/>
      <w:sz w:val="22"/>
      <w:szCs w:val="22"/>
      <w:lang w:eastAsia="en-US" w:bidi="ar-SA"/>
    </w:rPr>
  </w:style>
  <w:style w:type="character" w:customStyle="1" w:styleId="af9">
    <w:name w:val="Основной текст с отступом Знак"/>
    <w:basedOn w:val="a1"/>
    <w:link w:val="af8"/>
    <w:rsid w:val="00B7256B"/>
    <w:rPr>
      <w:rFonts w:ascii="Calibri" w:eastAsia="Calibri" w:hAnsi="Calibri" w:cs="Times New Roman"/>
    </w:rPr>
  </w:style>
  <w:style w:type="paragraph" w:customStyle="1" w:styleId="14">
    <w:name w:val="Без интервала1"/>
    <w:link w:val="NoSpacingChar"/>
    <w:qFormat/>
    <w:rsid w:val="00B7256B"/>
    <w:pPr>
      <w:spacing w:after="0" w:line="240" w:lineRule="auto"/>
    </w:pPr>
    <w:rPr>
      <w:rFonts w:ascii="Calibri" w:eastAsia="Calibri" w:hAnsi="Calibri" w:cs="Times New Roman"/>
    </w:rPr>
  </w:style>
  <w:style w:type="character" w:customStyle="1" w:styleId="25">
    <w:name w:val="Основний текст (2)_"/>
    <w:link w:val="26"/>
    <w:locked/>
    <w:rsid w:val="00B7256B"/>
    <w:rPr>
      <w:shd w:val="clear" w:color="auto" w:fill="FFFFFF"/>
    </w:rPr>
  </w:style>
  <w:style w:type="paragraph" w:customStyle="1" w:styleId="26">
    <w:name w:val="Основний текст (2)"/>
    <w:basedOn w:val="a0"/>
    <w:link w:val="25"/>
    <w:rsid w:val="00B7256B"/>
    <w:pPr>
      <w:shd w:val="clear" w:color="auto" w:fill="FFFFFF"/>
      <w:spacing w:line="427" w:lineRule="exact"/>
      <w:jc w:val="both"/>
    </w:pPr>
    <w:rPr>
      <w:rFonts w:asciiTheme="minorHAnsi" w:eastAsiaTheme="minorHAnsi" w:hAnsiTheme="minorHAnsi" w:cstheme="minorBidi"/>
      <w:color w:val="auto"/>
      <w:sz w:val="22"/>
      <w:szCs w:val="22"/>
      <w:shd w:val="clear" w:color="auto" w:fill="FFFFFF"/>
      <w:lang w:eastAsia="en-US" w:bidi="ar-SA"/>
    </w:rPr>
  </w:style>
  <w:style w:type="character" w:customStyle="1" w:styleId="15">
    <w:name w:val="Верхній колонтитул Знак1"/>
    <w:rsid w:val="00B7256B"/>
    <w:rPr>
      <w:rFonts w:ascii="Times New Roman" w:hAnsi="Times New Roman"/>
      <w:sz w:val="24"/>
    </w:rPr>
  </w:style>
  <w:style w:type="paragraph" w:customStyle="1" w:styleId="font5">
    <w:name w:val="font5"/>
    <w:basedOn w:val="a0"/>
    <w:rsid w:val="00B7256B"/>
    <w:pPr>
      <w:widowControl/>
      <w:spacing w:before="100" w:beforeAutospacing="1" w:after="100" w:afterAutospacing="1"/>
    </w:pPr>
    <w:rPr>
      <w:rFonts w:ascii="Times New Roman" w:eastAsia="Calibri" w:hAnsi="Times New Roman" w:cs="Times New Roman"/>
      <w:b/>
      <w:bCs/>
      <w:lang w:bidi="ar-SA"/>
    </w:rPr>
  </w:style>
  <w:style w:type="paragraph" w:customStyle="1" w:styleId="font6">
    <w:name w:val="font6"/>
    <w:basedOn w:val="a0"/>
    <w:rsid w:val="00B7256B"/>
    <w:pPr>
      <w:widowControl/>
      <w:spacing w:before="100" w:beforeAutospacing="1" w:after="100" w:afterAutospacing="1"/>
    </w:pPr>
    <w:rPr>
      <w:rFonts w:ascii="Times New Roman" w:eastAsia="Calibri" w:hAnsi="Times New Roman" w:cs="Times New Roman"/>
      <w:lang w:bidi="ar-SA"/>
    </w:rPr>
  </w:style>
  <w:style w:type="paragraph" w:customStyle="1" w:styleId="font7">
    <w:name w:val="font7"/>
    <w:basedOn w:val="a0"/>
    <w:rsid w:val="00B7256B"/>
    <w:pPr>
      <w:widowControl/>
      <w:spacing w:before="100" w:beforeAutospacing="1" w:after="100" w:afterAutospacing="1"/>
    </w:pPr>
    <w:rPr>
      <w:rFonts w:ascii="Times New Roman" w:eastAsia="Calibri" w:hAnsi="Times New Roman" w:cs="Times New Roman"/>
      <w:u w:val="single"/>
      <w:lang w:bidi="ar-SA"/>
    </w:rPr>
  </w:style>
  <w:style w:type="paragraph" w:customStyle="1" w:styleId="font8">
    <w:name w:val="font8"/>
    <w:basedOn w:val="a0"/>
    <w:rsid w:val="00B7256B"/>
    <w:pPr>
      <w:widowControl/>
      <w:spacing w:before="100" w:beforeAutospacing="1" w:after="100" w:afterAutospacing="1"/>
    </w:pPr>
    <w:rPr>
      <w:rFonts w:ascii="Times New Roman" w:eastAsia="Calibri" w:hAnsi="Times New Roman" w:cs="Times New Roman"/>
      <w:i/>
      <w:iCs/>
      <w:u w:val="single"/>
      <w:lang w:bidi="ar-SA"/>
    </w:rPr>
  </w:style>
  <w:style w:type="paragraph" w:customStyle="1" w:styleId="font9">
    <w:name w:val="font9"/>
    <w:basedOn w:val="a0"/>
    <w:rsid w:val="00B7256B"/>
    <w:pPr>
      <w:widowControl/>
      <w:spacing w:before="100" w:beforeAutospacing="1" w:after="100" w:afterAutospacing="1"/>
    </w:pPr>
    <w:rPr>
      <w:rFonts w:ascii="Times New Roman" w:eastAsia="Calibri" w:hAnsi="Times New Roman" w:cs="Times New Roman"/>
      <w:i/>
      <w:iCs/>
      <w:lang w:bidi="ar-SA"/>
    </w:rPr>
  </w:style>
  <w:style w:type="paragraph" w:customStyle="1" w:styleId="xl65">
    <w:name w:val="xl65"/>
    <w:basedOn w:val="a0"/>
    <w:rsid w:val="00B7256B"/>
    <w:pPr>
      <w:widowControl/>
      <w:spacing w:before="100" w:beforeAutospacing="1" w:after="100" w:afterAutospacing="1"/>
      <w:textAlignment w:val="top"/>
    </w:pPr>
    <w:rPr>
      <w:rFonts w:ascii="Times New Roman" w:eastAsia="Calibri" w:hAnsi="Times New Roman" w:cs="Times New Roman"/>
      <w:lang w:bidi="ar-SA"/>
    </w:rPr>
  </w:style>
  <w:style w:type="paragraph" w:customStyle="1" w:styleId="xl66">
    <w:name w:val="xl66"/>
    <w:basedOn w:val="a0"/>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67">
    <w:name w:val="xl67"/>
    <w:basedOn w:val="a0"/>
    <w:rsid w:val="00B7256B"/>
    <w:pPr>
      <w:widowControl/>
      <w:pBdr>
        <w:left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68">
    <w:name w:val="xl68"/>
    <w:basedOn w:val="a0"/>
    <w:rsid w:val="00B7256B"/>
    <w:pPr>
      <w:widowControl/>
      <w:pBdr>
        <w:lef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69">
    <w:name w:val="xl69"/>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0">
    <w:name w:val="xl7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1">
    <w:name w:val="xl71"/>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2">
    <w:name w:val="xl72"/>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3">
    <w:name w:val="xl7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4">
    <w:name w:val="xl74"/>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5">
    <w:name w:val="xl75"/>
    <w:basedOn w:val="a0"/>
    <w:rsid w:val="00B7256B"/>
    <w:pPr>
      <w:widowControl/>
      <w:pBdr>
        <w:left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6">
    <w:name w:val="xl76"/>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7">
    <w:name w:val="xl77"/>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8">
    <w:name w:val="xl78"/>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9">
    <w:name w:val="xl79"/>
    <w:basedOn w:val="a0"/>
    <w:rsid w:val="00B7256B"/>
    <w:pPr>
      <w:widowControl/>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80">
    <w:name w:val="xl80"/>
    <w:basedOn w:val="a0"/>
    <w:rsid w:val="00B7256B"/>
    <w:pPr>
      <w:widowControl/>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81">
    <w:name w:val="xl81"/>
    <w:basedOn w:val="a0"/>
    <w:rsid w:val="00B7256B"/>
    <w:pPr>
      <w:widowControl/>
      <w:pBdr>
        <w:left w:val="single" w:sz="8"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82">
    <w:name w:val="xl82"/>
    <w:basedOn w:val="a0"/>
    <w:rsid w:val="00B7256B"/>
    <w:pPr>
      <w:widowControl/>
      <w:pBdr>
        <w:left w:val="single" w:sz="4" w:space="0" w:color="auto"/>
        <w:bottom w:val="single" w:sz="8"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83">
    <w:name w:val="xl8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84">
    <w:name w:val="xl84"/>
    <w:basedOn w:val="a0"/>
    <w:rsid w:val="00B7256B"/>
    <w:pPr>
      <w:widowControl/>
      <w:pBdr>
        <w:lef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85">
    <w:name w:val="xl85"/>
    <w:basedOn w:val="a0"/>
    <w:rsid w:val="00B7256B"/>
    <w:pPr>
      <w:widowControl/>
      <w:pBdr>
        <w:righ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86">
    <w:name w:val="xl86"/>
    <w:basedOn w:val="a0"/>
    <w:rsid w:val="00B7256B"/>
    <w:pPr>
      <w:widowControl/>
      <w:spacing w:before="100" w:beforeAutospacing="1" w:after="100" w:afterAutospacing="1"/>
      <w:textAlignment w:val="top"/>
    </w:pPr>
    <w:rPr>
      <w:rFonts w:ascii="Times New Roman" w:eastAsia="Calibri" w:hAnsi="Times New Roman" w:cs="Times New Roman"/>
      <w:u w:val="single"/>
      <w:lang w:bidi="ar-SA"/>
    </w:rPr>
  </w:style>
  <w:style w:type="paragraph" w:customStyle="1" w:styleId="xl87">
    <w:name w:val="xl87"/>
    <w:basedOn w:val="a0"/>
    <w:rsid w:val="00B7256B"/>
    <w:pPr>
      <w:widowControl/>
      <w:spacing w:before="100" w:beforeAutospacing="1" w:after="100" w:afterAutospacing="1"/>
      <w:jc w:val="center"/>
      <w:textAlignment w:val="top"/>
    </w:pPr>
    <w:rPr>
      <w:rFonts w:ascii="Times New Roman" w:eastAsia="Calibri" w:hAnsi="Times New Roman" w:cs="Times New Roman"/>
      <w:u w:val="single"/>
      <w:lang w:bidi="ar-SA"/>
    </w:rPr>
  </w:style>
  <w:style w:type="paragraph" w:customStyle="1" w:styleId="xl88">
    <w:name w:val="xl88"/>
    <w:basedOn w:val="a0"/>
    <w:rsid w:val="00B7256B"/>
    <w:pPr>
      <w:widowControl/>
      <w:spacing w:before="100" w:beforeAutospacing="1" w:after="100" w:afterAutospacing="1"/>
      <w:jc w:val="center"/>
      <w:textAlignment w:val="top"/>
    </w:pPr>
    <w:rPr>
      <w:rFonts w:ascii="Times New Roman" w:eastAsia="Calibri" w:hAnsi="Times New Roman" w:cs="Times New Roman"/>
      <w:i/>
      <w:iCs/>
      <w:u w:val="single"/>
      <w:lang w:bidi="ar-SA"/>
    </w:rPr>
  </w:style>
  <w:style w:type="paragraph" w:customStyle="1" w:styleId="xl89">
    <w:name w:val="xl89"/>
    <w:basedOn w:val="a0"/>
    <w:rsid w:val="00B7256B"/>
    <w:pPr>
      <w:widowControl/>
      <w:pBdr>
        <w:left w:val="single" w:sz="4" w:space="0" w:color="auto"/>
      </w:pBdr>
      <w:spacing w:before="100" w:beforeAutospacing="1" w:after="100" w:afterAutospacing="1"/>
      <w:textAlignment w:val="top"/>
    </w:pPr>
    <w:rPr>
      <w:rFonts w:ascii="Times New Roman" w:eastAsia="Calibri" w:hAnsi="Times New Roman" w:cs="Times New Roman"/>
      <w:i/>
      <w:iCs/>
      <w:lang w:bidi="ar-SA"/>
    </w:rPr>
  </w:style>
  <w:style w:type="paragraph" w:customStyle="1" w:styleId="xl90">
    <w:name w:val="xl90"/>
    <w:basedOn w:val="a0"/>
    <w:rsid w:val="00B7256B"/>
    <w:pPr>
      <w:widowControl/>
      <w:spacing w:before="100" w:beforeAutospacing="1" w:after="100" w:afterAutospacing="1"/>
      <w:jc w:val="center"/>
      <w:textAlignment w:val="top"/>
    </w:pPr>
    <w:rPr>
      <w:rFonts w:ascii="Times New Roman" w:eastAsia="Calibri" w:hAnsi="Times New Roman" w:cs="Times New Roman"/>
      <w:i/>
      <w:iCs/>
      <w:lang w:bidi="ar-SA"/>
    </w:rPr>
  </w:style>
  <w:style w:type="paragraph" w:customStyle="1" w:styleId="xl91">
    <w:name w:val="xl91"/>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2">
    <w:name w:val="xl92"/>
    <w:basedOn w:val="a0"/>
    <w:rsid w:val="00B7256B"/>
    <w:pPr>
      <w:widowControl/>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3">
    <w:name w:val="xl9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4">
    <w:name w:val="xl94"/>
    <w:basedOn w:val="a0"/>
    <w:rsid w:val="00B7256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5">
    <w:name w:val="xl95"/>
    <w:basedOn w:val="a0"/>
    <w:rsid w:val="00B7256B"/>
    <w:pPr>
      <w:widowControl/>
      <w:pBdr>
        <w:top w:val="single" w:sz="4" w:space="0" w:color="auto"/>
        <w:lef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6">
    <w:name w:val="xl96"/>
    <w:basedOn w:val="a0"/>
    <w:rsid w:val="00B7256B"/>
    <w:pPr>
      <w:widowControl/>
      <w:pBdr>
        <w:left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7">
    <w:name w:val="xl97"/>
    <w:basedOn w:val="a0"/>
    <w:rsid w:val="00B7256B"/>
    <w:pPr>
      <w:widowControl/>
      <w:pBdr>
        <w:left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lang w:bidi="ar-SA"/>
    </w:rPr>
  </w:style>
  <w:style w:type="paragraph" w:customStyle="1" w:styleId="xl98">
    <w:name w:val="xl98"/>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99">
    <w:name w:val="xl99"/>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0">
    <w:name w:val="xl10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1">
    <w:name w:val="xl101"/>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2">
    <w:name w:val="xl102"/>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3">
    <w:name w:val="xl10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4">
    <w:name w:val="xl104"/>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5">
    <w:name w:val="xl105"/>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6">
    <w:name w:val="xl106"/>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7">
    <w:name w:val="xl107"/>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8">
    <w:name w:val="xl108"/>
    <w:basedOn w:val="a0"/>
    <w:rsid w:val="00B7256B"/>
    <w:pPr>
      <w:widowControl/>
      <w:pBdr>
        <w:left w:val="single" w:sz="4" w:space="0" w:color="auto"/>
        <w:right w:val="single" w:sz="4" w:space="0" w:color="auto"/>
      </w:pBdr>
      <w:spacing w:before="100" w:beforeAutospacing="1" w:after="100" w:afterAutospacing="1"/>
    </w:pPr>
    <w:rPr>
      <w:rFonts w:ascii="Times New Roman" w:eastAsia="Calibri" w:hAnsi="Times New Roman" w:cs="Times New Roman"/>
      <w:color w:val="auto"/>
      <w:lang w:bidi="ar-SA"/>
    </w:rPr>
  </w:style>
  <w:style w:type="paragraph" w:customStyle="1" w:styleId="xl109">
    <w:name w:val="xl109"/>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10">
    <w:name w:val="xl11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111">
    <w:name w:val="xl111"/>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12">
    <w:name w:val="xl112"/>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13">
    <w:name w:val="xl113"/>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lang w:bidi="ar-SA"/>
    </w:rPr>
  </w:style>
  <w:style w:type="paragraph" w:customStyle="1" w:styleId="xl114">
    <w:name w:val="xl114"/>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i/>
      <w:iCs/>
      <w:lang w:bidi="ar-SA"/>
    </w:rPr>
  </w:style>
  <w:style w:type="paragraph" w:customStyle="1" w:styleId="xl115">
    <w:name w:val="xl115"/>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16">
    <w:name w:val="xl116"/>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17">
    <w:name w:val="xl117"/>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18">
    <w:name w:val="xl118"/>
    <w:basedOn w:val="a0"/>
    <w:rsid w:val="00B7256B"/>
    <w:pPr>
      <w:widowControl/>
      <w:pBdr>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19">
    <w:name w:val="xl119"/>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20">
    <w:name w:val="xl120"/>
    <w:basedOn w:val="a0"/>
    <w:rsid w:val="00B7256B"/>
    <w:pPr>
      <w:widowControl/>
      <w:spacing w:before="100" w:beforeAutospacing="1" w:after="100" w:afterAutospacing="1"/>
      <w:textAlignment w:val="top"/>
    </w:pPr>
    <w:rPr>
      <w:rFonts w:ascii="Times New Roman" w:eastAsia="Calibri" w:hAnsi="Times New Roman" w:cs="Times New Roman"/>
      <w:color w:val="auto"/>
      <w:lang w:bidi="ar-SA"/>
    </w:rPr>
  </w:style>
  <w:style w:type="paragraph" w:customStyle="1" w:styleId="xl121">
    <w:name w:val="xl121"/>
    <w:basedOn w:val="a0"/>
    <w:rsid w:val="00B7256B"/>
    <w:pPr>
      <w:widowControl/>
      <w:pBdr>
        <w:top w:val="single" w:sz="4" w:space="0" w:color="auto"/>
        <w:lef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22">
    <w:name w:val="xl122"/>
    <w:basedOn w:val="a0"/>
    <w:rsid w:val="00B7256B"/>
    <w:pPr>
      <w:widowControl/>
      <w:pBdr>
        <w:top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23">
    <w:name w:val="xl123"/>
    <w:basedOn w:val="a0"/>
    <w:rsid w:val="00B7256B"/>
    <w:pPr>
      <w:widowControl/>
      <w:spacing w:before="100" w:beforeAutospacing="1" w:after="100" w:afterAutospacing="1"/>
      <w:jc w:val="center"/>
      <w:textAlignment w:val="top"/>
    </w:pPr>
    <w:rPr>
      <w:rFonts w:ascii="Times New Roman" w:eastAsia="Calibri" w:hAnsi="Times New Roman" w:cs="Times New Roman"/>
      <w:sz w:val="32"/>
      <w:szCs w:val="32"/>
      <w:lang w:bidi="ar-SA"/>
    </w:rPr>
  </w:style>
  <w:style w:type="paragraph" w:customStyle="1" w:styleId="xl124">
    <w:name w:val="xl124"/>
    <w:basedOn w:val="a0"/>
    <w:rsid w:val="00B7256B"/>
    <w:pPr>
      <w:widowControl/>
      <w:spacing w:before="100" w:beforeAutospacing="1" w:after="100" w:afterAutospacing="1"/>
      <w:textAlignment w:val="top"/>
    </w:pPr>
    <w:rPr>
      <w:rFonts w:ascii="Times New Roman" w:eastAsia="Calibri" w:hAnsi="Times New Roman" w:cs="Times New Roman"/>
      <w:b/>
      <w:bCs/>
      <w:lang w:bidi="ar-SA"/>
    </w:rPr>
  </w:style>
  <w:style w:type="paragraph" w:customStyle="1" w:styleId="xl125">
    <w:name w:val="xl125"/>
    <w:basedOn w:val="a0"/>
    <w:rsid w:val="00B7256B"/>
    <w:pPr>
      <w:widowControl/>
      <w:spacing w:before="100" w:beforeAutospacing="1" w:after="100" w:afterAutospacing="1"/>
      <w:jc w:val="center"/>
      <w:textAlignment w:val="top"/>
    </w:pPr>
    <w:rPr>
      <w:rFonts w:ascii="Times New Roman" w:eastAsia="Calibri" w:hAnsi="Times New Roman" w:cs="Times New Roman"/>
      <w:b/>
      <w:bCs/>
      <w:sz w:val="28"/>
      <w:szCs w:val="28"/>
      <w:lang w:bidi="ar-SA"/>
    </w:rPr>
  </w:style>
  <w:style w:type="paragraph" w:customStyle="1" w:styleId="xl126">
    <w:name w:val="xl126"/>
    <w:basedOn w:val="a0"/>
    <w:rsid w:val="00B7256B"/>
    <w:pPr>
      <w:widowControl/>
      <w:spacing w:before="100" w:beforeAutospacing="1" w:after="100" w:afterAutospacing="1"/>
      <w:jc w:val="center"/>
      <w:textAlignment w:val="top"/>
    </w:pPr>
    <w:rPr>
      <w:rFonts w:ascii="Times New Roman" w:eastAsia="Calibri" w:hAnsi="Times New Roman" w:cs="Times New Roman"/>
      <w:b/>
      <w:bCs/>
      <w:lang w:bidi="ar-SA"/>
    </w:rPr>
  </w:style>
  <w:style w:type="paragraph" w:customStyle="1" w:styleId="xl127">
    <w:name w:val="xl127"/>
    <w:basedOn w:val="a0"/>
    <w:rsid w:val="00B7256B"/>
    <w:pPr>
      <w:widowControl/>
      <w:pBdr>
        <w:bottom w:val="single" w:sz="8"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128">
    <w:name w:val="xl128"/>
    <w:basedOn w:val="a0"/>
    <w:rsid w:val="00B7256B"/>
    <w:pPr>
      <w:widowControl/>
      <w:pBdr>
        <w:bottom w:val="single" w:sz="8" w:space="0" w:color="auto"/>
        <w:righ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211">
    <w:name w:val="Основной текст 21"/>
    <w:basedOn w:val="a0"/>
    <w:uiPriority w:val="99"/>
    <w:rsid w:val="00B7256B"/>
    <w:pPr>
      <w:widowControl/>
      <w:suppressAutoHyphens/>
      <w:jc w:val="both"/>
    </w:pPr>
    <w:rPr>
      <w:rFonts w:ascii="Times New Roman" w:eastAsia="Calibri" w:hAnsi="Times New Roman" w:cs="Times New Roman"/>
      <w:color w:val="auto"/>
      <w:sz w:val="28"/>
      <w:szCs w:val="20"/>
      <w:lang w:eastAsia="ar-SA" w:bidi="ar-SA"/>
    </w:rPr>
  </w:style>
  <w:style w:type="paragraph" w:customStyle="1" w:styleId="311">
    <w:name w:val="Основной текст с отступом 31"/>
    <w:basedOn w:val="a0"/>
    <w:rsid w:val="00B7256B"/>
    <w:pPr>
      <w:widowControl/>
      <w:suppressAutoHyphens/>
      <w:spacing w:line="240" w:lineRule="atLeast"/>
      <w:ind w:firstLine="709"/>
      <w:jc w:val="both"/>
    </w:pPr>
    <w:rPr>
      <w:rFonts w:ascii="Times New Roman" w:eastAsia="Calibri" w:hAnsi="Times New Roman" w:cs="Times New Roman"/>
      <w:color w:val="auto"/>
      <w:sz w:val="20"/>
      <w:szCs w:val="26"/>
      <w:lang w:eastAsia="ar-SA" w:bidi="ar-SA"/>
    </w:rPr>
  </w:style>
  <w:style w:type="paragraph" w:customStyle="1" w:styleId="212">
    <w:name w:val="Основной текст с отступом 21"/>
    <w:basedOn w:val="a0"/>
    <w:rsid w:val="00B7256B"/>
    <w:pPr>
      <w:widowControl/>
      <w:suppressAutoHyphens/>
      <w:ind w:firstLine="708"/>
      <w:jc w:val="both"/>
    </w:pPr>
    <w:rPr>
      <w:rFonts w:ascii="Times New Roman" w:eastAsia="Calibri" w:hAnsi="Times New Roman" w:cs="Times New Roman"/>
      <w:color w:val="auto"/>
      <w:sz w:val="20"/>
      <w:lang w:eastAsia="ar-SA" w:bidi="ar-SA"/>
    </w:rPr>
  </w:style>
  <w:style w:type="character" w:styleId="afa">
    <w:name w:val="Strong"/>
    <w:uiPriority w:val="99"/>
    <w:qFormat/>
    <w:rsid w:val="00B7256B"/>
    <w:rPr>
      <w:rFonts w:cs="Times New Roman"/>
      <w:b/>
    </w:rPr>
  </w:style>
  <w:style w:type="paragraph" w:customStyle="1" w:styleId="mwnameshead">
    <w:name w:val="mw_names_head"/>
    <w:basedOn w:val="mwnames"/>
    <w:link w:val="mwnameshead0"/>
    <w:rsid w:val="00B7256B"/>
    <w:pPr>
      <w:jc w:val="center"/>
    </w:pPr>
    <w:rPr>
      <w:rFonts w:cs="Times New Roman"/>
      <w:sz w:val="18"/>
    </w:rPr>
  </w:style>
  <w:style w:type="paragraph" w:customStyle="1" w:styleId="mwnames">
    <w:name w:val="mw_names"/>
    <w:basedOn w:val="a0"/>
    <w:rsid w:val="00B7256B"/>
    <w:pPr>
      <w:widowControl/>
    </w:pPr>
    <w:rPr>
      <w:rFonts w:ascii="Times New Roman" w:eastAsia="Calibri" w:hAnsi="Times New Roman" w:cs="Arial"/>
      <w:i/>
      <w:color w:val="auto"/>
      <w:sz w:val="22"/>
      <w:szCs w:val="20"/>
      <w:lang w:val="ru-RU" w:eastAsia="ru-RU" w:bidi="ar-SA"/>
    </w:rPr>
  </w:style>
  <w:style w:type="character" w:customStyle="1" w:styleId="mwnameshead0">
    <w:name w:val="mw_names_head Знак Знак"/>
    <w:link w:val="mwnameshead"/>
    <w:locked/>
    <w:rsid w:val="00B7256B"/>
    <w:rPr>
      <w:rFonts w:ascii="Times New Roman" w:eastAsia="Calibri" w:hAnsi="Times New Roman" w:cs="Times New Roman"/>
      <w:i/>
      <w:sz w:val="18"/>
      <w:szCs w:val="20"/>
      <w:lang w:val="ru-RU" w:eastAsia="ru-RU"/>
    </w:rPr>
  </w:style>
  <w:style w:type="paragraph" w:customStyle="1" w:styleId="mwfieldsdate">
    <w:name w:val="mw_fields_date"/>
    <w:basedOn w:val="mwnames"/>
    <w:link w:val="mwfieldsdate0"/>
    <w:rsid w:val="00B7256B"/>
    <w:pPr>
      <w:jc w:val="center"/>
    </w:pPr>
    <w:rPr>
      <w:rFonts w:cs="Times New Roman"/>
      <w:sz w:val="20"/>
    </w:rPr>
  </w:style>
  <w:style w:type="character" w:customStyle="1" w:styleId="mwfieldsdate0">
    <w:name w:val="mw_fields_date Знак Знак"/>
    <w:link w:val="mwfieldsdate"/>
    <w:locked/>
    <w:rsid w:val="00B7256B"/>
    <w:rPr>
      <w:rFonts w:ascii="Times New Roman" w:eastAsia="Calibri" w:hAnsi="Times New Roman" w:cs="Times New Roman"/>
      <w:i/>
      <w:sz w:val="20"/>
      <w:szCs w:val="20"/>
      <w:lang w:val="ru-RU" w:eastAsia="ru-RU"/>
    </w:rPr>
  </w:style>
  <w:style w:type="paragraph" w:customStyle="1" w:styleId="mwnormal">
    <w:name w:val="mw_normal"/>
    <w:basedOn w:val="a0"/>
    <w:link w:val="mwnormal0"/>
    <w:rsid w:val="00B7256B"/>
    <w:pPr>
      <w:widowControl/>
      <w:ind w:firstLine="709"/>
      <w:jc w:val="both"/>
    </w:pPr>
    <w:rPr>
      <w:rFonts w:ascii="Times New Roman" w:eastAsia="Calibri" w:hAnsi="Times New Roman" w:cs="Times New Roman"/>
      <w:i/>
      <w:color w:val="auto"/>
      <w:szCs w:val="20"/>
      <w:lang w:val="ru-RU" w:eastAsia="ru-RU" w:bidi="ar-SA"/>
    </w:rPr>
  </w:style>
  <w:style w:type="character" w:customStyle="1" w:styleId="mwnormal0">
    <w:name w:val="mw_normal Знак Знак"/>
    <w:link w:val="mwnormal"/>
    <w:locked/>
    <w:rsid w:val="00B7256B"/>
    <w:rPr>
      <w:rFonts w:ascii="Times New Roman" w:eastAsia="Calibri" w:hAnsi="Times New Roman" w:cs="Times New Roman"/>
      <w:i/>
      <w:sz w:val="24"/>
      <w:szCs w:val="20"/>
      <w:lang w:val="ru-RU" w:eastAsia="ru-RU"/>
    </w:rPr>
  </w:style>
  <w:style w:type="paragraph" w:customStyle="1" w:styleId="mwSTP">
    <w:name w:val="mw_STP"/>
    <w:basedOn w:val="a0"/>
    <w:link w:val="mwSTP0"/>
    <w:rsid w:val="00B7256B"/>
    <w:pPr>
      <w:widowControl/>
      <w:jc w:val="center"/>
    </w:pPr>
    <w:rPr>
      <w:rFonts w:ascii="Times New Roman" w:eastAsia="Calibri" w:hAnsi="Times New Roman" w:cs="Times New Roman"/>
      <w:i/>
      <w:color w:val="auto"/>
      <w:szCs w:val="20"/>
      <w:lang w:val="ru-RU" w:eastAsia="ru-RU" w:bidi="ar-SA"/>
    </w:rPr>
  </w:style>
  <w:style w:type="character" w:customStyle="1" w:styleId="mwSTP0">
    <w:name w:val="mw_STP Знак Знак"/>
    <w:link w:val="mwSTP"/>
    <w:locked/>
    <w:rsid w:val="00B7256B"/>
    <w:rPr>
      <w:rFonts w:ascii="Times New Roman" w:eastAsia="Calibri" w:hAnsi="Times New Roman" w:cs="Times New Roman"/>
      <w:i/>
      <w:sz w:val="24"/>
      <w:szCs w:val="20"/>
      <w:lang w:val="ru-RU" w:eastAsia="ru-RU"/>
    </w:rPr>
  </w:style>
  <w:style w:type="paragraph" w:styleId="afb">
    <w:name w:val="Document Map"/>
    <w:basedOn w:val="a0"/>
    <w:link w:val="afc"/>
    <w:rsid w:val="00B7256B"/>
    <w:pPr>
      <w:widowControl/>
      <w:shd w:val="clear" w:color="auto" w:fill="000080"/>
    </w:pPr>
    <w:rPr>
      <w:rFonts w:ascii="Tahoma" w:eastAsia="Calibri" w:hAnsi="Tahoma" w:cs="Times New Roman"/>
      <w:color w:val="auto"/>
      <w:sz w:val="20"/>
      <w:szCs w:val="20"/>
      <w:lang w:bidi="ar-SA"/>
    </w:rPr>
  </w:style>
  <w:style w:type="character" w:customStyle="1" w:styleId="afc">
    <w:name w:val="Схема документа Знак"/>
    <w:basedOn w:val="a1"/>
    <w:link w:val="afb"/>
    <w:rsid w:val="00B7256B"/>
    <w:rPr>
      <w:rFonts w:ascii="Tahoma" w:eastAsia="Calibri" w:hAnsi="Tahoma" w:cs="Times New Roman"/>
      <w:sz w:val="20"/>
      <w:szCs w:val="20"/>
      <w:shd w:val="clear" w:color="auto" w:fill="000080"/>
      <w:lang w:eastAsia="uk-UA"/>
    </w:rPr>
  </w:style>
  <w:style w:type="paragraph" w:styleId="a">
    <w:name w:val="caption"/>
    <w:aliases w:val="список"/>
    <w:basedOn w:val="a0"/>
    <w:next w:val="a0"/>
    <w:qFormat/>
    <w:rsid w:val="00B7256B"/>
    <w:pPr>
      <w:widowControl/>
      <w:numPr>
        <w:numId w:val="5"/>
      </w:numPr>
      <w:tabs>
        <w:tab w:val="left" w:pos="8041"/>
      </w:tabs>
      <w:spacing w:line="228" w:lineRule="auto"/>
    </w:pPr>
    <w:rPr>
      <w:rFonts w:ascii="Calibri" w:eastAsia="Calibri" w:hAnsi="Calibri" w:cs="Times New Roman"/>
      <w:color w:val="auto"/>
      <w:sz w:val="22"/>
      <w:szCs w:val="22"/>
      <w:lang w:eastAsia="ru-RU" w:bidi="ar-SA"/>
    </w:rPr>
  </w:style>
  <w:style w:type="paragraph" w:customStyle="1" w:styleId="-1">
    <w:name w:val="Стиль - 1"/>
    <w:basedOn w:val="13"/>
    <w:link w:val="-10"/>
    <w:qFormat/>
    <w:rsid w:val="00B7256B"/>
    <w:pPr>
      <w:numPr>
        <w:numId w:val="6"/>
      </w:numPr>
      <w:spacing w:line="228" w:lineRule="auto"/>
    </w:pPr>
    <w:rPr>
      <w:rFonts w:ascii="Calibri" w:hAnsi="Calibri"/>
      <w:b/>
      <w:sz w:val="32"/>
      <w:lang w:eastAsia="uk-UA"/>
    </w:rPr>
  </w:style>
  <w:style w:type="character" w:customStyle="1" w:styleId="-10">
    <w:name w:val="Стиль - 1 Знак"/>
    <w:link w:val="-1"/>
    <w:locked/>
    <w:rsid w:val="00B7256B"/>
    <w:rPr>
      <w:rFonts w:ascii="Calibri" w:eastAsia="Calibri" w:hAnsi="Calibri" w:cs="Times New Roman"/>
      <w:b/>
      <w:sz w:val="32"/>
      <w:szCs w:val="20"/>
      <w:lang w:eastAsia="uk-UA"/>
    </w:rPr>
  </w:style>
  <w:style w:type="paragraph" w:customStyle="1" w:styleId="-11">
    <w:name w:val="Стиль - 1.1"/>
    <w:basedOn w:val="13"/>
    <w:link w:val="-110"/>
    <w:qFormat/>
    <w:rsid w:val="00B7256B"/>
    <w:pPr>
      <w:numPr>
        <w:ilvl w:val="1"/>
        <w:numId w:val="6"/>
      </w:numPr>
      <w:spacing w:line="228" w:lineRule="auto"/>
    </w:pPr>
    <w:rPr>
      <w:rFonts w:ascii="Calibri" w:hAnsi="Calibri"/>
      <w:b/>
      <w:sz w:val="28"/>
      <w:lang w:eastAsia="uk-UA"/>
    </w:rPr>
  </w:style>
  <w:style w:type="character" w:customStyle="1" w:styleId="-110">
    <w:name w:val="Стиль - 1.1 Знак"/>
    <w:link w:val="-11"/>
    <w:locked/>
    <w:rsid w:val="00B7256B"/>
    <w:rPr>
      <w:rFonts w:ascii="Calibri" w:eastAsia="Calibri" w:hAnsi="Calibri" w:cs="Times New Roman"/>
      <w:b/>
      <w:sz w:val="28"/>
      <w:szCs w:val="20"/>
      <w:lang w:eastAsia="uk-UA"/>
    </w:rPr>
  </w:style>
  <w:style w:type="paragraph" w:styleId="afd">
    <w:name w:val="annotation text"/>
    <w:basedOn w:val="a0"/>
    <w:link w:val="afe"/>
    <w:rsid w:val="00B7256B"/>
    <w:pPr>
      <w:widowControl/>
    </w:pPr>
    <w:rPr>
      <w:rFonts w:ascii="Times New Roman" w:eastAsia="Calibri" w:hAnsi="Times New Roman" w:cs="Times New Roman"/>
      <w:color w:val="auto"/>
      <w:sz w:val="20"/>
      <w:szCs w:val="20"/>
      <w:lang w:val="ru-RU" w:eastAsia="ru-RU" w:bidi="ar-SA"/>
    </w:rPr>
  </w:style>
  <w:style w:type="character" w:customStyle="1" w:styleId="afe">
    <w:name w:val="Текст примечания Знак"/>
    <w:basedOn w:val="a1"/>
    <w:link w:val="afd"/>
    <w:rsid w:val="00B7256B"/>
    <w:rPr>
      <w:rFonts w:ascii="Times New Roman" w:eastAsia="Calibri" w:hAnsi="Times New Roman" w:cs="Times New Roman"/>
      <w:sz w:val="20"/>
      <w:szCs w:val="20"/>
      <w:lang w:val="ru-RU" w:eastAsia="ru-RU"/>
    </w:rPr>
  </w:style>
  <w:style w:type="paragraph" w:styleId="aff">
    <w:name w:val="annotation subject"/>
    <w:basedOn w:val="afd"/>
    <w:next w:val="afd"/>
    <w:link w:val="aff0"/>
    <w:rsid w:val="00B7256B"/>
    <w:rPr>
      <w:b/>
      <w:bCs/>
      <w:lang w:val="uk-UA" w:eastAsia="uk-UA"/>
    </w:rPr>
  </w:style>
  <w:style w:type="character" w:customStyle="1" w:styleId="aff0">
    <w:name w:val="Тема примечания Знак"/>
    <w:basedOn w:val="afe"/>
    <w:link w:val="aff"/>
    <w:rsid w:val="00B7256B"/>
    <w:rPr>
      <w:rFonts w:ascii="Times New Roman" w:eastAsia="Calibri" w:hAnsi="Times New Roman" w:cs="Times New Roman"/>
      <w:b/>
      <w:bCs/>
      <w:sz w:val="20"/>
      <w:szCs w:val="20"/>
      <w:lang w:val="ru-RU" w:eastAsia="uk-UA"/>
    </w:rPr>
  </w:style>
  <w:style w:type="paragraph" w:styleId="aff1">
    <w:name w:val="Plain Text"/>
    <w:basedOn w:val="a0"/>
    <w:link w:val="aff2"/>
    <w:rsid w:val="00B7256B"/>
    <w:pPr>
      <w:widowControl/>
    </w:pPr>
    <w:rPr>
      <w:rFonts w:ascii="Courier New" w:eastAsia="Calibri" w:hAnsi="Courier New" w:cs="Times New Roman"/>
      <w:color w:val="auto"/>
      <w:sz w:val="20"/>
      <w:szCs w:val="20"/>
      <w:lang w:bidi="ar-SA"/>
    </w:rPr>
  </w:style>
  <w:style w:type="character" w:customStyle="1" w:styleId="aff2">
    <w:name w:val="Текст Знак"/>
    <w:basedOn w:val="a1"/>
    <w:link w:val="aff1"/>
    <w:rsid w:val="00B7256B"/>
    <w:rPr>
      <w:rFonts w:ascii="Courier New" w:eastAsia="Calibri" w:hAnsi="Courier New" w:cs="Times New Roman"/>
      <w:sz w:val="20"/>
      <w:szCs w:val="20"/>
      <w:lang w:eastAsia="uk-UA"/>
    </w:rPr>
  </w:style>
  <w:style w:type="paragraph" w:customStyle="1" w:styleId="mwaddfielddate">
    <w:name w:val="mw_ add_field_date"/>
    <w:basedOn w:val="a0"/>
    <w:rsid w:val="00B7256B"/>
    <w:pPr>
      <w:widowControl/>
      <w:jc w:val="right"/>
    </w:pPr>
    <w:rPr>
      <w:rFonts w:ascii="Times New Roman" w:eastAsia="Calibri" w:hAnsi="Times New Roman" w:cs="Times New Roman"/>
      <w:i/>
      <w:color w:val="auto"/>
      <w:sz w:val="22"/>
      <w:lang w:val="ru-RU" w:eastAsia="ru-RU" w:bidi="ar-SA"/>
    </w:rPr>
  </w:style>
  <w:style w:type="paragraph" w:customStyle="1" w:styleId="mwcode">
    <w:name w:val="mw_code"/>
    <w:basedOn w:val="a0"/>
    <w:rsid w:val="00B7256B"/>
    <w:pPr>
      <w:widowControl/>
      <w:jc w:val="center"/>
    </w:pPr>
    <w:rPr>
      <w:rFonts w:ascii="Times New Roman" w:eastAsia="Calibri" w:hAnsi="Times New Roman" w:cs="Arial"/>
      <w:i/>
      <w:color w:val="auto"/>
      <w:sz w:val="36"/>
      <w:szCs w:val="36"/>
      <w:lang w:val="ru-RU" w:eastAsia="ru-RU" w:bidi="ar-SA"/>
    </w:rPr>
  </w:style>
  <w:style w:type="paragraph" w:customStyle="1" w:styleId="mwnameofdoc">
    <w:name w:val="mw_name_of_doc"/>
    <w:basedOn w:val="a0"/>
    <w:rsid w:val="00B7256B"/>
    <w:pPr>
      <w:widowControl/>
      <w:jc w:val="center"/>
    </w:pPr>
    <w:rPr>
      <w:rFonts w:ascii="Times New Roman" w:eastAsia="Calibri" w:hAnsi="Times New Roman" w:cs="Arial"/>
      <w:i/>
      <w:color w:val="auto"/>
      <w:sz w:val="28"/>
      <w:szCs w:val="28"/>
      <w:lang w:val="ru-RU" w:eastAsia="ru-RU" w:bidi="ar-SA"/>
    </w:rPr>
  </w:style>
  <w:style w:type="paragraph" w:customStyle="1" w:styleId="mwrightfieldsheads">
    <w:name w:val="mw_right_fields_heads"/>
    <w:basedOn w:val="a0"/>
    <w:rsid w:val="00B7256B"/>
    <w:pPr>
      <w:adjustRightInd w:val="0"/>
      <w:jc w:val="center"/>
      <w:textAlignment w:val="baseline"/>
    </w:pPr>
    <w:rPr>
      <w:rFonts w:ascii="Times New Roman" w:eastAsia="Calibri" w:hAnsi="Times New Roman" w:cs="Arial"/>
      <w:i/>
      <w:color w:val="auto"/>
      <w:sz w:val="22"/>
      <w:szCs w:val="18"/>
      <w:lang w:val="ru-RU" w:eastAsia="ru-RU" w:bidi="ar-SA"/>
    </w:rPr>
  </w:style>
  <w:style w:type="paragraph" w:customStyle="1" w:styleId="mwrightfieldstext">
    <w:name w:val="mw_right_fields_text"/>
    <w:basedOn w:val="mwrightfieldsheads"/>
    <w:rsid w:val="00B7256B"/>
  </w:style>
  <w:style w:type="paragraph" w:customStyle="1" w:styleId="mwleftfieldtext">
    <w:name w:val="mw_left_field_text"/>
    <w:basedOn w:val="a0"/>
    <w:rsid w:val="00B7256B"/>
    <w:pPr>
      <w:adjustRightInd w:val="0"/>
      <w:jc w:val="center"/>
      <w:textAlignment w:val="baseline"/>
    </w:pPr>
    <w:rPr>
      <w:rFonts w:ascii="Times New Roman" w:eastAsia="Calibri" w:hAnsi="Times New Roman" w:cs="Arial"/>
      <w:i/>
      <w:color w:val="auto"/>
      <w:sz w:val="22"/>
      <w:szCs w:val="20"/>
      <w:lang w:val="ru-RU" w:eastAsia="ru-RU" w:bidi="ar-SA"/>
    </w:rPr>
  </w:style>
  <w:style w:type="paragraph" w:customStyle="1" w:styleId="mwleftfieldheads">
    <w:name w:val="mw_left_field_heads"/>
    <w:basedOn w:val="a0"/>
    <w:rsid w:val="00B7256B"/>
    <w:pPr>
      <w:adjustRightInd w:val="0"/>
      <w:jc w:val="center"/>
      <w:textAlignment w:val="baseline"/>
    </w:pPr>
    <w:rPr>
      <w:rFonts w:ascii="Times New Roman" w:eastAsia="Calibri" w:hAnsi="Times New Roman" w:cs="Arial"/>
      <w:i/>
      <w:color w:val="auto"/>
      <w:sz w:val="22"/>
      <w:szCs w:val="20"/>
      <w:lang w:val="ru-RU" w:eastAsia="ru-RU" w:bidi="ar-SA"/>
    </w:rPr>
  </w:style>
  <w:style w:type="paragraph" w:styleId="aff3">
    <w:name w:val="Block Text"/>
    <w:basedOn w:val="a0"/>
    <w:rsid w:val="00B7256B"/>
    <w:pPr>
      <w:autoSpaceDE w:val="0"/>
      <w:autoSpaceDN w:val="0"/>
      <w:adjustRightInd w:val="0"/>
      <w:ind w:left="142" w:right="283" w:firstLine="425"/>
    </w:pPr>
    <w:rPr>
      <w:rFonts w:ascii="Times New Roman" w:eastAsia="Calibri" w:hAnsi="Times New Roman" w:cs="Times New Roman"/>
      <w:color w:val="auto"/>
      <w:sz w:val="28"/>
      <w:szCs w:val="20"/>
      <w:lang w:eastAsia="ru-RU" w:bidi="ar-SA"/>
    </w:rPr>
  </w:style>
  <w:style w:type="character" w:customStyle="1" w:styleId="spelle">
    <w:name w:val="spelle"/>
    <w:rsid w:val="00B7256B"/>
    <w:rPr>
      <w:rFonts w:cs="Times New Roman"/>
    </w:rPr>
  </w:style>
  <w:style w:type="paragraph" w:customStyle="1" w:styleId="aff4">
    <w:name w:val="Îáû÷íûé"/>
    <w:rsid w:val="00B7256B"/>
    <w:pPr>
      <w:widowControl w:val="0"/>
      <w:spacing w:after="0" w:line="240" w:lineRule="auto"/>
    </w:pPr>
    <w:rPr>
      <w:rFonts w:ascii="Times New Roman" w:eastAsia="Calibri" w:hAnsi="Times New Roman" w:cs="Times New Roman"/>
      <w:sz w:val="20"/>
      <w:szCs w:val="20"/>
      <w:lang w:val="ru-RU" w:eastAsia="ru-RU"/>
    </w:rPr>
  </w:style>
  <w:style w:type="paragraph" w:customStyle="1" w:styleId="aff5">
    <w:name w:val="Îñíîâíîé òåêñò"/>
    <w:basedOn w:val="aff4"/>
    <w:rsid w:val="00B7256B"/>
    <w:pPr>
      <w:jc w:val="both"/>
    </w:pPr>
    <w:rPr>
      <w:sz w:val="24"/>
    </w:rPr>
  </w:style>
  <w:style w:type="paragraph" w:customStyle="1" w:styleId="FR1">
    <w:name w:val="FR1"/>
    <w:rsid w:val="00B7256B"/>
    <w:pPr>
      <w:widowControl w:val="0"/>
      <w:spacing w:before="480" w:after="0" w:line="320" w:lineRule="auto"/>
      <w:ind w:left="1080" w:right="1000"/>
      <w:jc w:val="center"/>
    </w:pPr>
    <w:rPr>
      <w:rFonts w:ascii="Times New Roman" w:eastAsia="Calibri" w:hAnsi="Times New Roman" w:cs="Times New Roman"/>
      <w:b/>
      <w:bCs/>
      <w:sz w:val="36"/>
      <w:szCs w:val="36"/>
      <w:lang w:eastAsia="ru-RU"/>
    </w:rPr>
  </w:style>
  <w:style w:type="paragraph" w:customStyle="1" w:styleId="16">
    <w:name w:val="Обычный1"/>
    <w:qFormat/>
    <w:rsid w:val="00B7256B"/>
    <w:pPr>
      <w:widowControl w:val="0"/>
      <w:spacing w:after="0" w:line="300" w:lineRule="auto"/>
      <w:ind w:left="120" w:right="400" w:firstLine="540"/>
    </w:pPr>
    <w:rPr>
      <w:rFonts w:ascii="Times New Roman" w:eastAsia="Calibri" w:hAnsi="Times New Roman" w:cs="Times New Roman"/>
      <w:sz w:val="24"/>
      <w:szCs w:val="20"/>
      <w:lang w:val="ru-RU" w:eastAsia="ru-RU"/>
    </w:rPr>
  </w:style>
  <w:style w:type="paragraph" w:customStyle="1" w:styleId="27">
    <w:name w:val="заголовок 2"/>
    <w:basedOn w:val="a0"/>
    <w:next w:val="a0"/>
    <w:rsid w:val="00B7256B"/>
    <w:pPr>
      <w:keepNext/>
      <w:widowControl/>
      <w:autoSpaceDE w:val="0"/>
      <w:autoSpaceDN w:val="0"/>
      <w:spacing w:before="240" w:after="60"/>
      <w:jc w:val="center"/>
    </w:pPr>
    <w:rPr>
      <w:rFonts w:ascii="Peterburg" w:eastAsia="Calibri" w:hAnsi="Peterburg" w:cs="Times New Roman"/>
      <w:b/>
      <w:bCs/>
      <w:i/>
      <w:iCs/>
      <w:color w:val="auto"/>
      <w:sz w:val="28"/>
      <w:szCs w:val="28"/>
      <w:lang w:val="ru-RU" w:eastAsia="ru-RU" w:bidi="ar-SA"/>
    </w:rPr>
  </w:style>
  <w:style w:type="paragraph" w:customStyle="1" w:styleId="aff6">
    <w:name w:val="Знак"/>
    <w:basedOn w:val="a0"/>
    <w:rsid w:val="00B7256B"/>
    <w:pPr>
      <w:widowControl/>
    </w:pPr>
    <w:rPr>
      <w:rFonts w:ascii="Verdana" w:eastAsia="Calibri" w:hAnsi="Verdana" w:cs="Verdana"/>
      <w:color w:val="auto"/>
      <w:sz w:val="20"/>
      <w:szCs w:val="20"/>
      <w:lang w:val="en-US" w:eastAsia="en-US" w:bidi="ar-SA"/>
    </w:rPr>
  </w:style>
  <w:style w:type="paragraph" w:customStyle="1" w:styleId="Style4">
    <w:name w:val="Style4"/>
    <w:basedOn w:val="a0"/>
    <w:rsid w:val="00B7256B"/>
    <w:pPr>
      <w:autoSpaceDE w:val="0"/>
      <w:autoSpaceDN w:val="0"/>
      <w:adjustRightInd w:val="0"/>
      <w:spacing w:line="226" w:lineRule="exact"/>
      <w:ind w:firstLine="563"/>
    </w:pPr>
    <w:rPr>
      <w:rFonts w:ascii="Times New Roman" w:eastAsia="Calibri" w:hAnsi="Times New Roman" w:cs="Times New Roman"/>
      <w:color w:val="auto"/>
      <w:lang w:bidi="ar-SA"/>
    </w:rPr>
  </w:style>
  <w:style w:type="paragraph" w:customStyle="1" w:styleId="Style13">
    <w:name w:val="Style13"/>
    <w:basedOn w:val="a0"/>
    <w:rsid w:val="00B7256B"/>
    <w:pPr>
      <w:autoSpaceDE w:val="0"/>
      <w:autoSpaceDN w:val="0"/>
      <w:adjustRightInd w:val="0"/>
      <w:spacing w:line="331" w:lineRule="exact"/>
      <w:ind w:firstLine="826"/>
    </w:pPr>
    <w:rPr>
      <w:rFonts w:ascii="Times New Roman" w:eastAsia="Calibri" w:hAnsi="Times New Roman" w:cs="Times New Roman"/>
      <w:color w:val="auto"/>
      <w:lang w:bidi="ar-SA"/>
    </w:rPr>
  </w:style>
  <w:style w:type="character" w:customStyle="1" w:styleId="FontStyle16">
    <w:name w:val="Font Style16"/>
    <w:rsid w:val="00B7256B"/>
    <w:rPr>
      <w:rFonts w:ascii="Times New Roman" w:hAnsi="Times New Roman"/>
      <w:sz w:val="20"/>
    </w:rPr>
  </w:style>
  <w:style w:type="character" w:customStyle="1" w:styleId="FontStyle20">
    <w:name w:val="Font Style20"/>
    <w:rsid w:val="00B7256B"/>
    <w:rPr>
      <w:rFonts w:ascii="Times New Roman" w:hAnsi="Times New Roman"/>
      <w:sz w:val="26"/>
    </w:rPr>
  </w:style>
  <w:style w:type="character" w:styleId="aff7">
    <w:name w:val="annotation reference"/>
    <w:rsid w:val="00B7256B"/>
    <w:rPr>
      <w:sz w:val="16"/>
    </w:rPr>
  </w:style>
  <w:style w:type="paragraph" w:customStyle="1" w:styleId="Style12">
    <w:name w:val="Style12"/>
    <w:basedOn w:val="a0"/>
    <w:rsid w:val="00B7256B"/>
    <w:pPr>
      <w:autoSpaceDE w:val="0"/>
      <w:autoSpaceDN w:val="0"/>
      <w:adjustRightInd w:val="0"/>
      <w:spacing w:line="326" w:lineRule="exact"/>
      <w:ind w:firstLine="806"/>
      <w:jc w:val="both"/>
    </w:pPr>
    <w:rPr>
      <w:rFonts w:ascii="Times New Roman" w:eastAsia="Calibri" w:hAnsi="Times New Roman" w:cs="Times New Roman"/>
      <w:color w:val="auto"/>
      <w:lang w:bidi="ar-SA"/>
    </w:rPr>
  </w:style>
  <w:style w:type="paragraph" w:customStyle="1" w:styleId="220">
    <w:name w:val="Основной текст 22"/>
    <w:basedOn w:val="a0"/>
    <w:rsid w:val="00B7256B"/>
    <w:pPr>
      <w:spacing w:line="320" w:lineRule="auto"/>
      <w:ind w:firstLine="320"/>
    </w:pPr>
    <w:rPr>
      <w:rFonts w:ascii="Times New Roman" w:eastAsia="Calibri" w:hAnsi="Times New Roman" w:cs="Times New Roman"/>
      <w:color w:val="auto"/>
      <w:szCs w:val="20"/>
      <w:lang w:val="ru-RU" w:eastAsia="ru-RU" w:bidi="ar-SA"/>
    </w:rPr>
  </w:style>
  <w:style w:type="character" w:customStyle="1" w:styleId="a9">
    <w:name w:val="Абзац списка Знак"/>
    <w:aliases w:val="название табл/рис Знак,Список уровня 2 Знак,Bullet Number Знак,Bullet 1 Знак,Use Case List Paragraph Знак,lp1 Знак,lp11 Знак,List Paragraph11 Знак"/>
    <w:link w:val="a8"/>
    <w:rsid w:val="00B7256B"/>
    <w:rPr>
      <w:rFonts w:ascii="Calibri" w:eastAsia="Calibri" w:hAnsi="Calibri" w:cs="Calibri"/>
      <w:lang w:eastAsia="ru-RU"/>
    </w:rPr>
  </w:style>
  <w:style w:type="character" w:customStyle="1" w:styleId="xfm98629340">
    <w:name w:val="xfm_98629340"/>
    <w:basedOn w:val="a1"/>
    <w:rsid w:val="00B7256B"/>
  </w:style>
  <w:style w:type="paragraph" w:customStyle="1" w:styleId="aff8">
    <w:name w:val="Чертежный"/>
    <w:uiPriority w:val="99"/>
    <w:rsid w:val="00B7256B"/>
    <w:pPr>
      <w:spacing w:after="0" w:line="240" w:lineRule="auto"/>
      <w:jc w:val="both"/>
    </w:pPr>
    <w:rPr>
      <w:rFonts w:ascii="ISOCPEUR" w:eastAsia="Times New Roman" w:hAnsi="ISOCPEUR" w:cs="Times New Roman"/>
      <w:i/>
      <w:sz w:val="28"/>
      <w:szCs w:val="20"/>
      <w:lang w:eastAsia="ru-RU"/>
    </w:rPr>
  </w:style>
  <w:style w:type="paragraph" w:customStyle="1" w:styleId="Style11">
    <w:name w:val="Style11"/>
    <w:basedOn w:val="a0"/>
    <w:uiPriority w:val="99"/>
    <w:rsid w:val="00B7256B"/>
    <w:pPr>
      <w:autoSpaceDE w:val="0"/>
      <w:autoSpaceDN w:val="0"/>
      <w:adjustRightInd w:val="0"/>
      <w:spacing w:line="221" w:lineRule="exact"/>
      <w:ind w:firstLine="478"/>
      <w:jc w:val="both"/>
    </w:pPr>
    <w:rPr>
      <w:rFonts w:ascii="Times New Roman" w:eastAsia="Times New Roman" w:hAnsi="Times New Roman" w:cs="Times New Roman"/>
      <w:color w:val="auto"/>
      <w:lang w:val="ru-RU" w:eastAsia="ru-RU" w:bidi="ar-SA"/>
    </w:rPr>
  </w:style>
  <w:style w:type="character" w:customStyle="1" w:styleId="ae">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8 Знак Знак"/>
    <w:link w:val="ad"/>
    <w:uiPriority w:val="99"/>
    <w:locked/>
    <w:rsid w:val="00B7256B"/>
    <w:rPr>
      <w:rFonts w:ascii="Times New Roman" w:eastAsia="Times New Roman" w:hAnsi="Times New Roman" w:cs="Times New Roman"/>
      <w:sz w:val="24"/>
      <w:szCs w:val="24"/>
      <w:lang w:eastAsia="uk-UA"/>
    </w:rPr>
  </w:style>
  <w:style w:type="character" w:styleId="aff9">
    <w:name w:val="FollowedHyperlink"/>
    <w:uiPriority w:val="99"/>
    <w:unhideWhenUsed/>
    <w:rsid w:val="00B7256B"/>
    <w:rPr>
      <w:color w:val="800080"/>
      <w:u w:val="single"/>
    </w:rPr>
  </w:style>
  <w:style w:type="paragraph" w:customStyle="1" w:styleId="xl63">
    <w:name w:val="xl63"/>
    <w:basedOn w:val="a0"/>
    <w:rsid w:val="00B7256B"/>
    <w:pPr>
      <w:widowControl/>
      <w:spacing w:before="100" w:beforeAutospacing="1" w:after="100" w:afterAutospacing="1"/>
    </w:pPr>
    <w:rPr>
      <w:rFonts w:ascii="Times New Roman CYR" w:eastAsia="Times New Roman" w:hAnsi="Times New Roman CYR" w:cs="Times New Roman CYR"/>
      <w:sz w:val="18"/>
      <w:szCs w:val="18"/>
      <w:lang w:bidi="ar-SA"/>
    </w:rPr>
  </w:style>
  <w:style w:type="paragraph" w:customStyle="1" w:styleId="xl64">
    <w:name w:val="xl64"/>
    <w:basedOn w:val="a0"/>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Times New Roman" w:hAnsi="Times New Roman CYR" w:cs="Times New Roman CYR"/>
      <w:lang w:bidi="ar-SA"/>
    </w:rPr>
  </w:style>
  <w:style w:type="character" w:customStyle="1" w:styleId="28">
    <w:name w:val="Основной текст (2)_"/>
    <w:link w:val="29"/>
    <w:uiPriority w:val="99"/>
    <w:locked/>
    <w:rsid w:val="00B7256B"/>
    <w:rPr>
      <w:i/>
      <w:shd w:val="clear" w:color="auto" w:fill="FFFFFF"/>
    </w:rPr>
  </w:style>
  <w:style w:type="paragraph" w:customStyle="1" w:styleId="29">
    <w:name w:val="Основной текст (2)"/>
    <w:basedOn w:val="a0"/>
    <w:link w:val="28"/>
    <w:uiPriority w:val="99"/>
    <w:rsid w:val="00B7256B"/>
    <w:pPr>
      <w:shd w:val="clear" w:color="auto" w:fill="FFFFFF"/>
      <w:spacing w:line="418" w:lineRule="exact"/>
      <w:jc w:val="both"/>
    </w:pPr>
    <w:rPr>
      <w:rFonts w:asciiTheme="minorHAnsi" w:eastAsiaTheme="minorHAnsi" w:hAnsiTheme="minorHAnsi" w:cstheme="minorBidi"/>
      <w:i/>
      <w:color w:val="auto"/>
      <w:sz w:val="22"/>
      <w:szCs w:val="22"/>
      <w:lang w:eastAsia="en-US" w:bidi="ar-SA"/>
    </w:rPr>
  </w:style>
  <w:style w:type="paragraph" w:styleId="affa">
    <w:name w:val="No Spacing"/>
    <w:uiPriority w:val="1"/>
    <w:qFormat/>
    <w:rsid w:val="00B7256B"/>
    <w:pPr>
      <w:spacing w:after="0" w:line="240" w:lineRule="auto"/>
    </w:pPr>
    <w:rPr>
      <w:rFonts w:ascii="Times New Roman" w:eastAsia="Times New Roman" w:hAnsi="Times New Roman" w:cs="Times New Roman"/>
      <w:sz w:val="28"/>
      <w:szCs w:val="28"/>
      <w:lang w:val="ru-RU" w:eastAsia="ru-RU"/>
    </w:rPr>
  </w:style>
  <w:style w:type="character" w:customStyle="1" w:styleId="apple-tab-span">
    <w:name w:val="apple-tab-span"/>
    <w:rsid w:val="00B7256B"/>
  </w:style>
  <w:style w:type="character" w:customStyle="1" w:styleId="WW8Num2z5">
    <w:name w:val="WW8Num2z5"/>
    <w:uiPriority w:val="99"/>
    <w:rsid w:val="00B7256B"/>
  </w:style>
  <w:style w:type="paragraph" w:customStyle="1" w:styleId="17">
    <w:name w:val="Звичайний1"/>
    <w:rsid w:val="00B7256B"/>
    <w:rPr>
      <w:rFonts w:ascii="Calibri" w:eastAsia="Times New Roman" w:hAnsi="Calibri" w:cs="Calibri"/>
      <w:lang w:eastAsia="ru-RU"/>
    </w:rPr>
  </w:style>
  <w:style w:type="character" w:customStyle="1" w:styleId="WW8Num3z7">
    <w:name w:val="WW8Num3z7"/>
    <w:rsid w:val="00B7256B"/>
  </w:style>
  <w:style w:type="numbering" w:customStyle="1" w:styleId="18">
    <w:name w:val="Нет списка1"/>
    <w:next w:val="a3"/>
    <w:uiPriority w:val="99"/>
    <w:semiHidden/>
    <w:unhideWhenUsed/>
    <w:rsid w:val="00B7256B"/>
  </w:style>
  <w:style w:type="numbering" w:customStyle="1" w:styleId="2a">
    <w:name w:val="Нет списка2"/>
    <w:next w:val="a3"/>
    <w:uiPriority w:val="99"/>
    <w:semiHidden/>
    <w:unhideWhenUsed/>
    <w:rsid w:val="00B7256B"/>
  </w:style>
  <w:style w:type="character" w:customStyle="1" w:styleId="WW8Num26z0">
    <w:name w:val="WW8Num26z0"/>
    <w:uiPriority w:val="99"/>
    <w:rsid w:val="00B7256B"/>
    <w:rPr>
      <w:rFonts w:ascii="Times New Roman" w:eastAsia="Times New Roman" w:hAnsi="Times New Roman" w:cs="Times New Roman" w:hint="default"/>
    </w:rPr>
  </w:style>
  <w:style w:type="numbering" w:customStyle="1" w:styleId="35">
    <w:name w:val="Нет списка3"/>
    <w:next w:val="a3"/>
    <w:uiPriority w:val="99"/>
    <w:semiHidden/>
    <w:unhideWhenUsed/>
    <w:rsid w:val="00B7256B"/>
  </w:style>
  <w:style w:type="numbering" w:customStyle="1" w:styleId="41">
    <w:name w:val="Нет списка4"/>
    <w:next w:val="a3"/>
    <w:uiPriority w:val="99"/>
    <w:semiHidden/>
    <w:unhideWhenUsed/>
    <w:rsid w:val="00B7256B"/>
  </w:style>
  <w:style w:type="numbering" w:customStyle="1" w:styleId="51">
    <w:name w:val="Нет списка5"/>
    <w:next w:val="a3"/>
    <w:uiPriority w:val="99"/>
    <w:semiHidden/>
    <w:unhideWhenUsed/>
    <w:rsid w:val="00B7256B"/>
  </w:style>
  <w:style w:type="numbering" w:customStyle="1" w:styleId="61">
    <w:name w:val="Нет списка6"/>
    <w:next w:val="a3"/>
    <w:uiPriority w:val="99"/>
    <w:semiHidden/>
    <w:unhideWhenUsed/>
    <w:rsid w:val="00B7256B"/>
  </w:style>
  <w:style w:type="numbering" w:customStyle="1" w:styleId="7">
    <w:name w:val="Нет списка7"/>
    <w:next w:val="a3"/>
    <w:uiPriority w:val="99"/>
    <w:semiHidden/>
    <w:unhideWhenUsed/>
    <w:rsid w:val="00B7256B"/>
  </w:style>
  <w:style w:type="numbering" w:customStyle="1" w:styleId="81">
    <w:name w:val="Нет списка8"/>
    <w:next w:val="a3"/>
    <w:uiPriority w:val="99"/>
    <w:semiHidden/>
    <w:unhideWhenUsed/>
    <w:rsid w:val="00B7256B"/>
  </w:style>
  <w:style w:type="numbering" w:customStyle="1" w:styleId="91">
    <w:name w:val="Нет списка9"/>
    <w:next w:val="a3"/>
    <w:uiPriority w:val="99"/>
    <w:semiHidden/>
    <w:unhideWhenUsed/>
    <w:rsid w:val="00B7256B"/>
  </w:style>
  <w:style w:type="numbering" w:customStyle="1" w:styleId="100">
    <w:name w:val="Нет списка10"/>
    <w:next w:val="a3"/>
    <w:uiPriority w:val="99"/>
    <w:semiHidden/>
    <w:unhideWhenUsed/>
    <w:rsid w:val="00B7256B"/>
  </w:style>
  <w:style w:type="numbering" w:customStyle="1" w:styleId="110">
    <w:name w:val="Нет списка11"/>
    <w:next w:val="a3"/>
    <w:uiPriority w:val="99"/>
    <w:semiHidden/>
    <w:unhideWhenUsed/>
    <w:rsid w:val="00B7256B"/>
  </w:style>
  <w:style w:type="numbering" w:customStyle="1" w:styleId="120">
    <w:name w:val="Нет списка12"/>
    <w:next w:val="a3"/>
    <w:uiPriority w:val="99"/>
    <w:semiHidden/>
    <w:unhideWhenUsed/>
    <w:rsid w:val="00B7256B"/>
  </w:style>
  <w:style w:type="numbering" w:customStyle="1" w:styleId="130">
    <w:name w:val="Нет списка13"/>
    <w:next w:val="a3"/>
    <w:uiPriority w:val="99"/>
    <w:semiHidden/>
    <w:unhideWhenUsed/>
    <w:rsid w:val="00B7256B"/>
  </w:style>
  <w:style w:type="numbering" w:customStyle="1" w:styleId="140">
    <w:name w:val="Нет списка14"/>
    <w:next w:val="a3"/>
    <w:uiPriority w:val="99"/>
    <w:semiHidden/>
    <w:unhideWhenUsed/>
    <w:rsid w:val="00B7256B"/>
  </w:style>
  <w:style w:type="numbering" w:customStyle="1" w:styleId="150">
    <w:name w:val="Нет списка15"/>
    <w:next w:val="a3"/>
    <w:uiPriority w:val="99"/>
    <w:semiHidden/>
    <w:unhideWhenUsed/>
    <w:rsid w:val="00B7256B"/>
  </w:style>
  <w:style w:type="numbering" w:customStyle="1" w:styleId="160">
    <w:name w:val="Нет списка16"/>
    <w:next w:val="a3"/>
    <w:uiPriority w:val="99"/>
    <w:semiHidden/>
    <w:unhideWhenUsed/>
    <w:rsid w:val="00B7256B"/>
  </w:style>
  <w:style w:type="paragraph" w:customStyle="1" w:styleId="msonormal0">
    <w:name w:val="msonormal"/>
    <w:basedOn w:val="a0"/>
    <w:rsid w:val="00B7256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29">
    <w:name w:val="xl129"/>
    <w:basedOn w:val="a0"/>
    <w:rsid w:val="00B7256B"/>
    <w:pPr>
      <w:widowControl/>
      <w:pBdr>
        <w:lef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30">
    <w:name w:val="xl130"/>
    <w:basedOn w:val="a0"/>
    <w:rsid w:val="00B7256B"/>
    <w:pPr>
      <w:widowControl/>
      <w:spacing w:before="100" w:beforeAutospacing="1" w:after="100" w:afterAutospacing="1"/>
      <w:jc w:val="center"/>
      <w:textAlignment w:val="center"/>
    </w:pPr>
    <w:rPr>
      <w:rFonts w:ascii="Times New Roman" w:eastAsia="Times New Roman" w:hAnsi="Times New Roman" w:cs="Times New Roman"/>
      <w:color w:val="auto"/>
      <w:u w:val="single"/>
      <w:lang w:bidi="ar-SA"/>
    </w:rPr>
  </w:style>
  <w:style w:type="paragraph" w:customStyle="1" w:styleId="xl131">
    <w:name w:val="xl131"/>
    <w:basedOn w:val="a0"/>
    <w:rsid w:val="00B7256B"/>
    <w:pPr>
      <w:widowControl/>
      <w:pBdr>
        <w:left w:val="single" w:sz="4" w:space="0" w:color="auto"/>
      </w:pBdr>
      <w:spacing w:before="100" w:beforeAutospacing="1" w:after="100" w:afterAutospacing="1"/>
    </w:pPr>
    <w:rPr>
      <w:rFonts w:ascii="Times New Roman" w:eastAsia="Times New Roman" w:hAnsi="Times New Roman" w:cs="Times New Roman"/>
      <w:lang w:bidi="ar-SA"/>
    </w:rPr>
  </w:style>
  <w:style w:type="paragraph" w:customStyle="1" w:styleId="xl132">
    <w:name w:val="xl132"/>
    <w:basedOn w:val="a0"/>
    <w:rsid w:val="00B7256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33">
    <w:name w:val="xl133"/>
    <w:basedOn w:val="a0"/>
    <w:rsid w:val="00B7256B"/>
    <w:pPr>
      <w:widowControl/>
      <w:spacing w:before="100" w:beforeAutospacing="1" w:after="100" w:afterAutospacing="1"/>
      <w:textAlignment w:val="top"/>
    </w:pPr>
    <w:rPr>
      <w:rFonts w:ascii="Times New Roman" w:eastAsia="Times New Roman" w:hAnsi="Times New Roman" w:cs="Times New Roman"/>
      <w:b/>
      <w:bCs/>
      <w:lang w:bidi="ar-SA"/>
    </w:rPr>
  </w:style>
  <w:style w:type="paragraph" w:customStyle="1" w:styleId="xl134">
    <w:name w:val="xl134"/>
    <w:basedOn w:val="a0"/>
    <w:rsid w:val="00B7256B"/>
    <w:pPr>
      <w:widowControl/>
      <w:pBdr>
        <w:top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5">
    <w:name w:val="xl135"/>
    <w:basedOn w:val="a0"/>
    <w:rsid w:val="00B7256B"/>
    <w:pPr>
      <w:widowControl/>
      <w:pBdr>
        <w:top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6">
    <w:name w:val="xl136"/>
    <w:basedOn w:val="a0"/>
    <w:rsid w:val="00B7256B"/>
    <w:pPr>
      <w:widowControl/>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7">
    <w:name w:val="xl137"/>
    <w:basedOn w:val="a0"/>
    <w:rsid w:val="00B7256B"/>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8">
    <w:name w:val="xl138"/>
    <w:basedOn w:val="a0"/>
    <w:rsid w:val="00B725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9">
    <w:name w:val="xl139"/>
    <w:basedOn w:val="a0"/>
    <w:rsid w:val="00B7256B"/>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40">
    <w:name w:val="xl140"/>
    <w:basedOn w:val="a0"/>
    <w:rsid w:val="00B7256B"/>
    <w:pPr>
      <w:widowControl/>
      <w:spacing w:before="100" w:beforeAutospacing="1" w:after="100" w:afterAutospacing="1"/>
      <w:jc w:val="center"/>
      <w:textAlignment w:val="top"/>
    </w:pPr>
    <w:rPr>
      <w:rFonts w:ascii="Times New Roman" w:eastAsia="Times New Roman" w:hAnsi="Times New Roman" w:cs="Times New Roman"/>
      <w:i/>
      <w:iCs/>
      <w:lang w:bidi="ar-SA"/>
    </w:rPr>
  </w:style>
  <w:style w:type="paragraph" w:customStyle="1" w:styleId="xl141">
    <w:name w:val="xl141"/>
    <w:basedOn w:val="a0"/>
    <w:rsid w:val="00B7256B"/>
    <w:pPr>
      <w:widowControl/>
      <w:spacing w:before="100" w:beforeAutospacing="1" w:after="100" w:afterAutospacing="1"/>
      <w:jc w:val="center"/>
      <w:textAlignment w:val="top"/>
    </w:pPr>
    <w:rPr>
      <w:rFonts w:ascii="Times New Roman" w:eastAsia="Times New Roman" w:hAnsi="Times New Roman" w:cs="Times New Roman"/>
      <w:b/>
      <w:bCs/>
      <w:lang w:bidi="ar-SA"/>
    </w:rPr>
  </w:style>
  <w:style w:type="paragraph" w:customStyle="1" w:styleId="xl142">
    <w:name w:val="xl142"/>
    <w:basedOn w:val="a0"/>
    <w:rsid w:val="00B7256B"/>
    <w:pPr>
      <w:widowControl/>
      <w:pBdr>
        <w:left w:val="single" w:sz="4" w:space="0" w:color="auto"/>
      </w:pBdr>
      <w:spacing w:before="100" w:beforeAutospacing="1" w:after="100" w:afterAutospacing="1"/>
      <w:jc w:val="right"/>
      <w:textAlignment w:val="top"/>
    </w:pPr>
    <w:rPr>
      <w:rFonts w:ascii="Times New Roman" w:eastAsia="Times New Roman" w:hAnsi="Times New Roman" w:cs="Times New Roman"/>
      <w:lang w:bidi="ar-SA"/>
    </w:rPr>
  </w:style>
  <w:style w:type="paragraph" w:customStyle="1" w:styleId="xl143">
    <w:name w:val="xl143"/>
    <w:basedOn w:val="a0"/>
    <w:rsid w:val="00B7256B"/>
    <w:pPr>
      <w:widowControl/>
      <w:spacing w:before="100" w:beforeAutospacing="1" w:after="100" w:afterAutospacing="1"/>
      <w:jc w:val="right"/>
      <w:textAlignment w:val="top"/>
    </w:pPr>
    <w:rPr>
      <w:rFonts w:ascii="Times New Roman" w:eastAsia="Times New Roman" w:hAnsi="Times New Roman" w:cs="Times New Roman"/>
      <w:color w:val="auto"/>
      <w:lang w:bidi="ar-SA"/>
    </w:rPr>
  </w:style>
  <w:style w:type="paragraph" w:customStyle="1" w:styleId="xl144">
    <w:name w:val="xl144"/>
    <w:basedOn w:val="a0"/>
    <w:rsid w:val="00B7256B"/>
    <w:pPr>
      <w:widowControl/>
      <w:pBdr>
        <w:right w:val="single" w:sz="4" w:space="0" w:color="auto"/>
      </w:pBdr>
      <w:spacing w:before="100" w:beforeAutospacing="1" w:after="100" w:afterAutospacing="1"/>
      <w:jc w:val="right"/>
      <w:textAlignment w:val="top"/>
    </w:pPr>
    <w:rPr>
      <w:rFonts w:ascii="Times New Roman" w:eastAsia="Times New Roman" w:hAnsi="Times New Roman" w:cs="Times New Roman"/>
      <w:color w:val="auto"/>
      <w:lang w:bidi="ar-SA"/>
    </w:rPr>
  </w:style>
  <w:style w:type="table" w:customStyle="1" w:styleId="19">
    <w:name w:val="Сетка таблицы1"/>
    <w:basedOn w:val="a2"/>
    <w:next w:val="a7"/>
    <w:rsid w:val="00B7256B"/>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B7256B"/>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ru-RU" w:eastAsia="ru-RU" w:bidi="ar-SA"/>
    </w:rPr>
  </w:style>
  <w:style w:type="character" w:customStyle="1" w:styleId="NoSpacingChar">
    <w:name w:val="No Spacing Char"/>
    <w:link w:val="14"/>
    <w:locked/>
    <w:rsid w:val="00B7256B"/>
    <w:rPr>
      <w:rFonts w:ascii="Calibri" w:eastAsia="Calibri" w:hAnsi="Calibri" w:cs="Times New Roman"/>
    </w:rPr>
  </w:style>
  <w:style w:type="paragraph" w:customStyle="1" w:styleId="36">
    <w:name w:val="Обычный3"/>
    <w:rsid w:val="00B7256B"/>
    <w:pPr>
      <w:spacing w:after="0" w:line="276" w:lineRule="auto"/>
    </w:pPr>
    <w:rPr>
      <w:rFonts w:ascii="Arial" w:eastAsia="Arial" w:hAnsi="Arial" w:cs="Arial"/>
      <w:color w:val="000000"/>
      <w:lang w:val="ru-RU" w:eastAsia="ru-RU"/>
    </w:rPr>
  </w:style>
  <w:style w:type="paragraph" w:customStyle="1" w:styleId="LO-normal">
    <w:name w:val="LO-normal"/>
    <w:uiPriority w:val="99"/>
    <w:rsid w:val="00B7256B"/>
    <w:pPr>
      <w:suppressAutoHyphens/>
      <w:spacing w:after="0" w:line="276" w:lineRule="auto"/>
    </w:pPr>
    <w:rPr>
      <w:rFonts w:ascii="Arial" w:eastAsia="Times New Roman" w:hAnsi="Arial" w:cs="Arial"/>
      <w:color w:val="000000"/>
      <w:lang w:val="ru-RU" w:eastAsia="zh-CN"/>
    </w:rPr>
  </w:style>
  <w:style w:type="paragraph" w:customStyle="1" w:styleId="Textbody">
    <w:name w:val="Text body"/>
    <w:basedOn w:val="a0"/>
    <w:rsid w:val="00B7256B"/>
    <w:pPr>
      <w:suppressAutoHyphens/>
      <w:autoSpaceDE w:val="0"/>
      <w:autoSpaceDN w:val="0"/>
      <w:spacing w:after="120"/>
      <w:jc w:val="both"/>
      <w:textAlignment w:val="baseline"/>
    </w:pPr>
    <w:rPr>
      <w:rFonts w:ascii="Arial" w:eastAsia="Arial" w:hAnsi="Arial" w:cs="Arial"/>
      <w:kern w:val="3"/>
      <w:sz w:val="20"/>
      <w:szCs w:val="20"/>
      <w:lang w:val="en-GB" w:eastAsia="zh-CN" w:bidi="ru-RU"/>
    </w:rPr>
  </w:style>
  <w:style w:type="paragraph" w:customStyle="1" w:styleId="xl37">
    <w:name w:val="xl37"/>
    <w:basedOn w:val="a0"/>
    <w:rsid w:val="00B7256B"/>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ru-RU" w:eastAsia="ru-RU" w:bidi="ar-SA"/>
    </w:rPr>
  </w:style>
  <w:style w:type="paragraph" w:customStyle="1" w:styleId="2b">
    <w:name w:val="Абзац списка2"/>
    <w:basedOn w:val="a0"/>
    <w:rsid w:val="00B7256B"/>
    <w:pPr>
      <w:widowControl/>
      <w:spacing w:after="200" w:line="276" w:lineRule="auto"/>
      <w:ind w:left="720"/>
      <w:contextualSpacing/>
    </w:pPr>
    <w:rPr>
      <w:rFonts w:ascii="Calibri" w:eastAsia="Times New Roman" w:hAnsi="Calibri" w:cs="Times New Roman"/>
      <w:color w:val="auto"/>
      <w:sz w:val="22"/>
      <w:szCs w:val="22"/>
      <w:lang w:val="ru-RU" w:eastAsia="ru-RU" w:bidi="ar-SA"/>
    </w:rPr>
  </w:style>
  <w:style w:type="character" w:customStyle="1" w:styleId="FontStyle21">
    <w:name w:val="Font Style21"/>
    <w:uiPriority w:val="99"/>
    <w:rsid w:val="00B7256B"/>
    <w:rPr>
      <w:rFonts w:ascii="Times New Roman" w:hAnsi="Times New Roman" w:cs="Times New Roman" w:hint="default"/>
      <w:sz w:val="20"/>
      <w:szCs w:val="20"/>
    </w:rPr>
  </w:style>
  <w:style w:type="character" w:customStyle="1" w:styleId="FontStyle37">
    <w:name w:val="Font Style37"/>
    <w:uiPriority w:val="99"/>
    <w:rsid w:val="00B7256B"/>
    <w:rPr>
      <w:rFonts w:ascii="Times New Roman" w:hAnsi="Times New Roman" w:cs="Times New Roman" w:hint="default"/>
      <w:sz w:val="20"/>
      <w:szCs w:val="20"/>
    </w:rPr>
  </w:style>
  <w:style w:type="paragraph" w:styleId="2c">
    <w:name w:val="List Number 2"/>
    <w:aliases w:val="свой2"/>
    <w:basedOn w:val="a0"/>
    <w:autoRedefine/>
    <w:unhideWhenUsed/>
    <w:rsid w:val="00B7256B"/>
    <w:pPr>
      <w:widowControl/>
      <w:tabs>
        <w:tab w:val="left" w:pos="0"/>
      </w:tabs>
      <w:snapToGrid w:val="0"/>
      <w:spacing w:after="60"/>
      <w:ind w:right="7" w:firstLine="567"/>
      <w:jc w:val="both"/>
      <w:outlineLvl w:val="1"/>
    </w:pPr>
    <w:rPr>
      <w:rFonts w:ascii="Times New Roman" w:eastAsia="Times New Roman" w:hAnsi="Times New Roman" w:cs="Times New Roman"/>
      <w:b/>
      <w:color w:val="auto"/>
      <w:lang w:bidi="ar-SA"/>
    </w:rPr>
  </w:style>
  <w:style w:type="paragraph" w:customStyle="1" w:styleId="111">
    <w:name w:val="Обычный11"/>
    <w:rsid w:val="00B7256B"/>
    <w:pPr>
      <w:spacing w:after="0" w:line="276" w:lineRule="auto"/>
    </w:pPr>
    <w:rPr>
      <w:rFonts w:ascii="Arial" w:eastAsia="Arial" w:hAnsi="Arial" w:cs="Arial"/>
      <w:color w:val="000000"/>
      <w:lang w:val="ru-RU" w:eastAsia="ru-RU"/>
    </w:rPr>
  </w:style>
  <w:style w:type="character" w:customStyle="1" w:styleId="Bodytext">
    <w:name w:val="Body text_"/>
    <w:link w:val="Bodytext1"/>
    <w:locked/>
    <w:rsid w:val="00B7256B"/>
    <w:rPr>
      <w:sz w:val="24"/>
      <w:szCs w:val="24"/>
      <w:shd w:val="clear" w:color="auto" w:fill="FFFFFF"/>
    </w:rPr>
  </w:style>
  <w:style w:type="paragraph" w:customStyle="1" w:styleId="Bodytext1">
    <w:name w:val="Body text1"/>
    <w:basedOn w:val="a0"/>
    <w:link w:val="Bodytext"/>
    <w:rsid w:val="00B7256B"/>
    <w:pPr>
      <w:widowControl/>
      <w:shd w:val="clear" w:color="auto" w:fill="FFFFFF"/>
      <w:spacing w:after="240" w:line="240" w:lineRule="atLeast"/>
      <w:ind w:hanging="460"/>
    </w:pPr>
    <w:rPr>
      <w:rFonts w:asciiTheme="minorHAnsi" w:eastAsiaTheme="minorHAnsi" w:hAnsiTheme="minorHAnsi" w:cstheme="minorBidi"/>
      <w:color w:val="auto"/>
      <w:shd w:val="clear" w:color="auto" w:fill="FFFFFF"/>
      <w:lang w:eastAsia="en-US" w:bidi="ar-SA"/>
    </w:rPr>
  </w:style>
  <w:style w:type="paragraph" w:styleId="affb">
    <w:name w:val="TOC Heading"/>
    <w:basedOn w:val="1"/>
    <w:next w:val="a0"/>
    <w:qFormat/>
    <w:rsid w:val="00B7256B"/>
    <w:pPr>
      <w:suppressAutoHyphens/>
      <w:spacing w:after="0" w:line="276" w:lineRule="auto"/>
    </w:pPr>
    <w:rPr>
      <w:rFonts w:ascii="Cambria" w:eastAsia="Times New Roman" w:hAnsi="Cambria" w:cs="Times New Roman"/>
      <w:bCs/>
      <w:color w:val="365F91"/>
      <w:kern w:val="1"/>
      <w:sz w:val="28"/>
      <w:szCs w:val="28"/>
      <w:lang w:eastAsia="ar-SA"/>
    </w:rPr>
  </w:style>
  <w:style w:type="paragraph" w:customStyle="1" w:styleId="--14">
    <w:name w:val="ЕТС-ОТ(Ц-Ж)14"/>
    <w:basedOn w:val="a0"/>
    <w:qFormat/>
    <w:rsid w:val="00B7256B"/>
    <w:pPr>
      <w:widowControl/>
      <w:suppressAutoHyphens/>
      <w:jc w:val="center"/>
    </w:pPr>
    <w:rPr>
      <w:rFonts w:ascii="Times New Roman" w:eastAsia="Times New Roman" w:hAnsi="Times New Roman" w:cs="Times New Roman"/>
      <w:b/>
      <w:color w:val="auto"/>
      <w:sz w:val="28"/>
      <w:szCs w:val="28"/>
      <w:lang w:eastAsia="ar-SA" w:bidi="ar-SA"/>
    </w:rPr>
  </w:style>
  <w:style w:type="paragraph" w:customStyle="1" w:styleId="--140">
    <w:name w:val="ЕТС-ОТ(Ц-О)14"/>
    <w:basedOn w:val="a0"/>
    <w:qFormat/>
    <w:rsid w:val="00B7256B"/>
    <w:pPr>
      <w:widowControl/>
      <w:suppressAutoHyphens/>
      <w:jc w:val="center"/>
    </w:pPr>
    <w:rPr>
      <w:rFonts w:ascii="Times New Roman" w:eastAsia="Times New Roman" w:hAnsi="Times New Roman" w:cs="Times New Roman"/>
      <w:color w:val="auto"/>
      <w:sz w:val="28"/>
      <w:szCs w:val="20"/>
      <w:lang w:eastAsia="ar-SA" w:bidi="ar-SA"/>
    </w:rPr>
  </w:style>
  <w:style w:type="paragraph" w:customStyle="1" w:styleId="affc">
    <w:name w:val="Обычный (веб) + Черный"/>
    <w:basedOn w:val="a0"/>
    <w:qFormat/>
    <w:rsid w:val="00B7256B"/>
    <w:pPr>
      <w:keepNext/>
      <w:widowControl/>
      <w:suppressAutoHyphens/>
      <w:spacing w:before="120" w:after="40"/>
      <w:ind w:firstLine="630"/>
      <w:jc w:val="both"/>
    </w:pPr>
    <w:rPr>
      <w:rFonts w:ascii="Times New Roman" w:eastAsia="Calibri" w:hAnsi="Times New Roman" w:cs="Times New Roman"/>
      <w:bCs/>
      <w:color w:val="auto"/>
      <w:kern w:val="1"/>
      <w:lang w:eastAsia="ar-SA" w:bidi="ar-SA"/>
    </w:rPr>
  </w:style>
  <w:style w:type="numbering" w:customStyle="1" w:styleId="170">
    <w:name w:val="Нет списка17"/>
    <w:next w:val="a3"/>
    <w:uiPriority w:val="99"/>
    <w:semiHidden/>
    <w:unhideWhenUsed/>
    <w:rsid w:val="00B7256B"/>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B7256B"/>
  </w:style>
  <w:style w:type="paragraph" w:customStyle="1" w:styleId="xl145">
    <w:name w:val="xl145"/>
    <w:basedOn w:val="a0"/>
    <w:uiPriority w:val="99"/>
    <w:semiHidden/>
    <w:rsid w:val="00B7256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Times New Roman" w:hAnsi="Times New Roman" w:cs="Times New Roman"/>
      <w:color w:val="auto"/>
      <w:sz w:val="15"/>
      <w:szCs w:val="15"/>
      <w:lang w:bidi="ar-SA"/>
    </w:rPr>
  </w:style>
  <w:style w:type="paragraph" w:customStyle="1" w:styleId="xl155">
    <w:name w:val="xl155"/>
    <w:basedOn w:val="a0"/>
    <w:uiPriority w:val="99"/>
    <w:semiHidden/>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FF0000"/>
      <w:sz w:val="16"/>
      <w:szCs w:val="16"/>
      <w:lang w:bidi="ar-SA"/>
    </w:rPr>
  </w:style>
  <w:style w:type="paragraph" w:customStyle="1" w:styleId="Normal1">
    <w:name w:val="Normal1"/>
    <w:rsid w:val="002253C4"/>
    <w:pPr>
      <w:widowControl w:val="0"/>
      <w:spacing w:after="0" w:line="300" w:lineRule="auto"/>
      <w:ind w:firstLine="720"/>
      <w:jc w:val="both"/>
    </w:pPr>
    <w:rPr>
      <w:rFonts w:ascii="Courier New" w:eastAsia="Times New Roman" w:hAnsi="Courier New" w:cs="Times New Roman"/>
      <w:snapToGrid w:val="0"/>
      <w:sz w:val="28"/>
      <w:szCs w:val="20"/>
      <w:lang w:eastAsia="ru-RU"/>
    </w:rPr>
  </w:style>
  <w:style w:type="character" w:customStyle="1" w:styleId="2d">
    <w:name w:val="Основной текст (2) + Полужирный"/>
    <w:rsid w:val="002253C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11pt1">
    <w:name w:val="Основной текст + 11 pt1"/>
    <w:aliases w:val="Полужирный,Основной текст + 101,5 pt2,Основной текст (2) + 7 pt,Малые прописные"/>
    <w:rsid w:val="002253C4"/>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42">
    <w:name w:val="Основной текст (4)"/>
    <w:rsid w:val="002253C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37">
    <w:name w:val="Подпись к таблице (3)"/>
    <w:rsid w:val="002253C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rvts9">
    <w:name w:val="rvts9"/>
    <w:basedOn w:val="a1"/>
    <w:rsid w:val="002253C4"/>
  </w:style>
  <w:style w:type="character" w:customStyle="1" w:styleId="qaitemquantity">
    <w:name w:val="qa_item_quantity"/>
    <w:basedOn w:val="a1"/>
    <w:rsid w:val="004B163E"/>
  </w:style>
  <w:style w:type="character" w:customStyle="1" w:styleId="qaitemunit">
    <w:name w:val="qa_item_unit"/>
    <w:basedOn w:val="a1"/>
    <w:rsid w:val="004B16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qFormat="1"/>
    <w:lsdException w:name="heading 4" w:uiPriority="0" w:qFormat="1"/>
    <w:lsdException w:name="heading 5" w:uiPriority="0" w:qFormat="1"/>
    <w:lsdException w:name="heading 6"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rsid w:val="007A28B4"/>
    <w:pPr>
      <w:widowControl w:val="0"/>
      <w:spacing w:after="0" w:line="240" w:lineRule="auto"/>
    </w:pPr>
    <w:rPr>
      <w:rFonts w:ascii="Arial Unicode MS" w:eastAsia="Arial Unicode MS" w:hAnsi="Arial Unicode MS" w:cs="Arial Unicode MS"/>
      <w:color w:val="000000"/>
      <w:sz w:val="24"/>
      <w:szCs w:val="24"/>
      <w:lang w:eastAsia="uk-UA" w:bidi="uk-UA"/>
    </w:rPr>
  </w:style>
  <w:style w:type="paragraph" w:styleId="1">
    <w:name w:val="heading 1"/>
    <w:basedOn w:val="a0"/>
    <w:next w:val="a0"/>
    <w:link w:val="10"/>
    <w:uiPriority w:val="1"/>
    <w:qFormat/>
    <w:rsid w:val="00B7256B"/>
    <w:pPr>
      <w:keepNext/>
      <w:keepLines/>
      <w:widowControl/>
      <w:spacing w:before="480" w:after="120" w:line="259" w:lineRule="auto"/>
      <w:outlineLvl w:val="0"/>
    </w:pPr>
    <w:rPr>
      <w:rFonts w:ascii="Calibri" w:eastAsia="Calibri" w:hAnsi="Calibri" w:cs="Calibri"/>
      <w:b/>
      <w:color w:val="auto"/>
      <w:sz w:val="48"/>
      <w:szCs w:val="48"/>
      <w:lang w:eastAsia="ru-RU" w:bidi="ar-SA"/>
    </w:rPr>
  </w:style>
  <w:style w:type="paragraph" w:styleId="2">
    <w:name w:val="heading 2"/>
    <w:basedOn w:val="a0"/>
    <w:next w:val="a0"/>
    <w:link w:val="20"/>
    <w:uiPriority w:val="1"/>
    <w:unhideWhenUsed/>
    <w:qFormat/>
    <w:rsid w:val="00B7256B"/>
    <w:pPr>
      <w:keepNext/>
      <w:keepLines/>
      <w:widowControl/>
      <w:spacing w:before="360" w:after="80" w:line="259" w:lineRule="auto"/>
      <w:outlineLvl w:val="1"/>
    </w:pPr>
    <w:rPr>
      <w:rFonts w:ascii="Calibri" w:eastAsia="Calibri" w:hAnsi="Calibri" w:cs="Calibri"/>
      <w:b/>
      <w:color w:val="auto"/>
      <w:sz w:val="36"/>
      <w:szCs w:val="36"/>
      <w:lang w:eastAsia="ru-RU" w:bidi="ar-SA"/>
    </w:rPr>
  </w:style>
  <w:style w:type="paragraph" w:styleId="3">
    <w:name w:val="heading 3"/>
    <w:aliases w:val=" Знак1"/>
    <w:basedOn w:val="a0"/>
    <w:next w:val="a0"/>
    <w:link w:val="30"/>
    <w:uiPriority w:val="99"/>
    <w:unhideWhenUsed/>
    <w:qFormat/>
    <w:rsid w:val="00B7256B"/>
    <w:pPr>
      <w:keepNext/>
      <w:keepLines/>
      <w:widowControl/>
      <w:spacing w:before="280" w:after="80" w:line="259" w:lineRule="auto"/>
      <w:outlineLvl w:val="2"/>
    </w:pPr>
    <w:rPr>
      <w:rFonts w:ascii="Calibri" w:eastAsia="Calibri" w:hAnsi="Calibri" w:cs="Calibri"/>
      <w:b/>
      <w:color w:val="auto"/>
      <w:sz w:val="28"/>
      <w:szCs w:val="28"/>
      <w:lang w:eastAsia="ru-RU" w:bidi="ar-SA"/>
    </w:rPr>
  </w:style>
  <w:style w:type="paragraph" w:styleId="4">
    <w:name w:val="heading 4"/>
    <w:basedOn w:val="a0"/>
    <w:next w:val="a0"/>
    <w:link w:val="40"/>
    <w:unhideWhenUsed/>
    <w:qFormat/>
    <w:rsid w:val="00B7256B"/>
    <w:pPr>
      <w:keepNext/>
      <w:keepLines/>
      <w:widowControl/>
      <w:spacing w:before="240" w:after="40" w:line="259" w:lineRule="auto"/>
      <w:outlineLvl w:val="3"/>
    </w:pPr>
    <w:rPr>
      <w:rFonts w:ascii="Calibri" w:eastAsia="Calibri" w:hAnsi="Calibri" w:cs="Calibri"/>
      <w:b/>
      <w:color w:val="auto"/>
      <w:lang w:eastAsia="ru-RU" w:bidi="ar-SA"/>
    </w:rPr>
  </w:style>
  <w:style w:type="paragraph" w:styleId="5">
    <w:name w:val="heading 5"/>
    <w:basedOn w:val="a0"/>
    <w:next w:val="a0"/>
    <w:link w:val="50"/>
    <w:unhideWhenUsed/>
    <w:qFormat/>
    <w:rsid w:val="00B7256B"/>
    <w:pPr>
      <w:keepNext/>
      <w:keepLines/>
      <w:widowControl/>
      <w:spacing w:before="220" w:after="40" w:line="259" w:lineRule="auto"/>
      <w:outlineLvl w:val="4"/>
    </w:pPr>
    <w:rPr>
      <w:rFonts w:ascii="Calibri" w:eastAsia="Calibri" w:hAnsi="Calibri" w:cs="Calibri"/>
      <w:b/>
      <w:color w:val="auto"/>
      <w:sz w:val="22"/>
      <w:szCs w:val="22"/>
      <w:lang w:eastAsia="ru-RU" w:bidi="ar-SA"/>
    </w:rPr>
  </w:style>
  <w:style w:type="paragraph" w:styleId="6">
    <w:name w:val="heading 6"/>
    <w:basedOn w:val="a0"/>
    <w:next w:val="a0"/>
    <w:link w:val="60"/>
    <w:uiPriority w:val="99"/>
    <w:unhideWhenUsed/>
    <w:qFormat/>
    <w:rsid w:val="00B7256B"/>
    <w:pPr>
      <w:keepNext/>
      <w:keepLines/>
      <w:widowControl/>
      <w:spacing w:before="200" w:after="40" w:line="259" w:lineRule="auto"/>
      <w:outlineLvl w:val="5"/>
    </w:pPr>
    <w:rPr>
      <w:rFonts w:ascii="Calibri" w:eastAsia="Calibri" w:hAnsi="Calibri" w:cs="Calibri"/>
      <w:b/>
      <w:color w:val="auto"/>
      <w:sz w:val="20"/>
      <w:szCs w:val="20"/>
      <w:lang w:eastAsia="ru-RU" w:bidi="ar-SA"/>
    </w:rPr>
  </w:style>
  <w:style w:type="paragraph" w:styleId="8">
    <w:name w:val="heading 8"/>
    <w:basedOn w:val="a0"/>
    <w:next w:val="a0"/>
    <w:link w:val="80"/>
    <w:qFormat/>
    <w:rsid w:val="00B7256B"/>
    <w:pPr>
      <w:widowControl/>
      <w:spacing w:before="240" w:after="60"/>
      <w:outlineLvl w:val="7"/>
    </w:pPr>
    <w:rPr>
      <w:rFonts w:ascii="Times New Roman" w:eastAsia="Calibri" w:hAnsi="Times New Roman" w:cs="Times New Roman"/>
      <w:i/>
      <w:iCs/>
      <w:color w:val="auto"/>
      <w:lang w:bidi="ar-SA"/>
    </w:rPr>
  </w:style>
  <w:style w:type="paragraph" w:styleId="9">
    <w:name w:val="heading 9"/>
    <w:basedOn w:val="a0"/>
    <w:next w:val="a0"/>
    <w:link w:val="90"/>
    <w:qFormat/>
    <w:rsid w:val="00B7256B"/>
    <w:pPr>
      <w:widowControl/>
      <w:spacing w:before="240" w:after="60"/>
      <w:outlineLvl w:val="8"/>
    </w:pPr>
    <w:rPr>
      <w:rFonts w:ascii="Cambria" w:eastAsia="Calibri" w:hAnsi="Cambria" w:cs="Times New Roman"/>
      <w:color w:val="auto"/>
      <w:sz w:val="22"/>
      <w:szCs w:val="22"/>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link w:val="11"/>
    <w:rsid w:val="007A28B4"/>
    <w:rPr>
      <w:rFonts w:ascii="Times New Roman" w:eastAsia="Times New Roman" w:hAnsi="Times New Roman" w:cs="Times New Roman"/>
      <w:shd w:val="clear" w:color="auto" w:fill="FFFFFF"/>
    </w:rPr>
  </w:style>
  <w:style w:type="paragraph" w:customStyle="1" w:styleId="11">
    <w:name w:val="Основной текст1"/>
    <w:basedOn w:val="a0"/>
    <w:link w:val="a4"/>
    <w:rsid w:val="007A28B4"/>
    <w:pPr>
      <w:shd w:val="clear" w:color="auto" w:fill="FFFFFF"/>
      <w:ind w:firstLine="20"/>
    </w:pPr>
    <w:rPr>
      <w:rFonts w:ascii="Times New Roman" w:eastAsia="Times New Roman" w:hAnsi="Times New Roman" w:cs="Times New Roman"/>
      <w:color w:val="auto"/>
      <w:sz w:val="22"/>
      <w:szCs w:val="22"/>
      <w:lang w:eastAsia="en-US" w:bidi="ar-SA"/>
    </w:rPr>
  </w:style>
  <w:style w:type="character" w:customStyle="1" w:styleId="qaclassifiertype">
    <w:name w:val="qa_classifier_type"/>
    <w:basedOn w:val="a1"/>
    <w:rsid w:val="007A28B4"/>
  </w:style>
  <w:style w:type="character" w:customStyle="1" w:styleId="qaclassifierdescr">
    <w:name w:val="qa_classifier_descr"/>
    <w:basedOn w:val="a1"/>
    <w:rsid w:val="007A28B4"/>
  </w:style>
  <w:style w:type="character" w:customStyle="1" w:styleId="qaclassifierdescrcode">
    <w:name w:val="qa_classifier_descr_code"/>
    <w:basedOn w:val="a1"/>
    <w:rsid w:val="007A28B4"/>
  </w:style>
  <w:style w:type="character" w:customStyle="1" w:styleId="qaclassifierdescrprimary">
    <w:name w:val="qa_classifier_descr_primary"/>
    <w:basedOn w:val="a1"/>
    <w:rsid w:val="007A28B4"/>
  </w:style>
  <w:style w:type="character" w:customStyle="1" w:styleId="10">
    <w:name w:val="Заголовок 1 Знак"/>
    <w:basedOn w:val="a1"/>
    <w:link w:val="1"/>
    <w:uiPriority w:val="1"/>
    <w:rsid w:val="00B7256B"/>
    <w:rPr>
      <w:rFonts w:ascii="Calibri" w:eastAsia="Calibri" w:hAnsi="Calibri" w:cs="Calibri"/>
      <w:b/>
      <w:sz w:val="48"/>
      <w:szCs w:val="48"/>
      <w:lang w:eastAsia="ru-RU"/>
    </w:rPr>
  </w:style>
  <w:style w:type="character" w:customStyle="1" w:styleId="20">
    <w:name w:val="Заголовок 2 Знак"/>
    <w:basedOn w:val="a1"/>
    <w:link w:val="2"/>
    <w:uiPriority w:val="1"/>
    <w:rsid w:val="00B7256B"/>
    <w:rPr>
      <w:rFonts w:ascii="Calibri" w:eastAsia="Calibri" w:hAnsi="Calibri" w:cs="Calibri"/>
      <w:b/>
      <w:sz w:val="36"/>
      <w:szCs w:val="36"/>
      <w:lang w:eastAsia="ru-RU"/>
    </w:rPr>
  </w:style>
  <w:style w:type="character" w:customStyle="1" w:styleId="30">
    <w:name w:val="Заголовок 3 Знак"/>
    <w:aliases w:val=" Знак1 Знак"/>
    <w:basedOn w:val="a1"/>
    <w:link w:val="3"/>
    <w:uiPriority w:val="99"/>
    <w:rsid w:val="00B7256B"/>
    <w:rPr>
      <w:rFonts w:ascii="Calibri" w:eastAsia="Calibri" w:hAnsi="Calibri" w:cs="Calibri"/>
      <w:b/>
      <w:sz w:val="28"/>
      <w:szCs w:val="28"/>
      <w:lang w:eastAsia="ru-RU"/>
    </w:rPr>
  </w:style>
  <w:style w:type="character" w:customStyle="1" w:styleId="40">
    <w:name w:val="Заголовок 4 Знак"/>
    <w:basedOn w:val="a1"/>
    <w:link w:val="4"/>
    <w:rsid w:val="00B7256B"/>
    <w:rPr>
      <w:rFonts w:ascii="Calibri" w:eastAsia="Calibri" w:hAnsi="Calibri" w:cs="Calibri"/>
      <w:b/>
      <w:sz w:val="24"/>
      <w:szCs w:val="24"/>
      <w:lang w:eastAsia="ru-RU"/>
    </w:rPr>
  </w:style>
  <w:style w:type="character" w:customStyle="1" w:styleId="50">
    <w:name w:val="Заголовок 5 Знак"/>
    <w:basedOn w:val="a1"/>
    <w:link w:val="5"/>
    <w:rsid w:val="00B7256B"/>
    <w:rPr>
      <w:rFonts w:ascii="Calibri" w:eastAsia="Calibri" w:hAnsi="Calibri" w:cs="Calibri"/>
      <w:b/>
      <w:lang w:eastAsia="ru-RU"/>
    </w:rPr>
  </w:style>
  <w:style w:type="character" w:customStyle="1" w:styleId="60">
    <w:name w:val="Заголовок 6 Знак"/>
    <w:basedOn w:val="a1"/>
    <w:link w:val="6"/>
    <w:uiPriority w:val="99"/>
    <w:rsid w:val="00B7256B"/>
    <w:rPr>
      <w:rFonts w:ascii="Calibri" w:eastAsia="Calibri" w:hAnsi="Calibri" w:cs="Calibri"/>
      <w:b/>
      <w:sz w:val="20"/>
      <w:szCs w:val="20"/>
      <w:lang w:eastAsia="ru-RU"/>
    </w:rPr>
  </w:style>
  <w:style w:type="character" w:customStyle="1" w:styleId="80">
    <w:name w:val="Заголовок 8 Знак"/>
    <w:basedOn w:val="a1"/>
    <w:link w:val="8"/>
    <w:rsid w:val="00B7256B"/>
    <w:rPr>
      <w:rFonts w:ascii="Times New Roman" w:eastAsia="Calibri" w:hAnsi="Times New Roman" w:cs="Times New Roman"/>
      <w:i/>
      <w:iCs/>
      <w:sz w:val="24"/>
      <w:szCs w:val="24"/>
      <w:lang w:eastAsia="uk-UA"/>
    </w:rPr>
  </w:style>
  <w:style w:type="character" w:customStyle="1" w:styleId="90">
    <w:name w:val="Заголовок 9 Знак"/>
    <w:basedOn w:val="a1"/>
    <w:link w:val="9"/>
    <w:rsid w:val="00B7256B"/>
    <w:rPr>
      <w:rFonts w:ascii="Cambria" w:eastAsia="Calibri" w:hAnsi="Cambria" w:cs="Times New Roman"/>
      <w:lang w:eastAsia="uk-UA"/>
    </w:rPr>
  </w:style>
  <w:style w:type="table" w:customStyle="1" w:styleId="TableNormal">
    <w:name w:val="Table Normal"/>
    <w:uiPriority w:val="2"/>
    <w:rsid w:val="00B7256B"/>
    <w:rPr>
      <w:rFonts w:ascii="Calibri" w:eastAsia="Calibri" w:hAnsi="Calibri" w:cs="Calibri"/>
      <w:lang w:eastAsia="ru-RU"/>
    </w:rPr>
    <w:tblPr>
      <w:tblCellMar>
        <w:top w:w="0" w:type="dxa"/>
        <w:left w:w="0" w:type="dxa"/>
        <w:bottom w:w="0" w:type="dxa"/>
        <w:right w:w="0" w:type="dxa"/>
      </w:tblCellMar>
    </w:tblPr>
  </w:style>
  <w:style w:type="paragraph" w:styleId="a5">
    <w:name w:val="Title"/>
    <w:aliases w:val="текст"/>
    <w:basedOn w:val="a0"/>
    <w:next w:val="a0"/>
    <w:link w:val="a6"/>
    <w:qFormat/>
    <w:rsid w:val="00B7256B"/>
    <w:pPr>
      <w:keepNext/>
      <w:keepLines/>
      <w:widowControl/>
      <w:spacing w:before="480" w:after="120" w:line="259" w:lineRule="auto"/>
    </w:pPr>
    <w:rPr>
      <w:rFonts w:ascii="Calibri" w:eastAsia="Calibri" w:hAnsi="Calibri" w:cs="Calibri"/>
      <w:b/>
      <w:color w:val="auto"/>
      <w:sz w:val="72"/>
      <w:szCs w:val="72"/>
      <w:lang w:eastAsia="ru-RU" w:bidi="ar-SA"/>
    </w:rPr>
  </w:style>
  <w:style w:type="character" w:customStyle="1" w:styleId="a6">
    <w:name w:val="Название Знак"/>
    <w:aliases w:val="текст Знак"/>
    <w:basedOn w:val="a1"/>
    <w:link w:val="a5"/>
    <w:rsid w:val="00B7256B"/>
    <w:rPr>
      <w:rFonts w:ascii="Calibri" w:eastAsia="Calibri" w:hAnsi="Calibri" w:cs="Calibri"/>
      <w:b/>
      <w:sz w:val="72"/>
      <w:szCs w:val="72"/>
      <w:lang w:eastAsia="ru-RU"/>
    </w:rPr>
  </w:style>
  <w:style w:type="table" w:styleId="a7">
    <w:name w:val="Table Grid"/>
    <w:basedOn w:val="a2"/>
    <w:uiPriority w:val="59"/>
    <w:rsid w:val="00B7256B"/>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название табл/рис,Список уровня 2,Bullet Number,Bullet 1,Use Case List Paragraph,lp1,lp11,List Paragraph11"/>
    <w:basedOn w:val="a0"/>
    <w:link w:val="a9"/>
    <w:qFormat/>
    <w:rsid w:val="00B7256B"/>
    <w:pPr>
      <w:widowControl/>
      <w:spacing w:after="160" w:line="259" w:lineRule="auto"/>
      <w:ind w:left="720"/>
      <w:contextualSpacing/>
    </w:pPr>
    <w:rPr>
      <w:rFonts w:ascii="Calibri" w:eastAsia="Calibri" w:hAnsi="Calibri" w:cs="Calibri"/>
      <w:color w:val="auto"/>
      <w:sz w:val="22"/>
      <w:szCs w:val="22"/>
      <w:lang w:eastAsia="ru-RU" w:bidi="ar-SA"/>
    </w:rPr>
  </w:style>
  <w:style w:type="character" w:styleId="aa">
    <w:name w:val="Hyperlink"/>
    <w:basedOn w:val="a1"/>
    <w:uiPriority w:val="99"/>
    <w:unhideWhenUsed/>
    <w:rsid w:val="00B7256B"/>
    <w:rPr>
      <w:color w:val="0563C1" w:themeColor="hyperlink"/>
      <w:u w:val="single"/>
    </w:rPr>
  </w:style>
  <w:style w:type="character" w:customStyle="1" w:styleId="UnresolvedMention">
    <w:name w:val="Unresolved Mention"/>
    <w:basedOn w:val="a1"/>
    <w:uiPriority w:val="99"/>
    <w:semiHidden/>
    <w:unhideWhenUsed/>
    <w:rsid w:val="00B7256B"/>
    <w:rPr>
      <w:color w:val="605E5C"/>
      <w:shd w:val="clear" w:color="auto" w:fill="E1DFDD"/>
    </w:rPr>
  </w:style>
  <w:style w:type="paragraph" w:styleId="ab">
    <w:name w:val="Balloon Text"/>
    <w:basedOn w:val="a0"/>
    <w:link w:val="ac"/>
    <w:uiPriority w:val="99"/>
    <w:unhideWhenUsed/>
    <w:rsid w:val="00B7256B"/>
    <w:pPr>
      <w:widowControl/>
    </w:pPr>
    <w:rPr>
      <w:rFonts w:ascii="Segoe UI" w:eastAsia="Calibri" w:hAnsi="Segoe UI" w:cs="Segoe UI"/>
      <w:color w:val="auto"/>
      <w:sz w:val="18"/>
      <w:szCs w:val="18"/>
      <w:lang w:eastAsia="ru-RU" w:bidi="ar-SA"/>
    </w:rPr>
  </w:style>
  <w:style w:type="character" w:customStyle="1" w:styleId="ac">
    <w:name w:val="Текст выноски Знак"/>
    <w:basedOn w:val="a1"/>
    <w:link w:val="ab"/>
    <w:uiPriority w:val="99"/>
    <w:rsid w:val="00B7256B"/>
    <w:rPr>
      <w:rFonts w:ascii="Segoe UI" w:eastAsia="Calibri" w:hAnsi="Segoe UI" w:cs="Segoe UI"/>
      <w:sz w:val="18"/>
      <w:szCs w:val="18"/>
      <w:lang w:eastAsia="ru-RU"/>
    </w:rPr>
  </w:style>
  <w:style w:type="paragraph" w:styleId="ad">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8 Знак,Знак17 Знак1"/>
    <w:basedOn w:val="a0"/>
    <w:link w:val="ae"/>
    <w:uiPriority w:val="99"/>
    <w:qFormat/>
    <w:rsid w:val="00B7256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qowt-font2-timesnewroman">
    <w:name w:val="qowt-font2-timesnewroman"/>
    <w:uiPriority w:val="99"/>
    <w:qFormat/>
    <w:rsid w:val="00B7256B"/>
    <w:rPr>
      <w:rFonts w:cs="Times New Roman"/>
    </w:rPr>
  </w:style>
  <w:style w:type="paragraph" w:customStyle="1" w:styleId="tj">
    <w:name w:val="tj"/>
    <w:basedOn w:val="a0"/>
    <w:rsid w:val="00B7256B"/>
    <w:pPr>
      <w:widowControl/>
      <w:spacing w:before="100" w:beforeAutospacing="1" w:after="100" w:afterAutospacing="1"/>
    </w:pPr>
    <w:rPr>
      <w:rFonts w:ascii="Times New Roman" w:eastAsia="Times New Roman" w:hAnsi="Times New Roman" w:cs="Times New Roman"/>
      <w:color w:val="auto"/>
      <w:lang w:eastAsia="ru-RU" w:bidi="ar-SA"/>
    </w:rPr>
  </w:style>
  <w:style w:type="paragraph" w:customStyle="1" w:styleId="rvps2">
    <w:name w:val="rvps2"/>
    <w:basedOn w:val="a0"/>
    <w:qFormat/>
    <w:rsid w:val="00B7256B"/>
    <w:pPr>
      <w:widowControl/>
      <w:spacing w:before="100" w:beforeAutospacing="1" w:after="100" w:afterAutospacing="1"/>
    </w:pPr>
    <w:rPr>
      <w:rFonts w:ascii="Times New Roman" w:eastAsia="Times New Roman" w:hAnsi="Times New Roman" w:cs="Times New Roman"/>
      <w:color w:val="auto"/>
      <w:lang w:eastAsia="ru-RU" w:bidi="ar-SA"/>
    </w:rPr>
  </w:style>
  <w:style w:type="paragraph" w:styleId="af">
    <w:name w:val="Subtitle"/>
    <w:basedOn w:val="a0"/>
    <w:next w:val="a0"/>
    <w:link w:val="af0"/>
    <w:qFormat/>
    <w:rsid w:val="00B7256B"/>
    <w:pPr>
      <w:keepNext/>
      <w:keepLines/>
      <w:widowControl/>
      <w:pBdr>
        <w:top w:val="nil"/>
        <w:left w:val="nil"/>
        <w:bottom w:val="nil"/>
        <w:right w:val="nil"/>
        <w:between w:val="nil"/>
      </w:pBdr>
      <w:spacing w:before="360" w:after="80" w:line="259" w:lineRule="auto"/>
    </w:pPr>
    <w:rPr>
      <w:rFonts w:ascii="Georgia" w:eastAsia="Georgia" w:hAnsi="Georgia" w:cs="Georgia"/>
      <w:i/>
      <w:color w:val="666666"/>
      <w:sz w:val="48"/>
      <w:szCs w:val="48"/>
      <w:lang w:eastAsia="ru-RU" w:bidi="ar-SA"/>
    </w:rPr>
  </w:style>
  <w:style w:type="character" w:customStyle="1" w:styleId="af0">
    <w:name w:val="Подзаголовок Знак"/>
    <w:basedOn w:val="a1"/>
    <w:link w:val="af"/>
    <w:rsid w:val="00B7256B"/>
    <w:rPr>
      <w:rFonts w:ascii="Georgia" w:eastAsia="Georgia" w:hAnsi="Georgia" w:cs="Georgia"/>
      <w:i/>
      <w:color w:val="666666"/>
      <w:sz w:val="48"/>
      <w:szCs w:val="48"/>
      <w:lang w:eastAsia="ru-RU"/>
    </w:rPr>
  </w:style>
  <w:style w:type="paragraph" w:customStyle="1" w:styleId="msonospacing0">
    <w:name w:val="msonospacing"/>
    <w:rsid w:val="00B7256B"/>
    <w:pPr>
      <w:spacing w:after="0" w:line="240" w:lineRule="auto"/>
    </w:pPr>
    <w:rPr>
      <w:rFonts w:ascii="Calibri" w:eastAsia="Calibri" w:hAnsi="Calibri" w:cs="Times New Roman"/>
    </w:rPr>
  </w:style>
  <w:style w:type="character" w:customStyle="1" w:styleId="rvts0">
    <w:name w:val="rvts0"/>
    <w:rsid w:val="00B7256B"/>
    <w:rPr>
      <w:rFonts w:ascii="Times New Roman" w:hAnsi="Times New Roman"/>
    </w:rPr>
  </w:style>
  <w:style w:type="paragraph" w:customStyle="1" w:styleId="msonormalbullet1gif">
    <w:name w:val="msonormalbullet1.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rmalbullet2gif">
    <w:name w:val="msonormalbullet2.gif"/>
    <w:basedOn w:val="a0"/>
    <w:uiPriority w:val="99"/>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rmalbullet3gif">
    <w:name w:val="msonormalbullet3.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1gif">
    <w:name w:val="msonospacingbullet1.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3gif">
    <w:name w:val="msonospacingbullet3.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2gif">
    <w:name w:val="msonospacingbullet2.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character" w:styleId="af1">
    <w:name w:val="page number"/>
    <w:rsid w:val="00B7256B"/>
    <w:rPr>
      <w:rFonts w:cs="Times New Roman"/>
    </w:rPr>
  </w:style>
  <w:style w:type="paragraph" w:styleId="af2">
    <w:name w:val="Body Text"/>
    <w:basedOn w:val="a0"/>
    <w:link w:val="af3"/>
    <w:uiPriority w:val="1"/>
    <w:qFormat/>
    <w:rsid w:val="00B7256B"/>
    <w:pPr>
      <w:widowControl/>
      <w:autoSpaceDE w:val="0"/>
      <w:autoSpaceDN w:val="0"/>
      <w:spacing w:after="120"/>
      <w:jc w:val="both"/>
    </w:pPr>
    <w:rPr>
      <w:rFonts w:ascii="Arial" w:eastAsia="Calibri" w:hAnsi="Arial" w:cs="Times New Roman"/>
      <w:color w:val="auto"/>
      <w:sz w:val="20"/>
      <w:szCs w:val="20"/>
      <w:lang w:val="en-GB" w:eastAsia="en-US" w:bidi="ar-SA"/>
    </w:rPr>
  </w:style>
  <w:style w:type="character" w:customStyle="1" w:styleId="af3">
    <w:name w:val="Основной текст Знак"/>
    <w:basedOn w:val="a1"/>
    <w:link w:val="af2"/>
    <w:uiPriority w:val="1"/>
    <w:rsid w:val="00B7256B"/>
    <w:rPr>
      <w:rFonts w:ascii="Arial" w:eastAsia="Calibri" w:hAnsi="Arial" w:cs="Times New Roman"/>
      <w:sz w:val="20"/>
      <w:szCs w:val="20"/>
      <w:lang w:val="en-GB"/>
    </w:rPr>
  </w:style>
  <w:style w:type="paragraph" w:styleId="31">
    <w:name w:val="Body Text 3"/>
    <w:basedOn w:val="a0"/>
    <w:link w:val="32"/>
    <w:rsid w:val="00B7256B"/>
    <w:pPr>
      <w:widowControl/>
      <w:spacing w:after="120"/>
    </w:pPr>
    <w:rPr>
      <w:rFonts w:ascii="Times New Roman" w:eastAsia="Calibri" w:hAnsi="Times New Roman" w:cs="Times New Roman"/>
      <w:color w:val="auto"/>
      <w:sz w:val="16"/>
      <w:szCs w:val="16"/>
      <w:lang w:val="ru-RU" w:eastAsia="ru-RU" w:bidi="ar-SA"/>
    </w:rPr>
  </w:style>
  <w:style w:type="character" w:customStyle="1" w:styleId="32">
    <w:name w:val="Основной текст 3 Знак"/>
    <w:basedOn w:val="a1"/>
    <w:link w:val="31"/>
    <w:rsid w:val="00B7256B"/>
    <w:rPr>
      <w:rFonts w:ascii="Times New Roman" w:eastAsia="Calibri" w:hAnsi="Times New Roman" w:cs="Times New Roman"/>
      <w:sz w:val="16"/>
      <w:szCs w:val="16"/>
      <w:lang w:val="ru-RU" w:eastAsia="ru-RU"/>
    </w:rPr>
  </w:style>
  <w:style w:type="paragraph" w:customStyle="1" w:styleId="rvps6">
    <w:name w:val="rvps6"/>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rvps21">
    <w:name w:val="rvps21"/>
    <w:basedOn w:val="a0"/>
    <w:rsid w:val="00B7256B"/>
    <w:pPr>
      <w:widowControl/>
      <w:spacing w:after="150"/>
      <w:ind w:firstLine="450"/>
      <w:jc w:val="both"/>
    </w:pPr>
    <w:rPr>
      <w:rFonts w:ascii="Times New Roman" w:eastAsia="Calibri" w:hAnsi="Times New Roman" w:cs="Times New Roman"/>
      <w:color w:val="auto"/>
      <w:lang w:val="ru-RU" w:eastAsia="ru-RU" w:bidi="ar-SA"/>
    </w:rPr>
  </w:style>
  <w:style w:type="character" w:customStyle="1" w:styleId="HTML">
    <w:name w:val="Стандартный HTML Знак"/>
    <w:aliases w:val="Знак9 Знак"/>
    <w:link w:val="HTML0"/>
    <w:uiPriority w:val="99"/>
    <w:locked/>
    <w:rsid w:val="00B7256B"/>
    <w:rPr>
      <w:rFonts w:ascii="Courier New" w:hAnsi="Courier New"/>
      <w:color w:val="000000"/>
      <w:sz w:val="21"/>
    </w:rPr>
  </w:style>
  <w:style w:type="paragraph" w:styleId="HTML0">
    <w:name w:val="HTML Preformatted"/>
    <w:aliases w:val="Знак9"/>
    <w:basedOn w:val="a0"/>
    <w:link w:val="HTML"/>
    <w:uiPriority w:val="99"/>
    <w:rsid w:val="00B725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HAnsi" w:hAnsi="Courier New" w:cstheme="minorBidi"/>
      <w:sz w:val="21"/>
      <w:szCs w:val="22"/>
      <w:lang w:eastAsia="en-US" w:bidi="ar-SA"/>
    </w:rPr>
  </w:style>
  <w:style w:type="character" w:customStyle="1" w:styleId="HTML1">
    <w:name w:val="Стандартный HTML Знак1"/>
    <w:basedOn w:val="a1"/>
    <w:uiPriority w:val="99"/>
    <w:semiHidden/>
    <w:rsid w:val="00B7256B"/>
    <w:rPr>
      <w:rFonts w:ascii="Consolas" w:eastAsia="Arial Unicode MS" w:hAnsi="Consolas" w:cs="Arial Unicode MS"/>
      <w:color w:val="000000"/>
      <w:sz w:val="20"/>
      <w:szCs w:val="20"/>
      <w:lang w:eastAsia="uk-UA" w:bidi="uk-UA"/>
    </w:rPr>
  </w:style>
  <w:style w:type="paragraph" w:customStyle="1" w:styleId="StyleZakonu">
    <w:name w:val="StyleZakonu"/>
    <w:basedOn w:val="a0"/>
    <w:rsid w:val="00B7256B"/>
    <w:pPr>
      <w:widowControl/>
      <w:spacing w:after="60" w:line="220" w:lineRule="exact"/>
      <w:ind w:firstLine="284"/>
      <w:jc w:val="both"/>
    </w:pPr>
    <w:rPr>
      <w:rFonts w:ascii="Times New Roman" w:eastAsia="Calibri" w:hAnsi="Times New Roman" w:cs="Times New Roman"/>
      <w:color w:val="auto"/>
      <w:sz w:val="20"/>
      <w:szCs w:val="20"/>
      <w:lang w:eastAsia="ru-RU" w:bidi="ar-SA"/>
    </w:rPr>
  </w:style>
  <w:style w:type="character" w:customStyle="1" w:styleId="rvts23">
    <w:name w:val="rvts23"/>
    <w:rsid w:val="00B7256B"/>
    <w:rPr>
      <w:rFonts w:cs="Times New Roman"/>
    </w:rPr>
  </w:style>
  <w:style w:type="paragraph" w:styleId="33">
    <w:name w:val="Body Text Indent 3"/>
    <w:basedOn w:val="a0"/>
    <w:link w:val="34"/>
    <w:rsid w:val="00B7256B"/>
    <w:pPr>
      <w:widowControl/>
      <w:spacing w:after="120"/>
      <w:ind w:left="283"/>
    </w:pPr>
    <w:rPr>
      <w:rFonts w:ascii="Times New Roman" w:eastAsia="Calibri" w:hAnsi="Times New Roman" w:cs="Times New Roman"/>
      <w:color w:val="auto"/>
      <w:sz w:val="16"/>
      <w:szCs w:val="16"/>
      <w:lang w:val="ru-RU" w:eastAsia="ru-RU" w:bidi="ar-SA"/>
    </w:rPr>
  </w:style>
  <w:style w:type="character" w:customStyle="1" w:styleId="34">
    <w:name w:val="Основной текст с отступом 3 Знак"/>
    <w:basedOn w:val="a1"/>
    <w:link w:val="33"/>
    <w:rsid w:val="00B7256B"/>
    <w:rPr>
      <w:rFonts w:ascii="Times New Roman" w:eastAsia="Calibri" w:hAnsi="Times New Roman" w:cs="Times New Roman"/>
      <w:sz w:val="16"/>
      <w:szCs w:val="16"/>
      <w:lang w:val="ru-RU" w:eastAsia="ru-RU"/>
    </w:rPr>
  </w:style>
  <w:style w:type="character" w:customStyle="1" w:styleId="12">
    <w:name w:val="Подзаголовок Знак1"/>
    <w:rsid w:val="00B7256B"/>
    <w:rPr>
      <w:rFonts w:eastAsia="Times New Roman" w:cs="Times New Roman"/>
      <w:color w:val="5A5A5A"/>
      <w:spacing w:val="15"/>
    </w:rPr>
  </w:style>
  <w:style w:type="character" w:customStyle="1" w:styleId="SubtitleChar1">
    <w:name w:val="Subtitle Char1"/>
    <w:locked/>
    <w:rsid w:val="00B7256B"/>
    <w:rPr>
      <w:rFonts w:ascii="Cambria" w:hAnsi="Cambria" w:cs="Times New Roman"/>
      <w:sz w:val="24"/>
      <w:szCs w:val="24"/>
      <w:lang w:eastAsia="en-US"/>
    </w:rPr>
  </w:style>
  <w:style w:type="paragraph" w:styleId="af4">
    <w:name w:val="header"/>
    <w:basedOn w:val="a0"/>
    <w:link w:val="af5"/>
    <w:uiPriority w:val="99"/>
    <w:rsid w:val="00B7256B"/>
    <w:pPr>
      <w:widowControl/>
      <w:tabs>
        <w:tab w:val="center" w:pos="4677"/>
        <w:tab w:val="right" w:pos="9355"/>
      </w:tabs>
      <w:spacing w:after="200" w:line="276" w:lineRule="auto"/>
    </w:pPr>
    <w:rPr>
      <w:rFonts w:ascii="Calibri" w:eastAsia="Calibri" w:hAnsi="Calibri" w:cs="Times New Roman"/>
      <w:color w:val="auto"/>
      <w:sz w:val="22"/>
      <w:szCs w:val="22"/>
      <w:lang w:eastAsia="en-US" w:bidi="ar-SA"/>
    </w:rPr>
  </w:style>
  <w:style w:type="character" w:customStyle="1" w:styleId="af5">
    <w:name w:val="Верхний колонтитул Знак"/>
    <w:basedOn w:val="a1"/>
    <w:link w:val="af4"/>
    <w:uiPriority w:val="99"/>
    <w:rsid w:val="00B7256B"/>
    <w:rPr>
      <w:rFonts w:ascii="Calibri" w:eastAsia="Calibri" w:hAnsi="Calibri" w:cs="Times New Roman"/>
    </w:rPr>
  </w:style>
  <w:style w:type="paragraph" w:customStyle="1" w:styleId="msonormalcxspmiddle">
    <w:name w:val="msonormalcxspmiddle"/>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ParaAttribute80">
    <w:name w:val="ParaAttribute80"/>
    <w:rsid w:val="00B7256B"/>
    <w:pPr>
      <w:spacing w:before="120" w:after="60" w:line="240" w:lineRule="auto"/>
      <w:jc w:val="both"/>
    </w:pPr>
    <w:rPr>
      <w:rFonts w:ascii="?? °µ" w:eastAsia="Calibri" w:hAnsi="?? °µ" w:cs="Times New Roman"/>
      <w:lang w:eastAsia="uk-UA"/>
    </w:rPr>
  </w:style>
  <w:style w:type="paragraph" w:customStyle="1" w:styleId="13">
    <w:name w:val="Абзац списка1"/>
    <w:basedOn w:val="a0"/>
    <w:link w:val="ListParagraphChar"/>
    <w:uiPriority w:val="99"/>
    <w:rsid w:val="00B7256B"/>
    <w:pPr>
      <w:widowControl/>
      <w:ind w:left="720"/>
      <w:contextualSpacing/>
    </w:pPr>
    <w:rPr>
      <w:rFonts w:ascii="Times New Roman" w:eastAsia="Calibri" w:hAnsi="Times New Roman" w:cs="Times New Roman"/>
      <w:color w:val="auto"/>
      <w:szCs w:val="20"/>
      <w:lang w:eastAsia="ru-RU" w:bidi="ar-SA"/>
    </w:rPr>
  </w:style>
  <w:style w:type="character" w:customStyle="1" w:styleId="ListParagraphChar">
    <w:name w:val="List Paragraph Char"/>
    <w:link w:val="13"/>
    <w:uiPriority w:val="99"/>
    <w:locked/>
    <w:rsid w:val="00B7256B"/>
    <w:rPr>
      <w:rFonts w:ascii="Times New Roman" w:eastAsia="Calibri" w:hAnsi="Times New Roman" w:cs="Times New Roman"/>
      <w:sz w:val="24"/>
      <w:szCs w:val="20"/>
      <w:lang w:eastAsia="ru-RU"/>
    </w:rPr>
  </w:style>
  <w:style w:type="paragraph" w:styleId="21">
    <w:name w:val="Body Text Indent 2"/>
    <w:basedOn w:val="a0"/>
    <w:link w:val="22"/>
    <w:rsid w:val="00B7256B"/>
    <w:pPr>
      <w:widowControl/>
      <w:spacing w:after="120" w:line="480" w:lineRule="auto"/>
      <w:ind w:left="283"/>
    </w:pPr>
    <w:rPr>
      <w:rFonts w:ascii="Times New Roman" w:eastAsia="Calibri" w:hAnsi="Times New Roman" w:cs="Times New Roman"/>
      <w:color w:val="auto"/>
      <w:sz w:val="20"/>
      <w:szCs w:val="20"/>
      <w:lang w:bidi="ar-SA"/>
    </w:rPr>
  </w:style>
  <w:style w:type="character" w:customStyle="1" w:styleId="22">
    <w:name w:val="Основной текст с отступом 2 Знак"/>
    <w:basedOn w:val="a1"/>
    <w:link w:val="21"/>
    <w:rsid w:val="00B7256B"/>
    <w:rPr>
      <w:rFonts w:ascii="Times New Roman" w:eastAsia="Calibri" w:hAnsi="Times New Roman" w:cs="Times New Roman"/>
      <w:sz w:val="20"/>
      <w:szCs w:val="20"/>
      <w:lang w:eastAsia="uk-UA"/>
    </w:rPr>
  </w:style>
  <w:style w:type="paragraph" w:styleId="af6">
    <w:name w:val="footer"/>
    <w:basedOn w:val="a0"/>
    <w:link w:val="af7"/>
    <w:uiPriority w:val="99"/>
    <w:rsid w:val="00B7256B"/>
    <w:pPr>
      <w:widowControl/>
      <w:tabs>
        <w:tab w:val="center" w:pos="4677"/>
        <w:tab w:val="right" w:pos="9355"/>
      </w:tabs>
      <w:spacing w:after="200" w:line="276" w:lineRule="auto"/>
    </w:pPr>
    <w:rPr>
      <w:rFonts w:ascii="Calibri" w:eastAsia="Calibri" w:hAnsi="Calibri" w:cs="Times New Roman"/>
      <w:color w:val="auto"/>
      <w:sz w:val="22"/>
      <w:szCs w:val="22"/>
      <w:lang w:eastAsia="en-US" w:bidi="ar-SA"/>
    </w:rPr>
  </w:style>
  <w:style w:type="character" w:customStyle="1" w:styleId="af7">
    <w:name w:val="Нижний колонтитул Знак"/>
    <w:basedOn w:val="a1"/>
    <w:link w:val="af6"/>
    <w:uiPriority w:val="99"/>
    <w:rsid w:val="00B7256B"/>
    <w:rPr>
      <w:rFonts w:ascii="Calibri" w:eastAsia="Calibri" w:hAnsi="Calibri" w:cs="Times New Roman"/>
    </w:rPr>
  </w:style>
  <w:style w:type="character" w:customStyle="1" w:styleId="apple-converted-space">
    <w:name w:val="apple-converted-space"/>
    <w:qFormat/>
    <w:rsid w:val="00B7256B"/>
    <w:rPr>
      <w:rFonts w:cs="Times New Roman"/>
    </w:rPr>
  </w:style>
  <w:style w:type="character" w:customStyle="1" w:styleId="mail-message-sender-email">
    <w:name w:val="mail-message-sender-email"/>
    <w:rsid w:val="00B7256B"/>
    <w:rPr>
      <w:rFonts w:cs="Times New Roman"/>
    </w:rPr>
  </w:style>
  <w:style w:type="paragraph" w:customStyle="1" w:styleId="TableParagraph">
    <w:name w:val="Table Paragraph"/>
    <w:basedOn w:val="a0"/>
    <w:uiPriority w:val="1"/>
    <w:qFormat/>
    <w:rsid w:val="00B7256B"/>
    <w:pPr>
      <w:ind w:left="103"/>
      <w:jc w:val="both"/>
    </w:pPr>
    <w:rPr>
      <w:rFonts w:ascii="Times New Roman" w:eastAsia="Calibri" w:hAnsi="Times New Roman" w:cs="Times New Roman"/>
      <w:color w:val="auto"/>
      <w:sz w:val="22"/>
      <w:szCs w:val="22"/>
      <w:lang w:val="en-US" w:eastAsia="en-US" w:bidi="ar-SA"/>
    </w:rPr>
  </w:style>
  <w:style w:type="character" w:customStyle="1" w:styleId="23">
    <w:name w:val="Основной текст 2 Знак"/>
    <w:link w:val="24"/>
    <w:locked/>
    <w:rsid w:val="00B7256B"/>
  </w:style>
  <w:style w:type="paragraph" w:styleId="24">
    <w:name w:val="Body Text 2"/>
    <w:basedOn w:val="a0"/>
    <w:link w:val="23"/>
    <w:rsid w:val="00B7256B"/>
    <w:pPr>
      <w:widowControl/>
      <w:spacing w:after="120" w:line="480" w:lineRule="auto"/>
    </w:pPr>
    <w:rPr>
      <w:rFonts w:asciiTheme="minorHAnsi" w:eastAsiaTheme="minorHAnsi" w:hAnsiTheme="minorHAnsi" w:cstheme="minorBidi"/>
      <w:color w:val="auto"/>
      <w:sz w:val="22"/>
      <w:szCs w:val="22"/>
      <w:lang w:eastAsia="en-US" w:bidi="ar-SA"/>
    </w:rPr>
  </w:style>
  <w:style w:type="character" w:customStyle="1" w:styleId="210">
    <w:name w:val="Основной текст 2 Знак1"/>
    <w:basedOn w:val="a1"/>
    <w:uiPriority w:val="99"/>
    <w:semiHidden/>
    <w:rsid w:val="00B7256B"/>
    <w:rPr>
      <w:rFonts w:ascii="Arial Unicode MS" w:eastAsia="Arial Unicode MS" w:hAnsi="Arial Unicode MS" w:cs="Arial Unicode MS"/>
      <w:color w:val="000000"/>
      <w:sz w:val="24"/>
      <w:szCs w:val="24"/>
      <w:lang w:eastAsia="uk-UA" w:bidi="uk-UA"/>
    </w:rPr>
  </w:style>
  <w:style w:type="paragraph" w:customStyle="1" w:styleId="310">
    <w:name w:val="Основной текст 31"/>
    <w:basedOn w:val="a0"/>
    <w:uiPriority w:val="99"/>
    <w:rsid w:val="00B7256B"/>
    <w:pPr>
      <w:widowControl/>
      <w:suppressAutoHyphens/>
      <w:jc w:val="both"/>
    </w:pPr>
    <w:rPr>
      <w:rFonts w:ascii="Times New Roman" w:eastAsia="Calibri" w:hAnsi="Times New Roman" w:cs="Times New Roman"/>
      <w:color w:val="auto"/>
      <w:sz w:val="20"/>
      <w:lang w:eastAsia="ar-SA" w:bidi="ar-SA"/>
    </w:rPr>
  </w:style>
  <w:style w:type="paragraph" w:styleId="af8">
    <w:name w:val="Body Text Indent"/>
    <w:basedOn w:val="a0"/>
    <w:link w:val="af9"/>
    <w:rsid w:val="00B7256B"/>
    <w:pPr>
      <w:widowControl/>
      <w:spacing w:after="120" w:line="276" w:lineRule="auto"/>
      <w:ind w:left="283"/>
    </w:pPr>
    <w:rPr>
      <w:rFonts w:ascii="Calibri" w:eastAsia="Calibri" w:hAnsi="Calibri" w:cs="Times New Roman"/>
      <w:color w:val="auto"/>
      <w:sz w:val="22"/>
      <w:szCs w:val="22"/>
      <w:lang w:eastAsia="en-US" w:bidi="ar-SA"/>
    </w:rPr>
  </w:style>
  <w:style w:type="character" w:customStyle="1" w:styleId="af9">
    <w:name w:val="Основной текст с отступом Знак"/>
    <w:basedOn w:val="a1"/>
    <w:link w:val="af8"/>
    <w:rsid w:val="00B7256B"/>
    <w:rPr>
      <w:rFonts w:ascii="Calibri" w:eastAsia="Calibri" w:hAnsi="Calibri" w:cs="Times New Roman"/>
    </w:rPr>
  </w:style>
  <w:style w:type="paragraph" w:customStyle="1" w:styleId="14">
    <w:name w:val="Без интервала1"/>
    <w:link w:val="NoSpacingChar"/>
    <w:qFormat/>
    <w:rsid w:val="00B7256B"/>
    <w:pPr>
      <w:spacing w:after="0" w:line="240" w:lineRule="auto"/>
    </w:pPr>
    <w:rPr>
      <w:rFonts w:ascii="Calibri" w:eastAsia="Calibri" w:hAnsi="Calibri" w:cs="Times New Roman"/>
    </w:rPr>
  </w:style>
  <w:style w:type="character" w:customStyle="1" w:styleId="25">
    <w:name w:val="Основний текст (2)_"/>
    <w:link w:val="26"/>
    <w:locked/>
    <w:rsid w:val="00B7256B"/>
    <w:rPr>
      <w:shd w:val="clear" w:color="auto" w:fill="FFFFFF"/>
    </w:rPr>
  </w:style>
  <w:style w:type="paragraph" w:customStyle="1" w:styleId="26">
    <w:name w:val="Основний текст (2)"/>
    <w:basedOn w:val="a0"/>
    <w:link w:val="25"/>
    <w:rsid w:val="00B7256B"/>
    <w:pPr>
      <w:shd w:val="clear" w:color="auto" w:fill="FFFFFF"/>
      <w:spacing w:line="427" w:lineRule="exact"/>
      <w:jc w:val="both"/>
    </w:pPr>
    <w:rPr>
      <w:rFonts w:asciiTheme="minorHAnsi" w:eastAsiaTheme="minorHAnsi" w:hAnsiTheme="minorHAnsi" w:cstheme="minorBidi"/>
      <w:color w:val="auto"/>
      <w:sz w:val="22"/>
      <w:szCs w:val="22"/>
      <w:shd w:val="clear" w:color="auto" w:fill="FFFFFF"/>
      <w:lang w:eastAsia="en-US" w:bidi="ar-SA"/>
    </w:rPr>
  </w:style>
  <w:style w:type="character" w:customStyle="1" w:styleId="15">
    <w:name w:val="Верхній колонтитул Знак1"/>
    <w:rsid w:val="00B7256B"/>
    <w:rPr>
      <w:rFonts w:ascii="Times New Roman" w:hAnsi="Times New Roman"/>
      <w:sz w:val="24"/>
    </w:rPr>
  </w:style>
  <w:style w:type="paragraph" w:customStyle="1" w:styleId="font5">
    <w:name w:val="font5"/>
    <w:basedOn w:val="a0"/>
    <w:rsid w:val="00B7256B"/>
    <w:pPr>
      <w:widowControl/>
      <w:spacing w:before="100" w:beforeAutospacing="1" w:after="100" w:afterAutospacing="1"/>
    </w:pPr>
    <w:rPr>
      <w:rFonts w:ascii="Times New Roman" w:eastAsia="Calibri" w:hAnsi="Times New Roman" w:cs="Times New Roman"/>
      <w:b/>
      <w:bCs/>
      <w:lang w:bidi="ar-SA"/>
    </w:rPr>
  </w:style>
  <w:style w:type="paragraph" w:customStyle="1" w:styleId="font6">
    <w:name w:val="font6"/>
    <w:basedOn w:val="a0"/>
    <w:rsid w:val="00B7256B"/>
    <w:pPr>
      <w:widowControl/>
      <w:spacing w:before="100" w:beforeAutospacing="1" w:after="100" w:afterAutospacing="1"/>
    </w:pPr>
    <w:rPr>
      <w:rFonts w:ascii="Times New Roman" w:eastAsia="Calibri" w:hAnsi="Times New Roman" w:cs="Times New Roman"/>
      <w:lang w:bidi="ar-SA"/>
    </w:rPr>
  </w:style>
  <w:style w:type="paragraph" w:customStyle="1" w:styleId="font7">
    <w:name w:val="font7"/>
    <w:basedOn w:val="a0"/>
    <w:rsid w:val="00B7256B"/>
    <w:pPr>
      <w:widowControl/>
      <w:spacing w:before="100" w:beforeAutospacing="1" w:after="100" w:afterAutospacing="1"/>
    </w:pPr>
    <w:rPr>
      <w:rFonts w:ascii="Times New Roman" w:eastAsia="Calibri" w:hAnsi="Times New Roman" w:cs="Times New Roman"/>
      <w:u w:val="single"/>
      <w:lang w:bidi="ar-SA"/>
    </w:rPr>
  </w:style>
  <w:style w:type="paragraph" w:customStyle="1" w:styleId="font8">
    <w:name w:val="font8"/>
    <w:basedOn w:val="a0"/>
    <w:rsid w:val="00B7256B"/>
    <w:pPr>
      <w:widowControl/>
      <w:spacing w:before="100" w:beforeAutospacing="1" w:after="100" w:afterAutospacing="1"/>
    </w:pPr>
    <w:rPr>
      <w:rFonts w:ascii="Times New Roman" w:eastAsia="Calibri" w:hAnsi="Times New Roman" w:cs="Times New Roman"/>
      <w:i/>
      <w:iCs/>
      <w:u w:val="single"/>
      <w:lang w:bidi="ar-SA"/>
    </w:rPr>
  </w:style>
  <w:style w:type="paragraph" w:customStyle="1" w:styleId="font9">
    <w:name w:val="font9"/>
    <w:basedOn w:val="a0"/>
    <w:rsid w:val="00B7256B"/>
    <w:pPr>
      <w:widowControl/>
      <w:spacing w:before="100" w:beforeAutospacing="1" w:after="100" w:afterAutospacing="1"/>
    </w:pPr>
    <w:rPr>
      <w:rFonts w:ascii="Times New Roman" w:eastAsia="Calibri" w:hAnsi="Times New Roman" w:cs="Times New Roman"/>
      <w:i/>
      <w:iCs/>
      <w:lang w:bidi="ar-SA"/>
    </w:rPr>
  </w:style>
  <w:style w:type="paragraph" w:customStyle="1" w:styleId="xl65">
    <w:name w:val="xl65"/>
    <w:basedOn w:val="a0"/>
    <w:rsid w:val="00B7256B"/>
    <w:pPr>
      <w:widowControl/>
      <w:spacing w:before="100" w:beforeAutospacing="1" w:after="100" w:afterAutospacing="1"/>
      <w:textAlignment w:val="top"/>
    </w:pPr>
    <w:rPr>
      <w:rFonts w:ascii="Times New Roman" w:eastAsia="Calibri" w:hAnsi="Times New Roman" w:cs="Times New Roman"/>
      <w:lang w:bidi="ar-SA"/>
    </w:rPr>
  </w:style>
  <w:style w:type="paragraph" w:customStyle="1" w:styleId="xl66">
    <w:name w:val="xl66"/>
    <w:basedOn w:val="a0"/>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67">
    <w:name w:val="xl67"/>
    <w:basedOn w:val="a0"/>
    <w:rsid w:val="00B7256B"/>
    <w:pPr>
      <w:widowControl/>
      <w:pBdr>
        <w:left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68">
    <w:name w:val="xl68"/>
    <w:basedOn w:val="a0"/>
    <w:rsid w:val="00B7256B"/>
    <w:pPr>
      <w:widowControl/>
      <w:pBdr>
        <w:lef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69">
    <w:name w:val="xl69"/>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0">
    <w:name w:val="xl7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1">
    <w:name w:val="xl71"/>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2">
    <w:name w:val="xl72"/>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3">
    <w:name w:val="xl7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4">
    <w:name w:val="xl74"/>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5">
    <w:name w:val="xl75"/>
    <w:basedOn w:val="a0"/>
    <w:rsid w:val="00B7256B"/>
    <w:pPr>
      <w:widowControl/>
      <w:pBdr>
        <w:left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6">
    <w:name w:val="xl76"/>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7">
    <w:name w:val="xl77"/>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8">
    <w:name w:val="xl78"/>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9">
    <w:name w:val="xl79"/>
    <w:basedOn w:val="a0"/>
    <w:rsid w:val="00B7256B"/>
    <w:pPr>
      <w:widowControl/>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80">
    <w:name w:val="xl80"/>
    <w:basedOn w:val="a0"/>
    <w:rsid w:val="00B7256B"/>
    <w:pPr>
      <w:widowControl/>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81">
    <w:name w:val="xl81"/>
    <w:basedOn w:val="a0"/>
    <w:rsid w:val="00B7256B"/>
    <w:pPr>
      <w:widowControl/>
      <w:pBdr>
        <w:left w:val="single" w:sz="8"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82">
    <w:name w:val="xl82"/>
    <w:basedOn w:val="a0"/>
    <w:rsid w:val="00B7256B"/>
    <w:pPr>
      <w:widowControl/>
      <w:pBdr>
        <w:left w:val="single" w:sz="4" w:space="0" w:color="auto"/>
        <w:bottom w:val="single" w:sz="8"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83">
    <w:name w:val="xl8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84">
    <w:name w:val="xl84"/>
    <w:basedOn w:val="a0"/>
    <w:rsid w:val="00B7256B"/>
    <w:pPr>
      <w:widowControl/>
      <w:pBdr>
        <w:lef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85">
    <w:name w:val="xl85"/>
    <w:basedOn w:val="a0"/>
    <w:rsid w:val="00B7256B"/>
    <w:pPr>
      <w:widowControl/>
      <w:pBdr>
        <w:righ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86">
    <w:name w:val="xl86"/>
    <w:basedOn w:val="a0"/>
    <w:rsid w:val="00B7256B"/>
    <w:pPr>
      <w:widowControl/>
      <w:spacing w:before="100" w:beforeAutospacing="1" w:after="100" w:afterAutospacing="1"/>
      <w:textAlignment w:val="top"/>
    </w:pPr>
    <w:rPr>
      <w:rFonts w:ascii="Times New Roman" w:eastAsia="Calibri" w:hAnsi="Times New Roman" w:cs="Times New Roman"/>
      <w:u w:val="single"/>
      <w:lang w:bidi="ar-SA"/>
    </w:rPr>
  </w:style>
  <w:style w:type="paragraph" w:customStyle="1" w:styleId="xl87">
    <w:name w:val="xl87"/>
    <w:basedOn w:val="a0"/>
    <w:rsid w:val="00B7256B"/>
    <w:pPr>
      <w:widowControl/>
      <w:spacing w:before="100" w:beforeAutospacing="1" w:after="100" w:afterAutospacing="1"/>
      <w:jc w:val="center"/>
      <w:textAlignment w:val="top"/>
    </w:pPr>
    <w:rPr>
      <w:rFonts w:ascii="Times New Roman" w:eastAsia="Calibri" w:hAnsi="Times New Roman" w:cs="Times New Roman"/>
      <w:u w:val="single"/>
      <w:lang w:bidi="ar-SA"/>
    </w:rPr>
  </w:style>
  <w:style w:type="paragraph" w:customStyle="1" w:styleId="xl88">
    <w:name w:val="xl88"/>
    <w:basedOn w:val="a0"/>
    <w:rsid w:val="00B7256B"/>
    <w:pPr>
      <w:widowControl/>
      <w:spacing w:before="100" w:beforeAutospacing="1" w:after="100" w:afterAutospacing="1"/>
      <w:jc w:val="center"/>
      <w:textAlignment w:val="top"/>
    </w:pPr>
    <w:rPr>
      <w:rFonts w:ascii="Times New Roman" w:eastAsia="Calibri" w:hAnsi="Times New Roman" w:cs="Times New Roman"/>
      <w:i/>
      <w:iCs/>
      <w:u w:val="single"/>
      <w:lang w:bidi="ar-SA"/>
    </w:rPr>
  </w:style>
  <w:style w:type="paragraph" w:customStyle="1" w:styleId="xl89">
    <w:name w:val="xl89"/>
    <w:basedOn w:val="a0"/>
    <w:rsid w:val="00B7256B"/>
    <w:pPr>
      <w:widowControl/>
      <w:pBdr>
        <w:left w:val="single" w:sz="4" w:space="0" w:color="auto"/>
      </w:pBdr>
      <w:spacing w:before="100" w:beforeAutospacing="1" w:after="100" w:afterAutospacing="1"/>
      <w:textAlignment w:val="top"/>
    </w:pPr>
    <w:rPr>
      <w:rFonts w:ascii="Times New Roman" w:eastAsia="Calibri" w:hAnsi="Times New Roman" w:cs="Times New Roman"/>
      <w:i/>
      <w:iCs/>
      <w:lang w:bidi="ar-SA"/>
    </w:rPr>
  </w:style>
  <w:style w:type="paragraph" w:customStyle="1" w:styleId="xl90">
    <w:name w:val="xl90"/>
    <w:basedOn w:val="a0"/>
    <w:rsid w:val="00B7256B"/>
    <w:pPr>
      <w:widowControl/>
      <w:spacing w:before="100" w:beforeAutospacing="1" w:after="100" w:afterAutospacing="1"/>
      <w:jc w:val="center"/>
      <w:textAlignment w:val="top"/>
    </w:pPr>
    <w:rPr>
      <w:rFonts w:ascii="Times New Roman" w:eastAsia="Calibri" w:hAnsi="Times New Roman" w:cs="Times New Roman"/>
      <w:i/>
      <w:iCs/>
      <w:lang w:bidi="ar-SA"/>
    </w:rPr>
  </w:style>
  <w:style w:type="paragraph" w:customStyle="1" w:styleId="xl91">
    <w:name w:val="xl91"/>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2">
    <w:name w:val="xl92"/>
    <w:basedOn w:val="a0"/>
    <w:rsid w:val="00B7256B"/>
    <w:pPr>
      <w:widowControl/>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3">
    <w:name w:val="xl9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4">
    <w:name w:val="xl94"/>
    <w:basedOn w:val="a0"/>
    <w:rsid w:val="00B7256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5">
    <w:name w:val="xl95"/>
    <w:basedOn w:val="a0"/>
    <w:rsid w:val="00B7256B"/>
    <w:pPr>
      <w:widowControl/>
      <w:pBdr>
        <w:top w:val="single" w:sz="4" w:space="0" w:color="auto"/>
        <w:lef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6">
    <w:name w:val="xl96"/>
    <w:basedOn w:val="a0"/>
    <w:rsid w:val="00B7256B"/>
    <w:pPr>
      <w:widowControl/>
      <w:pBdr>
        <w:left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7">
    <w:name w:val="xl97"/>
    <w:basedOn w:val="a0"/>
    <w:rsid w:val="00B7256B"/>
    <w:pPr>
      <w:widowControl/>
      <w:pBdr>
        <w:left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lang w:bidi="ar-SA"/>
    </w:rPr>
  </w:style>
  <w:style w:type="paragraph" w:customStyle="1" w:styleId="xl98">
    <w:name w:val="xl98"/>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99">
    <w:name w:val="xl99"/>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0">
    <w:name w:val="xl10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1">
    <w:name w:val="xl101"/>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2">
    <w:name w:val="xl102"/>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3">
    <w:name w:val="xl10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4">
    <w:name w:val="xl104"/>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5">
    <w:name w:val="xl105"/>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6">
    <w:name w:val="xl106"/>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7">
    <w:name w:val="xl107"/>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8">
    <w:name w:val="xl108"/>
    <w:basedOn w:val="a0"/>
    <w:rsid w:val="00B7256B"/>
    <w:pPr>
      <w:widowControl/>
      <w:pBdr>
        <w:left w:val="single" w:sz="4" w:space="0" w:color="auto"/>
        <w:right w:val="single" w:sz="4" w:space="0" w:color="auto"/>
      </w:pBdr>
      <w:spacing w:before="100" w:beforeAutospacing="1" w:after="100" w:afterAutospacing="1"/>
    </w:pPr>
    <w:rPr>
      <w:rFonts w:ascii="Times New Roman" w:eastAsia="Calibri" w:hAnsi="Times New Roman" w:cs="Times New Roman"/>
      <w:color w:val="auto"/>
      <w:lang w:bidi="ar-SA"/>
    </w:rPr>
  </w:style>
  <w:style w:type="paragraph" w:customStyle="1" w:styleId="xl109">
    <w:name w:val="xl109"/>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10">
    <w:name w:val="xl11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111">
    <w:name w:val="xl111"/>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12">
    <w:name w:val="xl112"/>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13">
    <w:name w:val="xl113"/>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lang w:bidi="ar-SA"/>
    </w:rPr>
  </w:style>
  <w:style w:type="paragraph" w:customStyle="1" w:styleId="xl114">
    <w:name w:val="xl114"/>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i/>
      <w:iCs/>
      <w:lang w:bidi="ar-SA"/>
    </w:rPr>
  </w:style>
  <w:style w:type="paragraph" w:customStyle="1" w:styleId="xl115">
    <w:name w:val="xl115"/>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16">
    <w:name w:val="xl116"/>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17">
    <w:name w:val="xl117"/>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18">
    <w:name w:val="xl118"/>
    <w:basedOn w:val="a0"/>
    <w:rsid w:val="00B7256B"/>
    <w:pPr>
      <w:widowControl/>
      <w:pBdr>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19">
    <w:name w:val="xl119"/>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20">
    <w:name w:val="xl120"/>
    <w:basedOn w:val="a0"/>
    <w:rsid w:val="00B7256B"/>
    <w:pPr>
      <w:widowControl/>
      <w:spacing w:before="100" w:beforeAutospacing="1" w:after="100" w:afterAutospacing="1"/>
      <w:textAlignment w:val="top"/>
    </w:pPr>
    <w:rPr>
      <w:rFonts w:ascii="Times New Roman" w:eastAsia="Calibri" w:hAnsi="Times New Roman" w:cs="Times New Roman"/>
      <w:color w:val="auto"/>
      <w:lang w:bidi="ar-SA"/>
    </w:rPr>
  </w:style>
  <w:style w:type="paragraph" w:customStyle="1" w:styleId="xl121">
    <w:name w:val="xl121"/>
    <w:basedOn w:val="a0"/>
    <w:rsid w:val="00B7256B"/>
    <w:pPr>
      <w:widowControl/>
      <w:pBdr>
        <w:top w:val="single" w:sz="4" w:space="0" w:color="auto"/>
        <w:lef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22">
    <w:name w:val="xl122"/>
    <w:basedOn w:val="a0"/>
    <w:rsid w:val="00B7256B"/>
    <w:pPr>
      <w:widowControl/>
      <w:pBdr>
        <w:top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23">
    <w:name w:val="xl123"/>
    <w:basedOn w:val="a0"/>
    <w:rsid w:val="00B7256B"/>
    <w:pPr>
      <w:widowControl/>
      <w:spacing w:before="100" w:beforeAutospacing="1" w:after="100" w:afterAutospacing="1"/>
      <w:jc w:val="center"/>
      <w:textAlignment w:val="top"/>
    </w:pPr>
    <w:rPr>
      <w:rFonts w:ascii="Times New Roman" w:eastAsia="Calibri" w:hAnsi="Times New Roman" w:cs="Times New Roman"/>
      <w:sz w:val="32"/>
      <w:szCs w:val="32"/>
      <w:lang w:bidi="ar-SA"/>
    </w:rPr>
  </w:style>
  <w:style w:type="paragraph" w:customStyle="1" w:styleId="xl124">
    <w:name w:val="xl124"/>
    <w:basedOn w:val="a0"/>
    <w:rsid w:val="00B7256B"/>
    <w:pPr>
      <w:widowControl/>
      <w:spacing w:before="100" w:beforeAutospacing="1" w:after="100" w:afterAutospacing="1"/>
      <w:textAlignment w:val="top"/>
    </w:pPr>
    <w:rPr>
      <w:rFonts w:ascii="Times New Roman" w:eastAsia="Calibri" w:hAnsi="Times New Roman" w:cs="Times New Roman"/>
      <w:b/>
      <w:bCs/>
      <w:lang w:bidi="ar-SA"/>
    </w:rPr>
  </w:style>
  <w:style w:type="paragraph" w:customStyle="1" w:styleId="xl125">
    <w:name w:val="xl125"/>
    <w:basedOn w:val="a0"/>
    <w:rsid w:val="00B7256B"/>
    <w:pPr>
      <w:widowControl/>
      <w:spacing w:before="100" w:beforeAutospacing="1" w:after="100" w:afterAutospacing="1"/>
      <w:jc w:val="center"/>
      <w:textAlignment w:val="top"/>
    </w:pPr>
    <w:rPr>
      <w:rFonts w:ascii="Times New Roman" w:eastAsia="Calibri" w:hAnsi="Times New Roman" w:cs="Times New Roman"/>
      <w:b/>
      <w:bCs/>
      <w:sz w:val="28"/>
      <w:szCs w:val="28"/>
      <w:lang w:bidi="ar-SA"/>
    </w:rPr>
  </w:style>
  <w:style w:type="paragraph" w:customStyle="1" w:styleId="xl126">
    <w:name w:val="xl126"/>
    <w:basedOn w:val="a0"/>
    <w:rsid w:val="00B7256B"/>
    <w:pPr>
      <w:widowControl/>
      <w:spacing w:before="100" w:beforeAutospacing="1" w:after="100" w:afterAutospacing="1"/>
      <w:jc w:val="center"/>
      <w:textAlignment w:val="top"/>
    </w:pPr>
    <w:rPr>
      <w:rFonts w:ascii="Times New Roman" w:eastAsia="Calibri" w:hAnsi="Times New Roman" w:cs="Times New Roman"/>
      <w:b/>
      <w:bCs/>
      <w:lang w:bidi="ar-SA"/>
    </w:rPr>
  </w:style>
  <w:style w:type="paragraph" w:customStyle="1" w:styleId="xl127">
    <w:name w:val="xl127"/>
    <w:basedOn w:val="a0"/>
    <w:rsid w:val="00B7256B"/>
    <w:pPr>
      <w:widowControl/>
      <w:pBdr>
        <w:bottom w:val="single" w:sz="8"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128">
    <w:name w:val="xl128"/>
    <w:basedOn w:val="a0"/>
    <w:rsid w:val="00B7256B"/>
    <w:pPr>
      <w:widowControl/>
      <w:pBdr>
        <w:bottom w:val="single" w:sz="8" w:space="0" w:color="auto"/>
        <w:righ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211">
    <w:name w:val="Основной текст 21"/>
    <w:basedOn w:val="a0"/>
    <w:uiPriority w:val="99"/>
    <w:rsid w:val="00B7256B"/>
    <w:pPr>
      <w:widowControl/>
      <w:suppressAutoHyphens/>
      <w:jc w:val="both"/>
    </w:pPr>
    <w:rPr>
      <w:rFonts w:ascii="Times New Roman" w:eastAsia="Calibri" w:hAnsi="Times New Roman" w:cs="Times New Roman"/>
      <w:color w:val="auto"/>
      <w:sz w:val="28"/>
      <w:szCs w:val="20"/>
      <w:lang w:eastAsia="ar-SA" w:bidi="ar-SA"/>
    </w:rPr>
  </w:style>
  <w:style w:type="paragraph" w:customStyle="1" w:styleId="311">
    <w:name w:val="Основной текст с отступом 31"/>
    <w:basedOn w:val="a0"/>
    <w:rsid w:val="00B7256B"/>
    <w:pPr>
      <w:widowControl/>
      <w:suppressAutoHyphens/>
      <w:spacing w:line="240" w:lineRule="atLeast"/>
      <w:ind w:firstLine="709"/>
      <w:jc w:val="both"/>
    </w:pPr>
    <w:rPr>
      <w:rFonts w:ascii="Times New Roman" w:eastAsia="Calibri" w:hAnsi="Times New Roman" w:cs="Times New Roman"/>
      <w:color w:val="auto"/>
      <w:sz w:val="20"/>
      <w:szCs w:val="26"/>
      <w:lang w:eastAsia="ar-SA" w:bidi="ar-SA"/>
    </w:rPr>
  </w:style>
  <w:style w:type="paragraph" w:customStyle="1" w:styleId="212">
    <w:name w:val="Основной текст с отступом 21"/>
    <w:basedOn w:val="a0"/>
    <w:rsid w:val="00B7256B"/>
    <w:pPr>
      <w:widowControl/>
      <w:suppressAutoHyphens/>
      <w:ind w:firstLine="708"/>
      <w:jc w:val="both"/>
    </w:pPr>
    <w:rPr>
      <w:rFonts w:ascii="Times New Roman" w:eastAsia="Calibri" w:hAnsi="Times New Roman" w:cs="Times New Roman"/>
      <w:color w:val="auto"/>
      <w:sz w:val="20"/>
      <w:lang w:eastAsia="ar-SA" w:bidi="ar-SA"/>
    </w:rPr>
  </w:style>
  <w:style w:type="character" w:styleId="afa">
    <w:name w:val="Strong"/>
    <w:uiPriority w:val="99"/>
    <w:qFormat/>
    <w:rsid w:val="00B7256B"/>
    <w:rPr>
      <w:rFonts w:cs="Times New Roman"/>
      <w:b/>
    </w:rPr>
  </w:style>
  <w:style w:type="paragraph" w:customStyle="1" w:styleId="mwnameshead">
    <w:name w:val="mw_names_head"/>
    <w:basedOn w:val="mwnames"/>
    <w:link w:val="mwnameshead0"/>
    <w:rsid w:val="00B7256B"/>
    <w:pPr>
      <w:jc w:val="center"/>
    </w:pPr>
    <w:rPr>
      <w:rFonts w:cs="Times New Roman"/>
      <w:sz w:val="18"/>
    </w:rPr>
  </w:style>
  <w:style w:type="paragraph" w:customStyle="1" w:styleId="mwnames">
    <w:name w:val="mw_names"/>
    <w:basedOn w:val="a0"/>
    <w:rsid w:val="00B7256B"/>
    <w:pPr>
      <w:widowControl/>
    </w:pPr>
    <w:rPr>
      <w:rFonts w:ascii="Times New Roman" w:eastAsia="Calibri" w:hAnsi="Times New Roman" w:cs="Arial"/>
      <w:i/>
      <w:color w:val="auto"/>
      <w:sz w:val="22"/>
      <w:szCs w:val="20"/>
      <w:lang w:val="ru-RU" w:eastAsia="ru-RU" w:bidi="ar-SA"/>
    </w:rPr>
  </w:style>
  <w:style w:type="character" w:customStyle="1" w:styleId="mwnameshead0">
    <w:name w:val="mw_names_head Знак Знак"/>
    <w:link w:val="mwnameshead"/>
    <w:locked/>
    <w:rsid w:val="00B7256B"/>
    <w:rPr>
      <w:rFonts w:ascii="Times New Roman" w:eastAsia="Calibri" w:hAnsi="Times New Roman" w:cs="Times New Roman"/>
      <w:i/>
      <w:sz w:val="18"/>
      <w:szCs w:val="20"/>
      <w:lang w:val="ru-RU" w:eastAsia="ru-RU"/>
    </w:rPr>
  </w:style>
  <w:style w:type="paragraph" w:customStyle="1" w:styleId="mwfieldsdate">
    <w:name w:val="mw_fields_date"/>
    <w:basedOn w:val="mwnames"/>
    <w:link w:val="mwfieldsdate0"/>
    <w:rsid w:val="00B7256B"/>
    <w:pPr>
      <w:jc w:val="center"/>
    </w:pPr>
    <w:rPr>
      <w:rFonts w:cs="Times New Roman"/>
      <w:sz w:val="20"/>
    </w:rPr>
  </w:style>
  <w:style w:type="character" w:customStyle="1" w:styleId="mwfieldsdate0">
    <w:name w:val="mw_fields_date Знак Знак"/>
    <w:link w:val="mwfieldsdate"/>
    <w:locked/>
    <w:rsid w:val="00B7256B"/>
    <w:rPr>
      <w:rFonts w:ascii="Times New Roman" w:eastAsia="Calibri" w:hAnsi="Times New Roman" w:cs="Times New Roman"/>
      <w:i/>
      <w:sz w:val="20"/>
      <w:szCs w:val="20"/>
      <w:lang w:val="ru-RU" w:eastAsia="ru-RU"/>
    </w:rPr>
  </w:style>
  <w:style w:type="paragraph" w:customStyle="1" w:styleId="mwnormal">
    <w:name w:val="mw_normal"/>
    <w:basedOn w:val="a0"/>
    <w:link w:val="mwnormal0"/>
    <w:rsid w:val="00B7256B"/>
    <w:pPr>
      <w:widowControl/>
      <w:ind w:firstLine="709"/>
      <w:jc w:val="both"/>
    </w:pPr>
    <w:rPr>
      <w:rFonts w:ascii="Times New Roman" w:eastAsia="Calibri" w:hAnsi="Times New Roman" w:cs="Times New Roman"/>
      <w:i/>
      <w:color w:val="auto"/>
      <w:szCs w:val="20"/>
      <w:lang w:val="ru-RU" w:eastAsia="ru-RU" w:bidi="ar-SA"/>
    </w:rPr>
  </w:style>
  <w:style w:type="character" w:customStyle="1" w:styleId="mwnormal0">
    <w:name w:val="mw_normal Знак Знак"/>
    <w:link w:val="mwnormal"/>
    <w:locked/>
    <w:rsid w:val="00B7256B"/>
    <w:rPr>
      <w:rFonts w:ascii="Times New Roman" w:eastAsia="Calibri" w:hAnsi="Times New Roman" w:cs="Times New Roman"/>
      <w:i/>
      <w:sz w:val="24"/>
      <w:szCs w:val="20"/>
      <w:lang w:val="ru-RU" w:eastAsia="ru-RU"/>
    </w:rPr>
  </w:style>
  <w:style w:type="paragraph" w:customStyle="1" w:styleId="mwSTP">
    <w:name w:val="mw_STP"/>
    <w:basedOn w:val="a0"/>
    <w:link w:val="mwSTP0"/>
    <w:rsid w:val="00B7256B"/>
    <w:pPr>
      <w:widowControl/>
      <w:jc w:val="center"/>
    </w:pPr>
    <w:rPr>
      <w:rFonts w:ascii="Times New Roman" w:eastAsia="Calibri" w:hAnsi="Times New Roman" w:cs="Times New Roman"/>
      <w:i/>
      <w:color w:val="auto"/>
      <w:szCs w:val="20"/>
      <w:lang w:val="ru-RU" w:eastAsia="ru-RU" w:bidi="ar-SA"/>
    </w:rPr>
  </w:style>
  <w:style w:type="character" w:customStyle="1" w:styleId="mwSTP0">
    <w:name w:val="mw_STP Знак Знак"/>
    <w:link w:val="mwSTP"/>
    <w:locked/>
    <w:rsid w:val="00B7256B"/>
    <w:rPr>
      <w:rFonts w:ascii="Times New Roman" w:eastAsia="Calibri" w:hAnsi="Times New Roman" w:cs="Times New Roman"/>
      <w:i/>
      <w:sz w:val="24"/>
      <w:szCs w:val="20"/>
      <w:lang w:val="ru-RU" w:eastAsia="ru-RU"/>
    </w:rPr>
  </w:style>
  <w:style w:type="paragraph" w:styleId="afb">
    <w:name w:val="Document Map"/>
    <w:basedOn w:val="a0"/>
    <w:link w:val="afc"/>
    <w:rsid w:val="00B7256B"/>
    <w:pPr>
      <w:widowControl/>
      <w:shd w:val="clear" w:color="auto" w:fill="000080"/>
    </w:pPr>
    <w:rPr>
      <w:rFonts w:ascii="Tahoma" w:eastAsia="Calibri" w:hAnsi="Tahoma" w:cs="Times New Roman"/>
      <w:color w:val="auto"/>
      <w:sz w:val="20"/>
      <w:szCs w:val="20"/>
      <w:lang w:bidi="ar-SA"/>
    </w:rPr>
  </w:style>
  <w:style w:type="character" w:customStyle="1" w:styleId="afc">
    <w:name w:val="Схема документа Знак"/>
    <w:basedOn w:val="a1"/>
    <w:link w:val="afb"/>
    <w:rsid w:val="00B7256B"/>
    <w:rPr>
      <w:rFonts w:ascii="Tahoma" w:eastAsia="Calibri" w:hAnsi="Tahoma" w:cs="Times New Roman"/>
      <w:sz w:val="20"/>
      <w:szCs w:val="20"/>
      <w:shd w:val="clear" w:color="auto" w:fill="000080"/>
      <w:lang w:eastAsia="uk-UA"/>
    </w:rPr>
  </w:style>
  <w:style w:type="paragraph" w:styleId="a">
    <w:name w:val="caption"/>
    <w:aliases w:val="список"/>
    <w:basedOn w:val="a0"/>
    <w:next w:val="a0"/>
    <w:qFormat/>
    <w:rsid w:val="00B7256B"/>
    <w:pPr>
      <w:widowControl/>
      <w:numPr>
        <w:numId w:val="5"/>
      </w:numPr>
      <w:tabs>
        <w:tab w:val="left" w:pos="8041"/>
      </w:tabs>
      <w:spacing w:line="228" w:lineRule="auto"/>
    </w:pPr>
    <w:rPr>
      <w:rFonts w:ascii="Calibri" w:eastAsia="Calibri" w:hAnsi="Calibri" w:cs="Times New Roman"/>
      <w:color w:val="auto"/>
      <w:sz w:val="22"/>
      <w:szCs w:val="22"/>
      <w:lang w:eastAsia="ru-RU" w:bidi="ar-SA"/>
    </w:rPr>
  </w:style>
  <w:style w:type="paragraph" w:customStyle="1" w:styleId="-1">
    <w:name w:val="Стиль - 1"/>
    <w:basedOn w:val="13"/>
    <w:link w:val="-10"/>
    <w:qFormat/>
    <w:rsid w:val="00B7256B"/>
    <w:pPr>
      <w:numPr>
        <w:numId w:val="6"/>
      </w:numPr>
      <w:spacing w:line="228" w:lineRule="auto"/>
    </w:pPr>
    <w:rPr>
      <w:rFonts w:ascii="Calibri" w:hAnsi="Calibri"/>
      <w:b/>
      <w:sz w:val="32"/>
      <w:lang w:eastAsia="uk-UA"/>
    </w:rPr>
  </w:style>
  <w:style w:type="character" w:customStyle="1" w:styleId="-10">
    <w:name w:val="Стиль - 1 Знак"/>
    <w:link w:val="-1"/>
    <w:locked/>
    <w:rsid w:val="00B7256B"/>
    <w:rPr>
      <w:rFonts w:ascii="Calibri" w:eastAsia="Calibri" w:hAnsi="Calibri" w:cs="Times New Roman"/>
      <w:b/>
      <w:sz w:val="32"/>
      <w:szCs w:val="20"/>
      <w:lang w:eastAsia="uk-UA"/>
    </w:rPr>
  </w:style>
  <w:style w:type="paragraph" w:customStyle="1" w:styleId="-11">
    <w:name w:val="Стиль - 1.1"/>
    <w:basedOn w:val="13"/>
    <w:link w:val="-110"/>
    <w:qFormat/>
    <w:rsid w:val="00B7256B"/>
    <w:pPr>
      <w:numPr>
        <w:ilvl w:val="1"/>
        <w:numId w:val="6"/>
      </w:numPr>
      <w:spacing w:line="228" w:lineRule="auto"/>
    </w:pPr>
    <w:rPr>
      <w:rFonts w:ascii="Calibri" w:hAnsi="Calibri"/>
      <w:b/>
      <w:sz w:val="28"/>
      <w:lang w:eastAsia="uk-UA"/>
    </w:rPr>
  </w:style>
  <w:style w:type="character" w:customStyle="1" w:styleId="-110">
    <w:name w:val="Стиль - 1.1 Знак"/>
    <w:link w:val="-11"/>
    <w:locked/>
    <w:rsid w:val="00B7256B"/>
    <w:rPr>
      <w:rFonts w:ascii="Calibri" w:eastAsia="Calibri" w:hAnsi="Calibri" w:cs="Times New Roman"/>
      <w:b/>
      <w:sz w:val="28"/>
      <w:szCs w:val="20"/>
      <w:lang w:eastAsia="uk-UA"/>
    </w:rPr>
  </w:style>
  <w:style w:type="paragraph" w:styleId="afd">
    <w:name w:val="annotation text"/>
    <w:basedOn w:val="a0"/>
    <w:link w:val="afe"/>
    <w:rsid w:val="00B7256B"/>
    <w:pPr>
      <w:widowControl/>
    </w:pPr>
    <w:rPr>
      <w:rFonts w:ascii="Times New Roman" w:eastAsia="Calibri" w:hAnsi="Times New Roman" w:cs="Times New Roman"/>
      <w:color w:val="auto"/>
      <w:sz w:val="20"/>
      <w:szCs w:val="20"/>
      <w:lang w:val="ru-RU" w:eastAsia="ru-RU" w:bidi="ar-SA"/>
    </w:rPr>
  </w:style>
  <w:style w:type="character" w:customStyle="1" w:styleId="afe">
    <w:name w:val="Текст примечания Знак"/>
    <w:basedOn w:val="a1"/>
    <w:link w:val="afd"/>
    <w:rsid w:val="00B7256B"/>
    <w:rPr>
      <w:rFonts w:ascii="Times New Roman" w:eastAsia="Calibri" w:hAnsi="Times New Roman" w:cs="Times New Roman"/>
      <w:sz w:val="20"/>
      <w:szCs w:val="20"/>
      <w:lang w:val="ru-RU" w:eastAsia="ru-RU"/>
    </w:rPr>
  </w:style>
  <w:style w:type="paragraph" w:styleId="aff">
    <w:name w:val="annotation subject"/>
    <w:basedOn w:val="afd"/>
    <w:next w:val="afd"/>
    <w:link w:val="aff0"/>
    <w:rsid w:val="00B7256B"/>
    <w:rPr>
      <w:b/>
      <w:bCs/>
      <w:lang w:val="uk-UA" w:eastAsia="uk-UA"/>
    </w:rPr>
  </w:style>
  <w:style w:type="character" w:customStyle="1" w:styleId="aff0">
    <w:name w:val="Тема примечания Знак"/>
    <w:basedOn w:val="afe"/>
    <w:link w:val="aff"/>
    <w:rsid w:val="00B7256B"/>
    <w:rPr>
      <w:rFonts w:ascii="Times New Roman" w:eastAsia="Calibri" w:hAnsi="Times New Roman" w:cs="Times New Roman"/>
      <w:b/>
      <w:bCs/>
      <w:sz w:val="20"/>
      <w:szCs w:val="20"/>
      <w:lang w:val="ru-RU" w:eastAsia="uk-UA"/>
    </w:rPr>
  </w:style>
  <w:style w:type="paragraph" w:styleId="aff1">
    <w:name w:val="Plain Text"/>
    <w:basedOn w:val="a0"/>
    <w:link w:val="aff2"/>
    <w:rsid w:val="00B7256B"/>
    <w:pPr>
      <w:widowControl/>
    </w:pPr>
    <w:rPr>
      <w:rFonts w:ascii="Courier New" w:eastAsia="Calibri" w:hAnsi="Courier New" w:cs="Times New Roman"/>
      <w:color w:val="auto"/>
      <w:sz w:val="20"/>
      <w:szCs w:val="20"/>
      <w:lang w:bidi="ar-SA"/>
    </w:rPr>
  </w:style>
  <w:style w:type="character" w:customStyle="1" w:styleId="aff2">
    <w:name w:val="Текст Знак"/>
    <w:basedOn w:val="a1"/>
    <w:link w:val="aff1"/>
    <w:rsid w:val="00B7256B"/>
    <w:rPr>
      <w:rFonts w:ascii="Courier New" w:eastAsia="Calibri" w:hAnsi="Courier New" w:cs="Times New Roman"/>
      <w:sz w:val="20"/>
      <w:szCs w:val="20"/>
      <w:lang w:eastAsia="uk-UA"/>
    </w:rPr>
  </w:style>
  <w:style w:type="paragraph" w:customStyle="1" w:styleId="mwaddfielddate">
    <w:name w:val="mw_ add_field_date"/>
    <w:basedOn w:val="a0"/>
    <w:rsid w:val="00B7256B"/>
    <w:pPr>
      <w:widowControl/>
      <w:jc w:val="right"/>
    </w:pPr>
    <w:rPr>
      <w:rFonts w:ascii="Times New Roman" w:eastAsia="Calibri" w:hAnsi="Times New Roman" w:cs="Times New Roman"/>
      <w:i/>
      <w:color w:val="auto"/>
      <w:sz w:val="22"/>
      <w:lang w:val="ru-RU" w:eastAsia="ru-RU" w:bidi="ar-SA"/>
    </w:rPr>
  </w:style>
  <w:style w:type="paragraph" w:customStyle="1" w:styleId="mwcode">
    <w:name w:val="mw_code"/>
    <w:basedOn w:val="a0"/>
    <w:rsid w:val="00B7256B"/>
    <w:pPr>
      <w:widowControl/>
      <w:jc w:val="center"/>
    </w:pPr>
    <w:rPr>
      <w:rFonts w:ascii="Times New Roman" w:eastAsia="Calibri" w:hAnsi="Times New Roman" w:cs="Arial"/>
      <w:i/>
      <w:color w:val="auto"/>
      <w:sz w:val="36"/>
      <w:szCs w:val="36"/>
      <w:lang w:val="ru-RU" w:eastAsia="ru-RU" w:bidi="ar-SA"/>
    </w:rPr>
  </w:style>
  <w:style w:type="paragraph" w:customStyle="1" w:styleId="mwnameofdoc">
    <w:name w:val="mw_name_of_doc"/>
    <w:basedOn w:val="a0"/>
    <w:rsid w:val="00B7256B"/>
    <w:pPr>
      <w:widowControl/>
      <w:jc w:val="center"/>
    </w:pPr>
    <w:rPr>
      <w:rFonts w:ascii="Times New Roman" w:eastAsia="Calibri" w:hAnsi="Times New Roman" w:cs="Arial"/>
      <w:i/>
      <w:color w:val="auto"/>
      <w:sz w:val="28"/>
      <w:szCs w:val="28"/>
      <w:lang w:val="ru-RU" w:eastAsia="ru-RU" w:bidi="ar-SA"/>
    </w:rPr>
  </w:style>
  <w:style w:type="paragraph" w:customStyle="1" w:styleId="mwrightfieldsheads">
    <w:name w:val="mw_right_fields_heads"/>
    <w:basedOn w:val="a0"/>
    <w:rsid w:val="00B7256B"/>
    <w:pPr>
      <w:adjustRightInd w:val="0"/>
      <w:jc w:val="center"/>
      <w:textAlignment w:val="baseline"/>
    </w:pPr>
    <w:rPr>
      <w:rFonts w:ascii="Times New Roman" w:eastAsia="Calibri" w:hAnsi="Times New Roman" w:cs="Arial"/>
      <w:i/>
      <w:color w:val="auto"/>
      <w:sz w:val="22"/>
      <w:szCs w:val="18"/>
      <w:lang w:val="ru-RU" w:eastAsia="ru-RU" w:bidi="ar-SA"/>
    </w:rPr>
  </w:style>
  <w:style w:type="paragraph" w:customStyle="1" w:styleId="mwrightfieldstext">
    <w:name w:val="mw_right_fields_text"/>
    <w:basedOn w:val="mwrightfieldsheads"/>
    <w:rsid w:val="00B7256B"/>
  </w:style>
  <w:style w:type="paragraph" w:customStyle="1" w:styleId="mwleftfieldtext">
    <w:name w:val="mw_left_field_text"/>
    <w:basedOn w:val="a0"/>
    <w:rsid w:val="00B7256B"/>
    <w:pPr>
      <w:adjustRightInd w:val="0"/>
      <w:jc w:val="center"/>
      <w:textAlignment w:val="baseline"/>
    </w:pPr>
    <w:rPr>
      <w:rFonts w:ascii="Times New Roman" w:eastAsia="Calibri" w:hAnsi="Times New Roman" w:cs="Arial"/>
      <w:i/>
      <w:color w:val="auto"/>
      <w:sz w:val="22"/>
      <w:szCs w:val="20"/>
      <w:lang w:val="ru-RU" w:eastAsia="ru-RU" w:bidi="ar-SA"/>
    </w:rPr>
  </w:style>
  <w:style w:type="paragraph" w:customStyle="1" w:styleId="mwleftfieldheads">
    <w:name w:val="mw_left_field_heads"/>
    <w:basedOn w:val="a0"/>
    <w:rsid w:val="00B7256B"/>
    <w:pPr>
      <w:adjustRightInd w:val="0"/>
      <w:jc w:val="center"/>
      <w:textAlignment w:val="baseline"/>
    </w:pPr>
    <w:rPr>
      <w:rFonts w:ascii="Times New Roman" w:eastAsia="Calibri" w:hAnsi="Times New Roman" w:cs="Arial"/>
      <w:i/>
      <w:color w:val="auto"/>
      <w:sz w:val="22"/>
      <w:szCs w:val="20"/>
      <w:lang w:val="ru-RU" w:eastAsia="ru-RU" w:bidi="ar-SA"/>
    </w:rPr>
  </w:style>
  <w:style w:type="paragraph" w:styleId="aff3">
    <w:name w:val="Block Text"/>
    <w:basedOn w:val="a0"/>
    <w:rsid w:val="00B7256B"/>
    <w:pPr>
      <w:autoSpaceDE w:val="0"/>
      <w:autoSpaceDN w:val="0"/>
      <w:adjustRightInd w:val="0"/>
      <w:ind w:left="142" w:right="283" w:firstLine="425"/>
    </w:pPr>
    <w:rPr>
      <w:rFonts w:ascii="Times New Roman" w:eastAsia="Calibri" w:hAnsi="Times New Roman" w:cs="Times New Roman"/>
      <w:color w:val="auto"/>
      <w:sz w:val="28"/>
      <w:szCs w:val="20"/>
      <w:lang w:eastAsia="ru-RU" w:bidi="ar-SA"/>
    </w:rPr>
  </w:style>
  <w:style w:type="character" w:customStyle="1" w:styleId="spelle">
    <w:name w:val="spelle"/>
    <w:rsid w:val="00B7256B"/>
    <w:rPr>
      <w:rFonts w:cs="Times New Roman"/>
    </w:rPr>
  </w:style>
  <w:style w:type="paragraph" w:customStyle="1" w:styleId="aff4">
    <w:name w:val="Îáû÷íûé"/>
    <w:rsid w:val="00B7256B"/>
    <w:pPr>
      <w:widowControl w:val="0"/>
      <w:spacing w:after="0" w:line="240" w:lineRule="auto"/>
    </w:pPr>
    <w:rPr>
      <w:rFonts w:ascii="Times New Roman" w:eastAsia="Calibri" w:hAnsi="Times New Roman" w:cs="Times New Roman"/>
      <w:sz w:val="20"/>
      <w:szCs w:val="20"/>
      <w:lang w:val="ru-RU" w:eastAsia="ru-RU"/>
    </w:rPr>
  </w:style>
  <w:style w:type="paragraph" w:customStyle="1" w:styleId="aff5">
    <w:name w:val="Îñíîâíîé òåêñò"/>
    <w:basedOn w:val="aff4"/>
    <w:rsid w:val="00B7256B"/>
    <w:pPr>
      <w:jc w:val="both"/>
    </w:pPr>
    <w:rPr>
      <w:sz w:val="24"/>
    </w:rPr>
  </w:style>
  <w:style w:type="paragraph" w:customStyle="1" w:styleId="FR1">
    <w:name w:val="FR1"/>
    <w:rsid w:val="00B7256B"/>
    <w:pPr>
      <w:widowControl w:val="0"/>
      <w:spacing w:before="480" w:after="0" w:line="320" w:lineRule="auto"/>
      <w:ind w:left="1080" w:right="1000"/>
      <w:jc w:val="center"/>
    </w:pPr>
    <w:rPr>
      <w:rFonts w:ascii="Times New Roman" w:eastAsia="Calibri" w:hAnsi="Times New Roman" w:cs="Times New Roman"/>
      <w:b/>
      <w:bCs/>
      <w:sz w:val="36"/>
      <w:szCs w:val="36"/>
      <w:lang w:eastAsia="ru-RU"/>
    </w:rPr>
  </w:style>
  <w:style w:type="paragraph" w:customStyle="1" w:styleId="16">
    <w:name w:val="Обычный1"/>
    <w:qFormat/>
    <w:rsid w:val="00B7256B"/>
    <w:pPr>
      <w:widowControl w:val="0"/>
      <w:spacing w:after="0" w:line="300" w:lineRule="auto"/>
      <w:ind w:left="120" w:right="400" w:firstLine="540"/>
    </w:pPr>
    <w:rPr>
      <w:rFonts w:ascii="Times New Roman" w:eastAsia="Calibri" w:hAnsi="Times New Roman" w:cs="Times New Roman"/>
      <w:sz w:val="24"/>
      <w:szCs w:val="20"/>
      <w:lang w:val="ru-RU" w:eastAsia="ru-RU"/>
    </w:rPr>
  </w:style>
  <w:style w:type="paragraph" w:customStyle="1" w:styleId="27">
    <w:name w:val="заголовок 2"/>
    <w:basedOn w:val="a0"/>
    <w:next w:val="a0"/>
    <w:rsid w:val="00B7256B"/>
    <w:pPr>
      <w:keepNext/>
      <w:widowControl/>
      <w:autoSpaceDE w:val="0"/>
      <w:autoSpaceDN w:val="0"/>
      <w:spacing w:before="240" w:after="60"/>
      <w:jc w:val="center"/>
    </w:pPr>
    <w:rPr>
      <w:rFonts w:ascii="Peterburg" w:eastAsia="Calibri" w:hAnsi="Peterburg" w:cs="Times New Roman"/>
      <w:b/>
      <w:bCs/>
      <w:i/>
      <w:iCs/>
      <w:color w:val="auto"/>
      <w:sz w:val="28"/>
      <w:szCs w:val="28"/>
      <w:lang w:val="ru-RU" w:eastAsia="ru-RU" w:bidi="ar-SA"/>
    </w:rPr>
  </w:style>
  <w:style w:type="paragraph" w:customStyle="1" w:styleId="aff6">
    <w:name w:val="Знак"/>
    <w:basedOn w:val="a0"/>
    <w:rsid w:val="00B7256B"/>
    <w:pPr>
      <w:widowControl/>
    </w:pPr>
    <w:rPr>
      <w:rFonts w:ascii="Verdana" w:eastAsia="Calibri" w:hAnsi="Verdana" w:cs="Verdana"/>
      <w:color w:val="auto"/>
      <w:sz w:val="20"/>
      <w:szCs w:val="20"/>
      <w:lang w:val="en-US" w:eastAsia="en-US" w:bidi="ar-SA"/>
    </w:rPr>
  </w:style>
  <w:style w:type="paragraph" w:customStyle="1" w:styleId="Style4">
    <w:name w:val="Style4"/>
    <w:basedOn w:val="a0"/>
    <w:rsid w:val="00B7256B"/>
    <w:pPr>
      <w:autoSpaceDE w:val="0"/>
      <w:autoSpaceDN w:val="0"/>
      <w:adjustRightInd w:val="0"/>
      <w:spacing w:line="226" w:lineRule="exact"/>
      <w:ind w:firstLine="563"/>
    </w:pPr>
    <w:rPr>
      <w:rFonts w:ascii="Times New Roman" w:eastAsia="Calibri" w:hAnsi="Times New Roman" w:cs="Times New Roman"/>
      <w:color w:val="auto"/>
      <w:lang w:bidi="ar-SA"/>
    </w:rPr>
  </w:style>
  <w:style w:type="paragraph" w:customStyle="1" w:styleId="Style13">
    <w:name w:val="Style13"/>
    <w:basedOn w:val="a0"/>
    <w:rsid w:val="00B7256B"/>
    <w:pPr>
      <w:autoSpaceDE w:val="0"/>
      <w:autoSpaceDN w:val="0"/>
      <w:adjustRightInd w:val="0"/>
      <w:spacing w:line="331" w:lineRule="exact"/>
      <w:ind w:firstLine="826"/>
    </w:pPr>
    <w:rPr>
      <w:rFonts w:ascii="Times New Roman" w:eastAsia="Calibri" w:hAnsi="Times New Roman" w:cs="Times New Roman"/>
      <w:color w:val="auto"/>
      <w:lang w:bidi="ar-SA"/>
    </w:rPr>
  </w:style>
  <w:style w:type="character" w:customStyle="1" w:styleId="FontStyle16">
    <w:name w:val="Font Style16"/>
    <w:rsid w:val="00B7256B"/>
    <w:rPr>
      <w:rFonts w:ascii="Times New Roman" w:hAnsi="Times New Roman"/>
      <w:sz w:val="20"/>
    </w:rPr>
  </w:style>
  <w:style w:type="character" w:customStyle="1" w:styleId="FontStyle20">
    <w:name w:val="Font Style20"/>
    <w:rsid w:val="00B7256B"/>
    <w:rPr>
      <w:rFonts w:ascii="Times New Roman" w:hAnsi="Times New Roman"/>
      <w:sz w:val="26"/>
    </w:rPr>
  </w:style>
  <w:style w:type="character" w:styleId="aff7">
    <w:name w:val="annotation reference"/>
    <w:rsid w:val="00B7256B"/>
    <w:rPr>
      <w:sz w:val="16"/>
    </w:rPr>
  </w:style>
  <w:style w:type="paragraph" w:customStyle="1" w:styleId="Style12">
    <w:name w:val="Style12"/>
    <w:basedOn w:val="a0"/>
    <w:rsid w:val="00B7256B"/>
    <w:pPr>
      <w:autoSpaceDE w:val="0"/>
      <w:autoSpaceDN w:val="0"/>
      <w:adjustRightInd w:val="0"/>
      <w:spacing w:line="326" w:lineRule="exact"/>
      <w:ind w:firstLine="806"/>
      <w:jc w:val="both"/>
    </w:pPr>
    <w:rPr>
      <w:rFonts w:ascii="Times New Roman" w:eastAsia="Calibri" w:hAnsi="Times New Roman" w:cs="Times New Roman"/>
      <w:color w:val="auto"/>
      <w:lang w:bidi="ar-SA"/>
    </w:rPr>
  </w:style>
  <w:style w:type="paragraph" w:customStyle="1" w:styleId="220">
    <w:name w:val="Основной текст 22"/>
    <w:basedOn w:val="a0"/>
    <w:rsid w:val="00B7256B"/>
    <w:pPr>
      <w:spacing w:line="320" w:lineRule="auto"/>
      <w:ind w:firstLine="320"/>
    </w:pPr>
    <w:rPr>
      <w:rFonts w:ascii="Times New Roman" w:eastAsia="Calibri" w:hAnsi="Times New Roman" w:cs="Times New Roman"/>
      <w:color w:val="auto"/>
      <w:szCs w:val="20"/>
      <w:lang w:val="ru-RU" w:eastAsia="ru-RU" w:bidi="ar-SA"/>
    </w:rPr>
  </w:style>
  <w:style w:type="character" w:customStyle="1" w:styleId="a9">
    <w:name w:val="Абзац списка Знак"/>
    <w:aliases w:val="название табл/рис Знак,Список уровня 2 Знак,Bullet Number Знак,Bullet 1 Знак,Use Case List Paragraph Знак,lp1 Знак,lp11 Знак,List Paragraph11 Знак"/>
    <w:link w:val="a8"/>
    <w:rsid w:val="00B7256B"/>
    <w:rPr>
      <w:rFonts w:ascii="Calibri" w:eastAsia="Calibri" w:hAnsi="Calibri" w:cs="Calibri"/>
      <w:lang w:eastAsia="ru-RU"/>
    </w:rPr>
  </w:style>
  <w:style w:type="character" w:customStyle="1" w:styleId="xfm98629340">
    <w:name w:val="xfm_98629340"/>
    <w:basedOn w:val="a1"/>
    <w:rsid w:val="00B7256B"/>
  </w:style>
  <w:style w:type="paragraph" w:customStyle="1" w:styleId="aff8">
    <w:name w:val="Чертежный"/>
    <w:uiPriority w:val="99"/>
    <w:rsid w:val="00B7256B"/>
    <w:pPr>
      <w:spacing w:after="0" w:line="240" w:lineRule="auto"/>
      <w:jc w:val="both"/>
    </w:pPr>
    <w:rPr>
      <w:rFonts w:ascii="ISOCPEUR" w:eastAsia="Times New Roman" w:hAnsi="ISOCPEUR" w:cs="Times New Roman"/>
      <w:i/>
      <w:sz w:val="28"/>
      <w:szCs w:val="20"/>
      <w:lang w:eastAsia="ru-RU"/>
    </w:rPr>
  </w:style>
  <w:style w:type="paragraph" w:customStyle="1" w:styleId="Style11">
    <w:name w:val="Style11"/>
    <w:basedOn w:val="a0"/>
    <w:uiPriority w:val="99"/>
    <w:rsid w:val="00B7256B"/>
    <w:pPr>
      <w:autoSpaceDE w:val="0"/>
      <w:autoSpaceDN w:val="0"/>
      <w:adjustRightInd w:val="0"/>
      <w:spacing w:line="221" w:lineRule="exact"/>
      <w:ind w:firstLine="478"/>
      <w:jc w:val="both"/>
    </w:pPr>
    <w:rPr>
      <w:rFonts w:ascii="Times New Roman" w:eastAsia="Times New Roman" w:hAnsi="Times New Roman" w:cs="Times New Roman"/>
      <w:color w:val="auto"/>
      <w:lang w:val="ru-RU" w:eastAsia="ru-RU" w:bidi="ar-SA"/>
    </w:rPr>
  </w:style>
  <w:style w:type="character" w:customStyle="1" w:styleId="ae">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8 Знак Знак"/>
    <w:link w:val="ad"/>
    <w:uiPriority w:val="99"/>
    <w:locked/>
    <w:rsid w:val="00B7256B"/>
    <w:rPr>
      <w:rFonts w:ascii="Times New Roman" w:eastAsia="Times New Roman" w:hAnsi="Times New Roman" w:cs="Times New Roman"/>
      <w:sz w:val="24"/>
      <w:szCs w:val="24"/>
      <w:lang w:eastAsia="uk-UA"/>
    </w:rPr>
  </w:style>
  <w:style w:type="character" w:styleId="aff9">
    <w:name w:val="FollowedHyperlink"/>
    <w:uiPriority w:val="99"/>
    <w:unhideWhenUsed/>
    <w:rsid w:val="00B7256B"/>
    <w:rPr>
      <w:color w:val="800080"/>
      <w:u w:val="single"/>
    </w:rPr>
  </w:style>
  <w:style w:type="paragraph" w:customStyle="1" w:styleId="xl63">
    <w:name w:val="xl63"/>
    <w:basedOn w:val="a0"/>
    <w:rsid w:val="00B7256B"/>
    <w:pPr>
      <w:widowControl/>
      <w:spacing w:before="100" w:beforeAutospacing="1" w:after="100" w:afterAutospacing="1"/>
    </w:pPr>
    <w:rPr>
      <w:rFonts w:ascii="Times New Roman CYR" w:eastAsia="Times New Roman" w:hAnsi="Times New Roman CYR" w:cs="Times New Roman CYR"/>
      <w:sz w:val="18"/>
      <w:szCs w:val="18"/>
      <w:lang w:bidi="ar-SA"/>
    </w:rPr>
  </w:style>
  <w:style w:type="paragraph" w:customStyle="1" w:styleId="xl64">
    <w:name w:val="xl64"/>
    <w:basedOn w:val="a0"/>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Times New Roman" w:hAnsi="Times New Roman CYR" w:cs="Times New Roman CYR"/>
      <w:lang w:bidi="ar-SA"/>
    </w:rPr>
  </w:style>
  <w:style w:type="character" w:customStyle="1" w:styleId="28">
    <w:name w:val="Основной текст (2)_"/>
    <w:link w:val="29"/>
    <w:uiPriority w:val="99"/>
    <w:locked/>
    <w:rsid w:val="00B7256B"/>
    <w:rPr>
      <w:i/>
      <w:shd w:val="clear" w:color="auto" w:fill="FFFFFF"/>
    </w:rPr>
  </w:style>
  <w:style w:type="paragraph" w:customStyle="1" w:styleId="29">
    <w:name w:val="Основной текст (2)"/>
    <w:basedOn w:val="a0"/>
    <w:link w:val="28"/>
    <w:uiPriority w:val="99"/>
    <w:rsid w:val="00B7256B"/>
    <w:pPr>
      <w:shd w:val="clear" w:color="auto" w:fill="FFFFFF"/>
      <w:spacing w:line="418" w:lineRule="exact"/>
      <w:jc w:val="both"/>
    </w:pPr>
    <w:rPr>
      <w:rFonts w:asciiTheme="minorHAnsi" w:eastAsiaTheme="minorHAnsi" w:hAnsiTheme="minorHAnsi" w:cstheme="minorBidi"/>
      <w:i/>
      <w:color w:val="auto"/>
      <w:sz w:val="22"/>
      <w:szCs w:val="22"/>
      <w:lang w:eastAsia="en-US" w:bidi="ar-SA"/>
    </w:rPr>
  </w:style>
  <w:style w:type="paragraph" w:styleId="affa">
    <w:name w:val="No Spacing"/>
    <w:uiPriority w:val="1"/>
    <w:qFormat/>
    <w:rsid w:val="00B7256B"/>
    <w:pPr>
      <w:spacing w:after="0" w:line="240" w:lineRule="auto"/>
    </w:pPr>
    <w:rPr>
      <w:rFonts w:ascii="Times New Roman" w:eastAsia="Times New Roman" w:hAnsi="Times New Roman" w:cs="Times New Roman"/>
      <w:sz w:val="28"/>
      <w:szCs w:val="28"/>
      <w:lang w:val="ru-RU" w:eastAsia="ru-RU"/>
    </w:rPr>
  </w:style>
  <w:style w:type="character" w:customStyle="1" w:styleId="apple-tab-span">
    <w:name w:val="apple-tab-span"/>
    <w:rsid w:val="00B7256B"/>
  </w:style>
  <w:style w:type="character" w:customStyle="1" w:styleId="WW8Num2z5">
    <w:name w:val="WW8Num2z5"/>
    <w:uiPriority w:val="99"/>
    <w:rsid w:val="00B7256B"/>
  </w:style>
  <w:style w:type="paragraph" w:customStyle="1" w:styleId="17">
    <w:name w:val="Звичайний1"/>
    <w:rsid w:val="00B7256B"/>
    <w:rPr>
      <w:rFonts w:ascii="Calibri" w:eastAsia="Times New Roman" w:hAnsi="Calibri" w:cs="Calibri"/>
      <w:lang w:eastAsia="ru-RU"/>
    </w:rPr>
  </w:style>
  <w:style w:type="character" w:customStyle="1" w:styleId="WW8Num3z7">
    <w:name w:val="WW8Num3z7"/>
    <w:rsid w:val="00B7256B"/>
  </w:style>
  <w:style w:type="numbering" w:customStyle="1" w:styleId="18">
    <w:name w:val="Нет списка1"/>
    <w:next w:val="a3"/>
    <w:uiPriority w:val="99"/>
    <w:semiHidden/>
    <w:unhideWhenUsed/>
    <w:rsid w:val="00B7256B"/>
  </w:style>
  <w:style w:type="numbering" w:customStyle="1" w:styleId="2a">
    <w:name w:val="Нет списка2"/>
    <w:next w:val="a3"/>
    <w:uiPriority w:val="99"/>
    <w:semiHidden/>
    <w:unhideWhenUsed/>
    <w:rsid w:val="00B7256B"/>
  </w:style>
  <w:style w:type="character" w:customStyle="1" w:styleId="WW8Num26z0">
    <w:name w:val="WW8Num26z0"/>
    <w:uiPriority w:val="99"/>
    <w:rsid w:val="00B7256B"/>
    <w:rPr>
      <w:rFonts w:ascii="Times New Roman" w:eastAsia="Times New Roman" w:hAnsi="Times New Roman" w:cs="Times New Roman" w:hint="default"/>
    </w:rPr>
  </w:style>
  <w:style w:type="numbering" w:customStyle="1" w:styleId="35">
    <w:name w:val="Нет списка3"/>
    <w:next w:val="a3"/>
    <w:uiPriority w:val="99"/>
    <w:semiHidden/>
    <w:unhideWhenUsed/>
    <w:rsid w:val="00B7256B"/>
  </w:style>
  <w:style w:type="numbering" w:customStyle="1" w:styleId="41">
    <w:name w:val="Нет списка4"/>
    <w:next w:val="a3"/>
    <w:uiPriority w:val="99"/>
    <w:semiHidden/>
    <w:unhideWhenUsed/>
    <w:rsid w:val="00B7256B"/>
  </w:style>
  <w:style w:type="numbering" w:customStyle="1" w:styleId="51">
    <w:name w:val="Нет списка5"/>
    <w:next w:val="a3"/>
    <w:uiPriority w:val="99"/>
    <w:semiHidden/>
    <w:unhideWhenUsed/>
    <w:rsid w:val="00B7256B"/>
  </w:style>
  <w:style w:type="numbering" w:customStyle="1" w:styleId="61">
    <w:name w:val="Нет списка6"/>
    <w:next w:val="a3"/>
    <w:uiPriority w:val="99"/>
    <w:semiHidden/>
    <w:unhideWhenUsed/>
    <w:rsid w:val="00B7256B"/>
  </w:style>
  <w:style w:type="numbering" w:customStyle="1" w:styleId="7">
    <w:name w:val="Нет списка7"/>
    <w:next w:val="a3"/>
    <w:uiPriority w:val="99"/>
    <w:semiHidden/>
    <w:unhideWhenUsed/>
    <w:rsid w:val="00B7256B"/>
  </w:style>
  <w:style w:type="numbering" w:customStyle="1" w:styleId="81">
    <w:name w:val="Нет списка8"/>
    <w:next w:val="a3"/>
    <w:uiPriority w:val="99"/>
    <w:semiHidden/>
    <w:unhideWhenUsed/>
    <w:rsid w:val="00B7256B"/>
  </w:style>
  <w:style w:type="numbering" w:customStyle="1" w:styleId="91">
    <w:name w:val="Нет списка9"/>
    <w:next w:val="a3"/>
    <w:uiPriority w:val="99"/>
    <w:semiHidden/>
    <w:unhideWhenUsed/>
    <w:rsid w:val="00B7256B"/>
  </w:style>
  <w:style w:type="numbering" w:customStyle="1" w:styleId="100">
    <w:name w:val="Нет списка10"/>
    <w:next w:val="a3"/>
    <w:uiPriority w:val="99"/>
    <w:semiHidden/>
    <w:unhideWhenUsed/>
    <w:rsid w:val="00B7256B"/>
  </w:style>
  <w:style w:type="numbering" w:customStyle="1" w:styleId="110">
    <w:name w:val="Нет списка11"/>
    <w:next w:val="a3"/>
    <w:uiPriority w:val="99"/>
    <w:semiHidden/>
    <w:unhideWhenUsed/>
    <w:rsid w:val="00B7256B"/>
  </w:style>
  <w:style w:type="numbering" w:customStyle="1" w:styleId="120">
    <w:name w:val="Нет списка12"/>
    <w:next w:val="a3"/>
    <w:uiPriority w:val="99"/>
    <w:semiHidden/>
    <w:unhideWhenUsed/>
    <w:rsid w:val="00B7256B"/>
  </w:style>
  <w:style w:type="numbering" w:customStyle="1" w:styleId="130">
    <w:name w:val="Нет списка13"/>
    <w:next w:val="a3"/>
    <w:uiPriority w:val="99"/>
    <w:semiHidden/>
    <w:unhideWhenUsed/>
    <w:rsid w:val="00B7256B"/>
  </w:style>
  <w:style w:type="numbering" w:customStyle="1" w:styleId="140">
    <w:name w:val="Нет списка14"/>
    <w:next w:val="a3"/>
    <w:uiPriority w:val="99"/>
    <w:semiHidden/>
    <w:unhideWhenUsed/>
    <w:rsid w:val="00B7256B"/>
  </w:style>
  <w:style w:type="numbering" w:customStyle="1" w:styleId="150">
    <w:name w:val="Нет списка15"/>
    <w:next w:val="a3"/>
    <w:uiPriority w:val="99"/>
    <w:semiHidden/>
    <w:unhideWhenUsed/>
    <w:rsid w:val="00B7256B"/>
  </w:style>
  <w:style w:type="numbering" w:customStyle="1" w:styleId="160">
    <w:name w:val="Нет списка16"/>
    <w:next w:val="a3"/>
    <w:uiPriority w:val="99"/>
    <w:semiHidden/>
    <w:unhideWhenUsed/>
    <w:rsid w:val="00B7256B"/>
  </w:style>
  <w:style w:type="paragraph" w:customStyle="1" w:styleId="msonormal0">
    <w:name w:val="msonormal"/>
    <w:basedOn w:val="a0"/>
    <w:rsid w:val="00B7256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29">
    <w:name w:val="xl129"/>
    <w:basedOn w:val="a0"/>
    <w:rsid w:val="00B7256B"/>
    <w:pPr>
      <w:widowControl/>
      <w:pBdr>
        <w:lef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30">
    <w:name w:val="xl130"/>
    <w:basedOn w:val="a0"/>
    <w:rsid w:val="00B7256B"/>
    <w:pPr>
      <w:widowControl/>
      <w:spacing w:before="100" w:beforeAutospacing="1" w:after="100" w:afterAutospacing="1"/>
      <w:jc w:val="center"/>
      <w:textAlignment w:val="center"/>
    </w:pPr>
    <w:rPr>
      <w:rFonts w:ascii="Times New Roman" w:eastAsia="Times New Roman" w:hAnsi="Times New Roman" w:cs="Times New Roman"/>
      <w:color w:val="auto"/>
      <w:u w:val="single"/>
      <w:lang w:bidi="ar-SA"/>
    </w:rPr>
  </w:style>
  <w:style w:type="paragraph" w:customStyle="1" w:styleId="xl131">
    <w:name w:val="xl131"/>
    <w:basedOn w:val="a0"/>
    <w:rsid w:val="00B7256B"/>
    <w:pPr>
      <w:widowControl/>
      <w:pBdr>
        <w:left w:val="single" w:sz="4" w:space="0" w:color="auto"/>
      </w:pBdr>
      <w:spacing w:before="100" w:beforeAutospacing="1" w:after="100" w:afterAutospacing="1"/>
    </w:pPr>
    <w:rPr>
      <w:rFonts w:ascii="Times New Roman" w:eastAsia="Times New Roman" w:hAnsi="Times New Roman" w:cs="Times New Roman"/>
      <w:lang w:bidi="ar-SA"/>
    </w:rPr>
  </w:style>
  <w:style w:type="paragraph" w:customStyle="1" w:styleId="xl132">
    <w:name w:val="xl132"/>
    <w:basedOn w:val="a0"/>
    <w:rsid w:val="00B7256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33">
    <w:name w:val="xl133"/>
    <w:basedOn w:val="a0"/>
    <w:rsid w:val="00B7256B"/>
    <w:pPr>
      <w:widowControl/>
      <w:spacing w:before="100" w:beforeAutospacing="1" w:after="100" w:afterAutospacing="1"/>
      <w:textAlignment w:val="top"/>
    </w:pPr>
    <w:rPr>
      <w:rFonts w:ascii="Times New Roman" w:eastAsia="Times New Roman" w:hAnsi="Times New Roman" w:cs="Times New Roman"/>
      <w:b/>
      <w:bCs/>
      <w:lang w:bidi="ar-SA"/>
    </w:rPr>
  </w:style>
  <w:style w:type="paragraph" w:customStyle="1" w:styleId="xl134">
    <w:name w:val="xl134"/>
    <w:basedOn w:val="a0"/>
    <w:rsid w:val="00B7256B"/>
    <w:pPr>
      <w:widowControl/>
      <w:pBdr>
        <w:top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5">
    <w:name w:val="xl135"/>
    <w:basedOn w:val="a0"/>
    <w:rsid w:val="00B7256B"/>
    <w:pPr>
      <w:widowControl/>
      <w:pBdr>
        <w:top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6">
    <w:name w:val="xl136"/>
    <w:basedOn w:val="a0"/>
    <w:rsid w:val="00B7256B"/>
    <w:pPr>
      <w:widowControl/>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7">
    <w:name w:val="xl137"/>
    <w:basedOn w:val="a0"/>
    <w:rsid w:val="00B7256B"/>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8">
    <w:name w:val="xl138"/>
    <w:basedOn w:val="a0"/>
    <w:rsid w:val="00B725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9">
    <w:name w:val="xl139"/>
    <w:basedOn w:val="a0"/>
    <w:rsid w:val="00B7256B"/>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40">
    <w:name w:val="xl140"/>
    <w:basedOn w:val="a0"/>
    <w:rsid w:val="00B7256B"/>
    <w:pPr>
      <w:widowControl/>
      <w:spacing w:before="100" w:beforeAutospacing="1" w:after="100" w:afterAutospacing="1"/>
      <w:jc w:val="center"/>
      <w:textAlignment w:val="top"/>
    </w:pPr>
    <w:rPr>
      <w:rFonts w:ascii="Times New Roman" w:eastAsia="Times New Roman" w:hAnsi="Times New Roman" w:cs="Times New Roman"/>
      <w:i/>
      <w:iCs/>
      <w:lang w:bidi="ar-SA"/>
    </w:rPr>
  </w:style>
  <w:style w:type="paragraph" w:customStyle="1" w:styleId="xl141">
    <w:name w:val="xl141"/>
    <w:basedOn w:val="a0"/>
    <w:rsid w:val="00B7256B"/>
    <w:pPr>
      <w:widowControl/>
      <w:spacing w:before="100" w:beforeAutospacing="1" w:after="100" w:afterAutospacing="1"/>
      <w:jc w:val="center"/>
      <w:textAlignment w:val="top"/>
    </w:pPr>
    <w:rPr>
      <w:rFonts w:ascii="Times New Roman" w:eastAsia="Times New Roman" w:hAnsi="Times New Roman" w:cs="Times New Roman"/>
      <w:b/>
      <w:bCs/>
      <w:lang w:bidi="ar-SA"/>
    </w:rPr>
  </w:style>
  <w:style w:type="paragraph" w:customStyle="1" w:styleId="xl142">
    <w:name w:val="xl142"/>
    <w:basedOn w:val="a0"/>
    <w:rsid w:val="00B7256B"/>
    <w:pPr>
      <w:widowControl/>
      <w:pBdr>
        <w:left w:val="single" w:sz="4" w:space="0" w:color="auto"/>
      </w:pBdr>
      <w:spacing w:before="100" w:beforeAutospacing="1" w:after="100" w:afterAutospacing="1"/>
      <w:jc w:val="right"/>
      <w:textAlignment w:val="top"/>
    </w:pPr>
    <w:rPr>
      <w:rFonts w:ascii="Times New Roman" w:eastAsia="Times New Roman" w:hAnsi="Times New Roman" w:cs="Times New Roman"/>
      <w:lang w:bidi="ar-SA"/>
    </w:rPr>
  </w:style>
  <w:style w:type="paragraph" w:customStyle="1" w:styleId="xl143">
    <w:name w:val="xl143"/>
    <w:basedOn w:val="a0"/>
    <w:rsid w:val="00B7256B"/>
    <w:pPr>
      <w:widowControl/>
      <w:spacing w:before="100" w:beforeAutospacing="1" w:after="100" w:afterAutospacing="1"/>
      <w:jc w:val="right"/>
      <w:textAlignment w:val="top"/>
    </w:pPr>
    <w:rPr>
      <w:rFonts w:ascii="Times New Roman" w:eastAsia="Times New Roman" w:hAnsi="Times New Roman" w:cs="Times New Roman"/>
      <w:color w:val="auto"/>
      <w:lang w:bidi="ar-SA"/>
    </w:rPr>
  </w:style>
  <w:style w:type="paragraph" w:customStyle="1" w:styleId="xl144">
    <w:name w:val="xl144"/>
    <w:basedOn w:val="a0"/>
    <w:rsid w:val="00B7256B"/>
    <w:pPr>
      <w:widowControl/>
      <w:pBdr>
        <w:right w:val="single" w:sz="4" w:space="0" w:color="auto"/>
      </w:pBdr>
      <w:spacing w:before="100" w:beforeAutospacing="1" w:after="100" w:afterAutospacing="1"/>
      <w:jc w:val="right"/>
      <w:textAlignment w:val="top"/>
    </w:pPr>
    <w:rPr>
      <w:rFonts w:ascii="Times New Roman" w:eastAsia="Times New Roman" w:hAnsi="Times New Roman" w:cs="Times New Roman"/>
      <w:color w:val="auto"/>
      <w:lang w:bidi="ar-SA"/>
    </w:rPr>
  </w:style>
  <w:style w:type="table" w:customStyle="1" w:styleId="19">
    <w:name w:val="Сетка таблицы1"/>
    <w:basedOn w:val="a2"/>
    <w:next w:val="a7"/>
    <w:rsid w:val="00B7256B"/>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B7256B"/>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ru-RU" w:eastAsia="ru-RU" w:bidi="ar-SA"/>
    </w:rPr>
  </w:style>
  <w:style w:type="character" w:customStyle="1" w:styleId="NoSpacingChar">
    <w:name w:val="No Spacing Char"/>
    <w:link w:val="14"/>
    <w:locked/>
    <w:rsid w:val="00B7256B"/>
    <w:rPr>
      <w:rFonts w:ascii="Calibri" w:eastAsia="Calibri" w:hAnsi="Calibri" w:cs="Times New Roman"/>
    </w:rPr>
  </w:style>
  <w:style w:type="paragraph" w:customStyle="1" w:styleId="36">
    <w:name w:val="Обычный3"/>
    <w:rsid w:val="00B7256B"/>
    <w:pPr>
      <w:spacing w:after="0" w:line="276" w:lineRule="auto"/>
    </w:pPr>
    <w:rPr>
      <w:rFonts w:ascii="Arial" w:eastAsia="Arial" w:hAnsi="Arial" w:cs="Arial"/>
      <w:color w:val="000000"/>
      <w:lang w:val="ru-RU" w:eastAsia="ru-RU"/>
    </w:rPr>
  </w:style>
  <w:style w:type="paragraph" w:customStyle="1" w:styleId="LO-normal">
    <w:name w:val="LO-normal"/>
    <w:uiPriority w:val="99"/>
    <w:rsid w:val="00B7256B"/>
    <w:pPr>
      <w:suppressAutoHyphens/>
      <w:spacing w:after="0" w:line="276" w:lineRule="auto"/>
    </w:pPr>
    <w:rPr>
      <w:rFonts w:ascii="Arial" w:eastAsia="Times New Roman" w:hAnsi="Arial" w:cs="Arial"/>
      <w:color w:val="000000"/>
      <w:lang w:val="ru-RU" w:eastAsia="zh-CN"/>
    </w:rPr>
  </w:style>
  <w:style w:type="paragraph" w:customStyle="1" w:styleId="Textbody">
    <w:name w:val="Text body"/>
    <w:basedOn w:val="a0"/>
    <w:rsid w:val="00B7256B"/>
    <w:pPr>
      <w:suppressAutoHyphens/>
      <w:autoSpaceDE w:val="0"/>
      <w:autoSpaceDN w:val="0"/>
      <w:spacing w:after="120"/>
      <w:jc w:val="both"/>
      <w:textAlignment w:val="baseline"/>
    </w:pPr>
    <w:rPr>
      <w:rFonts w:ascii="Arial" w:eastAsia="Arial" w:hAnsi="Arial" w:cs="Arial"/>
      <w:kern w:val="3"/>
      <w:sz w:val="20"/>
      <w:szCs w:val="20"/>
      <w:lang w:val="en-GB" w:eastAsia="zh-CN" w:bidi="ru-RU"/>
    </w:rPr>
  </w:style>
  <w:style w:type="paragraph" w:customStyle="1" w:styleId="xl37">
    <w:name w:val="xl37"/>
    <w:basedOn w:val="a0"/>
    <w:rsid w:val="00B7256B"/>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ru-RU" w:eastAsia="ru-RU" w:bidi="ar-SA"/>
    </w:rPr>
  </w:style>
  <w:style w:type="paragraph" w:customStyle="1" w:styleId="2b">
    <w:name w:val="Абзац списка2"/>
    <w:basedOn w:val="a0"/>
    <w:rsid w:val="00B7256B"/>
    <w:pPr>
      <w:widowControl/>
      <w:spacing w:after="200" w:line="276" w:lineRule="auto"/>
      <w:ind w:left="720"/>
      <w:contextualSpacing/>
    </w:pPr>
    <w:rPr>
      <w:rFonts w:ascii="Calibri" w:eastAsia="Times New Roman" w:hAnsi="Calibri" w:cs="Times New Roman"/>
      <w:color w:val="auto"/>
      <w:sz w:val="22"/>
      <w:szCs w:val="22"/>
      <w:lang w:val="ru-RU" w:eastAsia="ru-RU" w:bidi="ar-SA"/>
    </w:rPr>
  </w:style>
  <w:style w:type="character" w:customStyle="1" w:styleId="FontStyle21">
    <w:name w:val="Font Style21"/>
    <w:uiPriority w:val="99"/>
    <w:rsid w:val="00B7256B"/>
    <w:rPr>
      <w:rFonts w:ascii="Times New Roman" w:hAnsi="Times New Roman" w:cs="Times New Roman" w:hint="default"/>
      <w:sz w:val="20"/>
      <w:szCs w:val="20"/>
    </w:rPr>
  </w:style>
  <w:style w:type="character" w:customStyle="1" w:styleId="FontStyle37">
    <w:name w:val="Font Style37"/>
    <w:uiPriority w:val="99"/>
    <w:rsid w:val="00B7256B"/>
    <w:rPr>
      <w:rFonts w:ascii="Times New Roman" w:hAnsi="Times New Roman" w:cs="Times New Roman" w:hint="default"/>
      <w:sz w:val="20"/>
      <w:szCs w:val="20"/>
    </w:rPr>
  </w:style>
  <w:style w:type="paragraph" w:styleId="2c">
    <w:name w:val="List Number 2"/>
    <w:aliases w:val="свой2"/>
    <w:basedOn w:val="a0"/>
    <w:autoRedefine/>
    <w:unhideWhenUsed/>
    <w:rsid w:val="00B7256B"/>
    <w:pPr>
      <w:widowControl/>
      <w:tabs>
        <w:tab w:val="left" w:pos="0"/>
      </w:tabs>
      <w:snapToGrid w:val="0"/>
      <w:spacing w:after="60"/>
      <w:ind w:right="7" w:firstLine="567"/>
      <w:jc w:val="both"/>
      <w:outlineLvl w:val="1"/>
    </w:pPr>
    <w:rPr>
      <w:rFonts w:ascii="Times New Roman" w:eastAsia="Times New Roman" w:hAnsi="Times New Roman" w:cs="Times New Roman"/>
      <w:b/>
      <w:color w:val="auto"/>
      <w:lang w:bidi="ar-SA"/>
    </w:rPr>
  </w:style>
  <w:style w:type="paragraph" w:customStyle="1" w:styleId="111">
    <w:name w:val="Обычный11"/>
    <w:rsid w:val="00B7256B"/>
    <w:pPr>
      <w:spacing w:after="0" w:line="276" w:lineRule="auto"/>
    </w:pPr>
    <w:rPr>
      <w:rFonts w:ascii="Arial" w:eastAsia="Arial" w:hAnsi="Arial" w:cs="Arial"/>
      <w:color w:val="000000"/>
      <w:lang w:val="ru-RU" w:eastAsia="ru-RU"/>
    </w:rPr>
  </w:style>
  <w:style w:type="character" w:customStyle="1" w:styleId="Bodytext">
    <w:name w:val="Body text_"/>
    <w:link w:val="Bodytext1"/>
    <w:locked/>
    <w:rsid w:val="00B7256B"/>
    <w:rPr>
      <w:sz w:val="24"/>
      <w:szCs w:val="24"/>
      <w:shd w:val="clear" w:color="auto" w:fill="FFFFFF"/>
    </w:rPr>
  </w:style>
  <w:style w:type="paragraph" w:customStyle="1" w:styleId="Bodytext1">
    <w:name w:val="Body text1"/>
    <w:basedOn w:val="a0"/>
    <w:link w:val="Bodytext"/>
    <w:rsid w:val="00B7256B"/>
    <w:pPr>
      <w:widowControl/>
      <w:shd w:val="clear" w:color="auto" w:fill="FFFFFF"/>
      <w:spacing w:after="240" w:line="240" w:lineRule="atLeast"/>
      <w:ind w:hanging="460"/>
    </w:pPr>
    <w:rPr>
      <w:rFonts w:asciiTheme="minorHAnsi" w:eastAsiaTheme="minorHAnsi" w:hAnsiTheme="minorHAnsi" w:cstheme="minorBidi"/>
      <w:color w:val="auto"/>
      <w:shd w:val="clear" w:color="auto" w:fill="FFFFFF"/>
      <w:lang w:eastAsia="en-US" w:bidi="ar-SA"/>
    </w:rPr>
  </w:style>
  <w:style w:type="paragraph" w:styleId="affb">
    <w:name w:val="TOC Heading"/>
    <w:basedOn w:val="1"/>
    <w:next w:val="a0"/>
    <w:qFormat/>
    <w:rsid w:val="00B7256B"/>
    <w:pPr>
      <w:suppressAutoHyphens/>
      <w:spacing w:after="0" w:line="276" w:lineRule="auto"/>
    </w:pPr>
    <w:rPr>
      <w:rFonts w:ascii="Cambria" w:eastAsia="Times New Roman" w:hAnsi="Cambria" w:cs="Times New Roman"/>
      <w:bCs/>
      <w:color w:val="365F91"/>
      <w:kern w:val="1"/>
      <w:sz w:val="28"/>
      <w:szCs w:val="28"/>
      <w:lang w:eastAsia="ar-SA"/>
    </w:rPr>
  </w:style>
  <w:style w:type="paragraph" w:customStyle="1" w:styleId="--14">
    <w:name w:val="ЕТС-ОТ(Ц-Ж)14"/>
    <w:basedOn w:val="a0"/>
    <w:qFormat/>
    <w:rsid w:val="00B7256B"/>
    <w:pPr>
      <w:widowControl/>
      <w:suppressAutoHyphens/>
      <w:jc w:val="center"/>
    </w:pPr>
    <w:rPr>
      <w:rFonts w:ascii="Times New Roman" w:eastAsia="Times New Roman" w:hAnsi="Times New Roman" w:cs="Times New Roman"/>
      <w:b/>
      <w:color w:val="auto"/>
      <w:sz w:val="28"/>
      <w:szCs w:val="28"/>
      <w:lang w:eastAsia="ar-SA" w:bidi="ar-SA"/>
    </w:rPr>
  </w:style>
  <w:style w:type="paragraph" w:customStyle="1" w:styleId="--140">
    <w:name w:val="ЕТС-ОТ(Ц-О)14"/>
    <w:basedOn w:val="a0"/>
    <w:qFormat/>
    <w:rsid w:val="00B7256B"/>
    <w:pPr>
      <w:widowControl/>
      <w:suppressAutoHyphens/>
      <w:jc w:val="center"/>
    </w:pPr>
    <w:rPr>
      <w:rFonts w:ascii="Times New Roman" w:eastAsia="Times New Roman" w:hAnsi="Times New Roman" w:cs="Times New Roman"/>
      <w:color w:val="auto"/>
      <w:sz w:val="28"/>
      <w:szCs w:val="20"/>
      <w:lang w:eastAsia="ar-SA" w:bidi="ar-SA"/>
    </w:rPr>
  </w:style>
  <w:style w:type="paragraph" w:customStyle="1" w:styleId="affc">
    <w:name w:val="Обычный (веб) + Черный"/>
    <w:basedOn w:val="a0"/>
    <w:qFormat/>
    <w:rsid w:val="00B7256B"/>
    <w:pPr>
      <w:keepNext/>
      <w:widowControl/>
      <w:suppressAutoHyphens/>
      <w:spacing w:before="120" w:after="40"/>
      <w:ind w:firstLine="630"/>
      <w:jc w:val="both"/>
    </w:pPr>
    <w:rPr>
      <w:rFonts w:ascii="Times New Roman" w:eastAsia="Calibri" w:hAnsi="Times New Roman" w:cs="Times New Roman"/>
      <w:bCs/>
      <w:color w:val="auto"/>
      <w:kern w:val="1"/>
      <w:lang w:eastAsia="ar-SA" w:bidi="ar-SA"/>
    </w:rPr>
  </w:style>
  <w:style w:type="numbering" w:customStyle="1" w:styleId="170">
    <w:name w:val="Нет списка17"/>
    <w:next w:val="a3"/>
    <w:uiPriority w:val="99"/>
    <w:semiHidden/>
    <w:unhideWhenUsed/>
    <w:rsid w:val="00B7256B"/>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B7256B"/>
  </w:style>
  <w:style w:type="paragraph" w:customStyle="1" w:styleId="xl145">
    <w:name w:val="xl145"/>
    <w:basedOn w:val="a0"/>
    <w:uiPriority w:val="99"/>
    <w:semiHidden/>
    <w:rsid w:val="00B7256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Times New Roman" w:hAnsi="Times New Roman" w:cs="Times New Roman"/>
      <w:color w:val="auto"/>
      <w:sz w:val="15"/>
      <w:szCs w:val="15"/>
      <w:lang w:bidi="ar-SA"/>
    </w:rPr>
  </w:style>
  <w:style w:type="paragraph" w:customStyle="1" w:styleId="xl155">
    <w:name w:val="xl155"/>
    <w:basedOn w:val="a0"/>
    <w:uiPriority w:val="99"/>
    <w:semiHidden/>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FF0000"/>
      <w:sz w:val="16"/>
      <w:szCs w:val="16"/>
      <w:lang w:bidi="ar-SA"/>
    </w:rPr>
  </w:style>
  <w:style w:type="paragraph" w:customStyle="1" w:styleId="Normal1">
    <w:name w:val="Normal1"/>
    <w:rsid w:val="002253C4"/>
    <w:pPr>
      <w:widowControl w:val="0"/>
      <w:spacing w:after="0" w:line="300" w:lineRule="auto"/>
      <w:ind w:firstLine="720"/>
      <w:jc w:val="both"/>
    </w:pPr>
    <w:rPr>
      <w:rFonts w:ascii="Courier New" w:eastAsia="Times New Roman" w:hAnsi="Courier New" w:cs="Times New Roman"/>
      <w:snapToGrid w:val="0"/>
      <w:sz w:val="28"/>
      <w:szCs w:val="20"/>
      <w:lang w:eastAsia="ru-RU"/>
    </w:rPr>
  </w:style>
  <w:style w:type="character" w:customStyle="1" w:styleId="2d">
    <w:name w:val="Основной текст (2) + Полужирный"/>
    <w:rsid w:val="002253C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11pt1">
    <w:name w:val="Основной текст + 11 pt1"/>
    <w:aliases w:val="Полужирный,Основной текст + 101,5 pt2,Основной текст (2) + 7 pt,Малые прописные"/>
    <w:rsid w:val="002253C4"/>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42">
    <w:name w:val="Основной текст (4)"/>
    <w:rsid w:val="002253C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37">
    <w:name w:val="Подпись к таблице (3)"/>
    <w:rsid w:val="002253C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rvts9">
    <w:name w:val="rvts9"/>
    <w:basedOn w:val="a1"/>
    <w:rsid w:val="002253C4"/>
  </w:style>
  <w:style w:type="character" w:customStyle="1" w:styleId="qaitemquantity">
    <w:name w:val="qa_item_quantity"/>
    <w:basedOn w:val="a1"/>
    <w:rsid w:val="004B163E"/>
  </w:style>
  <w:style w:type="character" w:customStyle="1" w:styleId="qaitemunit">
    <w:name w:val="qa_item_unit"/>
    <w:basedOn w:val="a1"/>
    <w:rsid w:val="004B1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233</Words>
  <Characters>1331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dc:creator>
  <cp:keywords/>
  <dc:description/>
  <cp:lastModifiedBy>Voitenko1</cp:lastModifiedBy>
  <cp:revision>6</cp:revision>
  <dcterms:created xsi:type="dcterms:W3CDTF">2023-09-05T12:40:00Z</dcterms:created>
  <dcterms:modified xsi:type="dcterms:W3CDTF">2023-10-24T21:15:00Z</dcterms:modified>
</cp:coreProperties>
</file>