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87" w:rsidRPr="00575E87" w:rsidRDefault="00575E87" w:rsidP="00575E87">
      <w:pPr>
        <w:ind w:left="4962"/>
        <w:contextualSpacing/>
        <w:rPr>
          <w:b/>
          <w:color w:val="000000"/>
        </w:rPr>
      </w:pPr>
      <w:r w:rsidRPr="00575E87">
        <w:rPr>
          <w:b/>
          <w:color w:val="000000"/>
        </w:rPr>
        <w:t>ЗАТВЕРДЖЕНО</w:t>
      </w:r>
    </w:p>
    <w:p w:rsidR="00575E87" w:rsidRPr="00575E87" w:rsidRDefault="00575E87" w:rsidP="00575E87">
      <w:pPr>
        <w:ind w:left="4962"/>
        <w:contextualSpacing/>
        <w:rPr>
          <w:lang w:eastAsia="en-US"/>
        </w:rPr>
      </w:pPr>
      <w:r w:rsidRPr="00575E87">
        <w:rPr>
          <w:lang w:eastAsia="en-US"/>
        </w:rPr>
        <w:t>Наказ начальника територіального</w:t>
      </w:r>
    </w:p>
    <w:p w:rsidR="00575E87" w:rsidRPr="00575E87" w:rsidRDefault="00575E87" w:rsidP="00575E87">
      <w:pPr>
        <w:ind w:left="4962"/>
        <w:contextualSpacing/>
        <w:rPr>
          <w:lang w:eastAsia="en-US"/>
        </w:rPr>
      </w:pPr>
      <w:r w:rsidRPr="00575E87">
        <w:rPr>
          <w:lang w:eastAsia="en-US"/>
        </w:rPr>
        <w:t>управління Служби судової охорони у місті Києва та Київській області</w:t>
      </w:r>
      <w:r w:rsidRPr="00575E87">
        <w:rPr>
          <w:lang w:eastAsia="en-US"/>
        </w:rPr>
        <w:br/>
        <w:t xml:space="preserve">від </w:t>
      </w:r>
      <w:r w:rsidRPr="00575E87">
        <w:rPr>
          <w:lang w:eastAsia="en-US"/>
        </w:rPr>
        <w:softHyphen/>
      </w:r>
      <w:r w:rsidRPr="00575E87">
        <w:rPr>
          <w:lang w:eastAsia="en-US"/>
        </w:rPr>
        <w:softHyphen/>
      </w:r>
      <w:r w:rsidRPr="00575E87">
        <w:rPr>
          <w:lang w:eastAsia="en-US"/>
        </w:rPr>
        <w:softHyphen/>
        <w:t>4 вересня 2019  № 3</w:t>
      </w:r>
    </w:p>
    <w:p w:rsidR="00575E87" w:rsidRPr="00575E87" w:rsidRDefault="00575E87" w:rsidP="00575E87">
      <w:pPr>
        <w:contextualSpacing/>
        <w:jc w:val="center"/>
        <w:rPr>
          <w:b/>
        </w:rPr>
      </w:pPr>
    </w:p>
    <w:p w:rsidR="00575E87" w:rsidRPr="00575E87" w:rsidRDefault="00575E87" w:rsidP="00575E87">
      <w:pPr>
        <w:contextualSpacing/>
        <w:jc w:val="center"/>
        <w:rPr>
          <w:b/>
        </w:rPr>
      </w:pPr>
    </w:p>
    <w:p w:rsidR="00575E87" w:rsidRPr="00575E87" w:rsidRDefault="00575E87" w:rsidP="00575E87">
      <w:pPr>
        <w:contextualSpacing/>
        <w:jc w:val="center"/>
        <w:rPr>
          <w:b/>
        </w:rPr>
      </w:pPr>
      <w:r w:rsidRPr="00575E87">
        <w:rPr>
          <w:b/>
        </w:rPr>
        <w:t>УМОВИ</w:t>
      </w:r>
    </w:p>
    <w:p w:rsidR="00575E87" w:rsidRPr="00575E87" w:rsidRDefault="00575E87" w:rsidP="00575E87">
      <w:pPr>
        <w:contextualSpacing/>
        <w:jc w:val="center"/>
        <w:rPr>
          <w:b/>
        </w:rPr>
      </w:pPr>
      <w:r w:rsidRPr="00575E87">
        <w:rPr>
          <w:b/>
        </w:rPr>
        <w:t xml:space="preserve">проведення конкурсу на зайняття вакантної посади </w:t>
      </w:r>
    </w:p>
    <w:p w:rsidR="00575E87" w:rsidRPr="00575E87" w:rsidRDefault="00575E87" w:rsidP="00575E87">
      <w:pPr>
        <w:contextualSpacing/>
        <w:jc w:val="center"/>
        <w:rPr>
          <w:b/>
        </w:rPr>
      </w:pPr>
      <w:r w:rsidRPr="00575E87">
        <w:rPr>
          <w:b/>
        </w:rPr>
        <w:t xml:space="preserve"> заступника начальника </w:t>
      </w:r>
      <w:r w:rsidRPr="00575E87">
        <w:rPr>
          <w:b/>
          <w:szCs w:val="24"/>
        </w:rPr>
        <w:t xml:space="preserve">відділу по роботі з персоналом </w:t>
      </w:r>
      <w:r w:rsidRPr="00575E87">
        <w:rPr>
          <w:b/>
        </w:rPr>
        <w:t xml:space="preserve">територіального управління Служби судової охорони у  місті Києві та Київській області </w:t>
      </w:r>
    </w:p>
    <w:p w:rsidR="00575E87" w:rsidRPr="00575E87" w:rsidRDefault="00575E87" w:rsidP="00575E87">
      <w:pPr>
        <w:contextualSpacing/>
        <w:rPr>
          <w:b/>
        </w:rPr>
      </w:pPr>
    </w:p>
    <w:p w:rsidR="00575E87" w:rsidRPr="00575E87" w:rsidRDefault="00575E87" w:rsidP="00575E87">
      <w:pPr>
        <w:contextualSpacing/>
        <w:jc w:val="center"/>
        <w:rPr>
          <w:b/>
        </w:rPr>
      </w:pPr>
      <w:r w:rsidRPr="00575E87">
        <w:rPr>
          <w:b/>
        </w:rPr>
        <w:t>Загальні умови</w:t>
      </w:r>
    </w:p>
    <w:p w:rsidR="00575E87" w:rsidRPr="00575E87" w:rsidRDefault="00575E87" w:rsidP="00575E87">
      <w:pPr>
        <w:contextualSpacing/>
        <w:jc w:val="center"/>
        <w:rPr>
          <w:b/>
        </w:rPr>
      </w:pPr>
    </w:p>
    <w:p w:rsidR="00575E87" w:rsidRPr="00575E87" w:rsidRDefault="00575E87" w:rsidP="00575E87">
      <w:pPr>
        <w:ind w:firstLine="709"/>
        <w:contextualSpacing/>
        <w:jc w:val="both"/>
        <w:rPr>
          <w:b/>
        </w:rPr>
      </w:pPr>
      <w:r w:rsidRPr="00575E87">
        <w:rPr>
          <w:b/>
        </w:rPr>
        <w:t xml:space="preserve">1. Основні повноваження заступника начальника </w:t>
      </w:r>
      <w:r w:rsidRPr="00575E87">
        <w:rPr>
          <w:b/>
          <w:szCs w:val="24"/>
        </w:rPr>
        <w:t xml:space="preserve">відділу по роботі з персоналом  </w:t>
      </w:r>
      <w:r w:rsidRPr="00575E87">
        <w:rPr>
          <w:b/>
        </w:rPr>
        <w:t>територіального управління Служби судової охорони у місті Києві та Київській області: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1) у разі відсутності начальника відділу очолює відділ по роботі з персоналом територіального управління  Служби судової охорони у місті Києві та Київській області, у межах повноважень забезпечує взаємодію з іншими органами влади, підприємствами, установами та організаціями з метою ефективного виконання покладених на територіальне управління завдань;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2) організовує та координує розробку річних планів роботи з персоналом, здійснює контроль за ходом їх реалізації;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3) забезпечує роботу з персоналом, дотримання вимог нормативних актів з проходження служби, трудового законодавства; 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4) забезпечує розроблення і подачу на розгляд керівництву територіального управління нормативних актів з проходження служби, </w:t>
      </w:r>
      <w:proofErr w:type="spellStart"/>
      <w:r w:rsidRPr="00575E87">
        <w:t>клопоче</w:t>
      </w:r>
      <w:proofErr w:type="spellEnd"/>
      <w:r w:rsidRPr="00575E87">
        <w:t xml:space="preserve"> перед керівництвом про внесення на затвердження Вищої ради правосуддя України, Державної судової адміністрації України проектів нормативних актів щодо діяльності територіального управління; 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5) представляє територіальне управління у порядку визначеному керівництвом територіального управління у відносинах з іншими органами державної влади, органами місцевого самоврядування, іншими організаціями в Україні та за кордоном; 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6)  контролює додержання правил внутрішнього трудового розпорядку, трудової дисципліни.</w:t>
      </w:r>
    </w:p>
    <w:p w:rsidR="00575E87" w:rsidRPr="00575E87" w:rsidRDefault="00575E87" w:rsidP="00575E87">
      <w:pPr>
        <w:ind w:firstLine="709"/>
        <w:contextualSpacing/>
        <w:jc w:val="both"/>
      </w:pPr>
    </w:p>
    <w:p w:rsidR="00575E87" w:rsidRPr="00575E87" w:rsidRDefault="00575E87" w:rsidP="00575E87">
      <w:pPr>
        <w:ind w:firstLine="709"/>
        <w:contextualSpacing/>
        <w:jc w:val="both"/>
        <w:rPr>
          <w:b/>
        </w:rPr>
      </w:pPr>
      <w:r w:rsidRPr="00575E87">
        <w:rPr>
          <w:b/>
        </w:rPr>
        <w:t>2. Умови оплати праці: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1) посадовий оклад – </w:t>
      </w:r>
      <w:r w:rsidRPr="00575E87">
        <w:rPr>
          <w:b/>
          <w:noProof/>
        </w:rPr>
        <w:t>7890</w:t>
      </w:r>
      <w:r w:rsidRPr="00575E87">
        <w:rPr>
          <w:noProof/>
        </w:rPr>
        <w:t xml:space="preserve"> гривень відповідно до постанови Кабінету Міністрів України від 03 квітня 2019 року</w:t>
      </w:r>
      <w:r w:rsidRPr="00575E87">
        <w:t xml:space="preserve">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</w:t>
      </w:r>
      <w:r w:rsidRPr="00575E87">
        <w:lastRenderedPageBreak/>
        <w:t>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575E87" w:rsidRPr="00575E87" w:rsidRDefault="00575E87" w:rsidP="00575E87">
      <w:pPr>
        <w:ind w:firstLine="709"/>
        <w:contextualSpacing/>
        <w:jc w:val="both"/>
        <w:rPr>
          <w:rFonts w:eastAsia="Times New Roman"/>
          <w:b/>
          <w:lang w:eastAsia="uk-UA"/>
        </w:rPr>
      </w:pPr>
    </w:p>
    <w:p w:rsidR="00575E87" w:rsidRPr="00575E87" w:rsidRDefault="00575E87" w:rsidP="00575E87">
      <w:pPr>
        <w:ind w:firstLine="709"/>
        <w:contextualSpacing/>
        <w:jc w:val="both"/>
        <w:rPr>
          <w:rFonts w:eastAsia="Times New Roman"/>
          <w:b/>
          <w:lang w:eastAsia="uk-UA"/>
        </w:rPr>
      </w:pPr>
      <w:r w:rsidRPr="00575E87">
        <w:rPr>
          <w:rFonts w:eastAsia="Times New Roman"/>
          <w:b/>
          <w:lang w:eastAsia="uk-UA"/>
        </w:rPr>
        <w:t>3. Інформація про строковість чи безстроковість призначення на посаду:</w:t>
      </w:r>
    </w:p>
    <w:p w:rsidR="00575E87" w:rsidRPr="00575E87" w:rsidRDefault="00575E87" w:rsidP="00575E87">
      <w:pPr>
        <w:ind w:firstLine="709"/>
        <w:contextualSpacing/>
        <w:jc w:val="both"/>
        <w:rPr>
          <w:rFonts w:eastAsia="Times New Roman"/>
          <w:lang w:eastAsia="uk-UA"/>
        </w:rPr>
      </w:pPr>
      <w:r w:rsidRPr="00575E87">
        <w:rPr>
          <w:rFonts w:eastAsia="Times New Roman"/>
          <w:lang w:eastAsia="uk-UA"/>
        </w:rPr>
        <w:t>безстроково.</w:t>
      </w:r>
    </w:p>
    <w:p w:rsidR="00575E87" w:rsidRPr="00575E87" w:rsidRDefault="00575E87" w:rsidP="00575E87">
      <w:pPr>
        <w:ind w:firstLine="709"/>
        <w:contextualSpacing/>
        <w:jc w:val="both"/>
        <w:rPr>
          <w:rFonts w:eastAsia="Times New Roman"/>
          <w:lang w:eastAsia="uk-UA"/>
        </w:rPr>
      </w:pPr>
    </w:p>
    <w:p w:rsidR="00575E87" w:rsidRPr="00575E87" w:rsidRDefault="00575E87" w:rsidP="00575E87">
      <w:pPr>
        <w:ind w:firstLine="709"/>
        <w:contextualSpacing/>
        <w:jc w:val="both"/>
        <w:rPr>
          <w:b/>
        </w:rPr>
      </w:pPr>
      <w:r w:rsidRPr="00575E87">
        <w:rPr>
          <w:b/>
        </w:rPr>
        <w:t>4. Перелік документів, необхідних для участі в конкурсі та строк їх подання: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1) письмова заява про участь у конкурсі, у якій також зазначається 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2) копія паспорта громадянина України;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3) копії (копії) документа (документів) про освіту;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4) заповнена особова картка визначеного зразка, автобіографія, фотокартка розміром 30 х </w:t>
      </w:r>
      <w:smartTag w:uri="urn:schemas-microsoft-com:office:smarttags" w:element="metricconverter">
        <w:smartTagPr>
          <w:attr w:name="ProductID" w:val="40 мм"/>
        </w:smartTagPr>
        <w:r w:rsidRPr="00575E87">
          <w:t>40 мм</w:t>
        </w:r>
      </w:smartTag>
      <w:r w:rsidRPr="00575E87">
        <w:t>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6) копія трудової книжки (за наявності);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7) інформація про стан здоров’я: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- сертифікат про відсутність перебування на обліку психіатра та нарколога встановленого зразку;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- довідка про відсутність судимості;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- довідка з медичного закладу про стан здоров’я, що дозволяє брати участь у конкурсних випробуваннях (форма 086у або у довільній формі);</w:t>
      </w:r>
    </w:p>
    <w:p w:rsidR="00575E87" w:rsidRPr="00575E87" w:rsidRDefault="00575E87" w:rsidP="00575E87">
      <w:pPr>
        <w:ind w:firstLine="709"/>
        <w:contextualSpacing/>
        <w:jc w:val="both"/>
      </w:pPr>
      <w:r w:rsidRPr="00575E87">
        <w:t>8) копія військового квитка або посвідчення особи військовослужбовця (для військовозобов’язаних або військовослужбовців).</w:t>
      </w:r>
    </w:p>
    <w:p w:rsidR="00575E87" w:rsidRPr="00575E87" w:rsidRDefault="00575E87" w:rsidP="00575E87">
      <w:pPr>
        <w:ind w:firstLine="709"/>
        <w:contextualSpacing/>
        <w:jc w:val="both"/>
      </w:pPr>
    </w:p>
    <w:p w:rsidR="00575E87" w:rsidRPr="00575E87" w:rsidRDefault="00575E87" w:rsidP="00575E87">
      <w:pPr>
        <w:ind w:firstLine="709"/>
        <w:contextualSpacing/>
        <w:jc w:val="both"/>
      </w:pPr>
      <w:r w:rsidRPr="00575E87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75E87" w:rsidRPr="00575E87" w:rsidRDefault="00575E87" w:rsidP="00575E87">
      <w:pPr>
        <w:ind w:firstLine="709"/>
        <w:contextualSpacing/>
        <w:jc w:val="both"/>
      </w:pP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Документи приймаються з </w:t>
      </w:r>
      <w:r w:rsidRPr="00575E87">
        <w:rPr>
          <w:b/>
        </w:rPr>
        <w:t>4</w:t>
      </w:r>
      <w:r w:rsidRPr="00575E87">
        <w:t xml:space="preserve"> по </w:t>
      </w:r>
      <w:r w:rsidRPr="00575E87">
        <w:rPr>
          <w:b/>
        </w:rPr>
        <w:t>13</w:t>
      </w:r>
      <w:r w:rsidRPr="00575E87">
        <w:rPr>
          <w:b/>
          <w:lang w:val="ru-RU"/>
        </w:rPr>
        <w:t xml:space="preserve"> </w:t>
      </w:r>
      <w:r w:rsidRPr="00575E87">
        <w:rPr>
          <w:b/>
        </w:rPr>
        <w:t>вересня 2019 року</w:t>
      </w:r>
      <w:r w:rsidRPr="00575E87">
        <w:t xml:space="preserve">  до </w:t>
      </w:r>
      <w:r w:rsidRPr="00575E87">
        <w:rPr>
          <w:b/>
        </w:rPr>
        <w:t>18 год</w:t>
      </w:r>
      <w:r w:rsidRPr="00575E87">
        <w:t xml:space="preserve">. </w:t>
      </w:r>
      <w:r w:rsidRPr="00575E87">
        <w:rPr>
          <w:b/>
        </w:rPr>
        <w:t>00 хв</w:t>
      </w:r>
      <w:r w:rsidRPr="00575E87">
        <w:t>.,</w:t>
      </w:r>
      <w:r w:rsidRPr="00575E87">
        <w:br/>
        <w:t xml:space="preserve">за </w:t>
      </w:r>
      <w:proofErr w:type="spellStart"/>
      <w:r w:rsidRPr="00575E87">
        <w:t>адресою</w:t>
      </w:r>
      <w:proofErr w:type="spellEnd"/>
      <w:r w:rsidRPr="00575E87">
        <w:t xml:space="preserve">: </w:t>
      </w:r>
      <w:r w:rsidRPr="00575E87">
        <w:rPr>
          <w:lang w:val="ru-RU"/>
        </w:rPr>
        <w:t>м</w:t>
      </w:r>
      <w:r w:rsidRPr="00575E87">
        <w:t>. Київ, вул. Білоруська, 13.</w:t>
      </w:r>
    </w:p>
    <w:p w:rsidR="00575E87" w:rsidRPr="00575E87" w:rsidRDefault="00575E87" w:rsidP="00575E87">
      <w:pPr>
        <w:ind w:firstLine="709"/>
        <w:contextualSpacing/>
        <w:jc w:val="both"/>
      </w:pPr>
    </w:p>
    <w:p w:rsidR="00575E87" w:rsidRPr="00575E87" w:rsidRDefault="00575E87" w:rsidP="00575E87">
      <w:pPr>
        <w:ind w:firstLine="709"/>
        <w:contextualSpacing/>
        <w:jc w:val="both"/>
      </w:pPr>
      <w:r w:rsidRPr="00575E87">
        <w:t xml:space="preserve">На  заступника </w:t>
      </w:r>
      <w:r w:rsidRPr="00575E87">
        <w:rPr>
          <w:szCs w:val="24"/>
        </w:rPr>
        <w:t xml:space="preserve">начальника відділу по роботі з персоналом </w:t>
      </w:r>
      <w:r w:rsidRPr="00575E87">
        <w:t>територіального управління  Служби судової охорони в місті Києві та Київській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575E87" w:rsidRPr="00575E87" w:rsidRDefault="00575E87" w:rsidP="00575E87">
      <w:pPr>
        <w:ind w:firstLine="709"/>
        <w:contextualSpacing/>
        <w:jc w:val="both"/>
        <w:rPr>
          <w:b/>
          <w:bCs/>
        </w:rPr>
      </w:pPr>
    </w:p>
    <w:p w:rsidR="00575E87" w:rsidRPr="00575E87" w:rsidRDefault="00575E87" w:rsidP="00575E87">
      <w:pPr>
        <w:ind w:firstLine="709"/>
        <w:contextualSpacing/>
        <w:jc w:val="both"/>
      </w:pPr>
      <w:r w:rsidRPr="00575E87">
        <w:rPr>
          <w:b/>
          <w:bCs/>
        </w:rPr>
        <w:lastRenderedPageBreak/>
        <w:t>5. Місце, дата та час початку проведення конкурсу:</w:t>
      </w:r>
      <w:r w:rsidRPr="00575E87">
        <w:br/>
        <w:t xml:space="preserve">Територіальне управління Служби судової охорони у місті Києві та Київській (м. Київ, вул. Білоруська, 13), </w:t>
      </w:r>
      <w:r w:rsidRPr="00575E87">
        <w:rPr>
          <w:b/>
        </w:rPr>
        <w:t>19 вересня 2019 року</w:t>
      </w:r>
      <w:r w:rsidRPr="00575E87">
        <w:t xml:space="preserve"> о </w:t>
      </w:r>
      <w:r w:rsidRPr="00575E87">
        <w:rPr>
          <w:b/>
        </w:rPr>
        <w:t>10 год. 00 хв</w:t>
      </w:r>
      <w:r w:rsidRPr="00575E87">
        <w:t>.</w:t>
      </w:r>
    </w:p>
    <w:p w:rsidR="00575E87" w:rsidRPr="00575E87" w:rsidRDefault="00575E87" w:rsidP="00575E87">
      <w:pPr>
        <w:ind w:firstLine="709"/>
        <w:contextualSpacing/>
        <w:jc w:val="both"/>
        <w:rPr>
          <w:b/>
          <w:bCs/>
        </w:rPr>
      </w:pPr>
    </w:p>
    <w:p w:rsidR="00575E87" w:rsidRPr="00575E87" w:rsidRDefault="00575E87" w:rsidP="00575E87">
      <w:pPr>
        <w:ind w:firstLine="709"/>
        <w:contextualSpacing/>
        <w:jc w:val="both"/>
        <w:rPr>
          <w:b/>
          <w:bCs/>
        </w:rPr>
      </w:pPr>
      <w:r w:rsidRPr="00575E87">
        <w:rPr>
          <w:b/>
          <w:bCs/>
        </w:rPr>
        <w:t>6. Прізвище, ім’я та по батькові, номер телефону та адреса</w:t>
      </w:r>
      <w:r w:rsidRPr="00575E87">
        <w:br/>
      </w:r>
      <w:r w:rsidRPr="00575E87">
        <w:rPr>
          <w:b/>
          <w:bCs/>
        </w:rPr>
        <w:t>електронної пошти особи, яка надає додаткову інформацію з питань</w:t>
      </w:r>
      <w:r w:rsidRPr="00575E87">
        <w:br/>
      </w:r>
      <w:r w:rsidRPr="00575E87">
        <w:rPr>
          <w:b/>
          <w:bCs/>
        </w:rPr>
        <w:t>проведення конкурсу:</w:t>
      </w:r>
      <w:r w:rsidRPr="00575E87">
        <w:t xml:space="preserve"> </w:t>
      </w:r>
      <w:proofErr w:type="spellStart"/>
      <w:r w:rsidRPr="00575E87">
        <w:t>Білоцький</w:t>
      </w:r>
      <w:proofErr w:type="spellEnd"/>
      <w:r w:rsidRPr="00575E87">
        <w:t xml:space="preserve"> Петро Федорович, 050-818-06-03, </w:t>
      </w:r>
      <w:hyperlink r:id="rId6" w:history="1">
        <w:r w:rsidRPr="00575E87">
          <w:rPr>
            <w:u w:val="single"/>
            <w:lang w:val="en-US"/>
          </w:rPr>
          <w:t>konkurstusso</w:t>
        </w:r>
        <w:r w:rsidRPr="00575E87">
          <w:rPr>
            <w:u w:val="single"/>
          </w:rPr>
          <w:t>@sso.court.gov.ua</w:t>
        </w:r>
      </w:hyperlink>
      <w:r w:rsidRPr="00575E87">
        <w:t>.</w:t>
      </w:r>
    </w:p>
    <w:p w:rsidR="00575E87" w:rsidRPr="00575E87" w:rsidRDefault="00575E87" w:rsidP="00575E87">
      <w:pPr>
        <w:contextualSpacing/>
        <w:jc w:val="center"/>
        <w:rPr>
          <w:b/>
        </w:rPr>
      </w:pPr>
    </w:p>
    <w:p w:rsidR="00575E87" w:rsidRPr="00575E87" w:rsidRDefault="00575E87" w:rsidP="00575E87">
      <w:pPr>
        <w:contextualSpacing/>
        <w:jc w:val="center"/>
        <w:rPr>
          <w:b/>
        </w:rPr>
      </w:pPr>
      <w:r w:rsidRPr="00575E87">
        <w:rPr>
          <w:b/>
        </w:rPr>
        <w:t>Кваліфікаційні вимоги</w:t>
      </w:r>
    </w:p>
    <w:p w:rsidR="00575E87" w:rsidRPr="00575E87" w:rsidRDefault="00575E87" w:rsidP="00575E87">
      <w:pPr>
        <w:contextualSpacing/>
        <w:jc w:val="center"/>
        <w:rPr>
          <w:b/>
        </w:rPr>
      </w:pPr>
    </w:p>
    <w:tbl>
      <w:tblPr>
        <w:tblW w:w="97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32"/>
        <w:gridCol w:w="5736"/>
      </w:tblGrid>
      <w:tr w:rsidR="00575E87" w:rsidRPr="00575E87" w:rsidTr="00B047A7">
        <w:trPr>
          <w:trHeight w:val="408"/>
        </w:trPr>
        <w:tc>
          <w:tcPr>
            <w:tcW w:w="4032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1. Освіта</w:t>
            </w:r>
          </w:p>
        </w:tc>
        <w:tc>
          <w:tcPr>
            <w:tcW w:w="5736" w:type="dxa"/>
          </w:tcPr>
          <w:p w:rsidR="00575E87" w:rsidRPr="00575E87" w:rsidRDefault="00575E87" w:rsidP="00575E87">
            <w:pPr>
              <w:contextualSpacing/>
            </w:pPr>
            <w:r w:rsidRPr="00575E87">
              <w:t>Освіта вища, ступінь вищої освіти – магістр*</w:t>
            </w:r>
          </w:p>
          <w:p w:rsidR="00575E87" w:rsidRPr="00575E87" w:rsidRDefault="00575E87" w:rsidP="00575E87">
            <w:pPr>
              <w:contextualSpacing/>
            </w:pPr>
          </w:p>
        </w:tc>
      </w:tr>
      <w:tr w:rsidR="00575E87" w:rsidRPr="00575E87" w:rsidTr="00B047A7">
        <w:trPr>
          <w:trHeight w:val="408"/>
        </w:trPr>
        <w:tc>
          <w:tcPr>
            <w:tcW w:w="4032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2. Досвід роботи</w:t>
            </w:r>
          </w:p>
        </w:tc>
        <w:tc>
          <w:tcPr>
            <w:tcW w:w="5736" w:type="dxa"/>
          </w:tcPr>
          <w:p w:rsidR="00575E87" w:rsidRPr="00575E87" w:rsidRDefault="00575E87" w:rsidP="00575E87">
            <w:pPr>
              <w:tabs>
                <w:tab w:val="left" w:pos="5148"/>
              </w:tabs>
              <w:contextualSpacing/>
              <w:jc w:val="both"/>
            </w:pPr>
            <w:r w:rsidRPr="00575E87">
              <w:t>мати стаж роботи в правоохоронних органах або військових формуваннях – не менше 5 років;</w:t>
            </w:r>
          </w:p>
        </w:tc>
      </w:tr>
      <w:tr w:rsidR="00575E87" w:rsidRPr="00575E87" w:rsidTr="00B047A7">
        <w:trPr>
          <w:trHeight w:val="408"/>
        </w:trPr>
        <w:tc>
          <w:tcPr>
            <w:tcW w:w="4032" w:type="dxa"/>
          </w:tcPr>
          <w:p w:rsidR="00575E87" w:rsidRPr="00575E87" w:rsidRDefault="00575E87" w:rsidP="00575E87">
            <w:pPr>
              <w:contextualSpacing/>
              <w:jc w:val="both"/>
            </w:pPr>
          </w:p>
        </w:tc>
        <w:tc>
          <w:tcPr>
            <w:tcW w:w="5736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досвід роботи в державних,  правоохоронних  органах або військових формуваннях, на керівних посадах – не менше 2 років</w:t>
            </w:r>
          </w:p>
          <w:p w:rsidR="00575E87" w:rsidRPr="00575E87" w:rsidRDefault="00575E87" w:rsidP="00575E87">
            <w:pPr>
              <w:contextualSpacing/>
              <w:jc w:val="both"/>
            </w:pPr>
          </w:p>
        </w:tc>
      </w:tr>
      <w:tr w:rsidR="00575E87" w:rsidRPr="00575E87" w:rsidTr="00B047A7">
        <w:trPr>
          <w:trHeight w:val="408"/>
        </w:trPr>
        <w:tc>
          <w:tcPr>
            <w:tcW w:w="4032" w:type="dxa"/>
          </w:tcPr>
          <w:p w:rsidR="00575E87" w:rsidRPr="00575E87" w:rsidRDefault="00575E87" w:rsidP="00575E87">
            <w:pPr>
              <w:contextualSpacing/>
            </w:pPr>
            <w:r w:rsidRPr="00575E87">
              <w:t>3. Володіння державною мовою</w:t>
            </w:r>
          </w:p>
        </w:tc>
        <w:tc>
          <w:tcPr>
            <w:tcW w:w="5736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вільне володіння державною мовою.</w:t>
            </w:r>
          </w:p>
        </w:tc>
      </w:tr>
    </w:tbl>
    <w:p w:rsidR="00575E87" w:rsidRPr="00575E87" w:rsidRDefault="00575E87" w:rsidP="00575E87">
      <w:pPr>
        <w:contextualSpacing/>
        <w:jc w:val="center"/>
        <w:rPr>
          <w:b/>
        </w:rPr>
      </w:pPr>
      <w:r w:rsidRPr="00575E87">
        <w:rPr>
          <w:b/>
        </w:rPr>
        <w:t>Вимоги до компетентності</w:t>
      </w:r>
    </w:p>
    <w:p w:rsidR="00575E87" w:rsidRPr="00575E87" w:rsidRDefault="00575E87" w:rsidP="00575E87">
      <w:pPr>
        <w:contextualSpacing/>
        <w:jc w:val="center"/>
        <w:rPr>
          <w:b/>
        </w:rPr>
      </w:pPr>
    </w:p>
    <w:tbl>
      <w:tblPr>
        <w:tblW w:w="97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8"/>
        <w:gridCol w:w="5760"/>
      </w:tblGrid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>1. Наявність лідерських якостей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встановлення цілей, пріоритетів та орієнтирів; стратегічне планування;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багатофункціональність;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ведення ділових переговорів;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досягнення кінцевих результатів</w:t>
            </w:r>
          </w:p>
          <w:p w:rsidR="00575E87" w:rsidRPr="00575E87" w:rsidRDefault="00575E87" w:rsidP="00575E87">
            <w:pPr>
              <w:contextualSpacing/>
              <w:jc w:val="both"/>
            </w:pP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>2. Вміння приймати ефективні рішення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здатність швидко приймати управлінські рішення та ефективно діяти в екстремальних ситуаціях</w:t>
            </w:r>
          </w:p>
          <w:p w:rsidR="00575E87" w:rsidRPr="00575E87" w:rsidRDefault="00575E87" w:rsidP="00575E87">
            <w:pPr>
              <w:contextualSpacing/>
              <w:jc w:val="both"/>
            </w:pP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>3. Аналітичні здібності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здатність систематизувати, узагальнювати інформацію; гнучкість; проникливість</w:t>
            </w:r>
          </w:p>
          <w:p w:rsidR="00575E87" w:rsidRPr="00575E87" w:rsidRDefault="00575E87" w:rsidP="00575E87">
            <w:pPr>
              <w:contextualSpacing/>
              <w:jc w:val="both"/>
            </w:pP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>4. Управління організацією та персоналом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організація роботи та контроль;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управління людськими ресурсами;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вміння мотивувати підлеглих працівників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 xml:space="preserve"> </w:t>
            </w: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>5. Особистісні компетенції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принциповість, рішучість і вимогливість під час прийняття рішень; системність;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самоорганізація та саморозвиток;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політична нейтральність</w:t>
            </w:r>
          </w:p>
          <w:p w:rsidR="00575E87" w:rsidRPr="00575E87" w:rsidRDefault="00575E87" w:rsidP="00575E87">
            <w:pPr>
              <w:contextualSpacing/>
              <w:jc w:val="both"/>
            </w:pP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lastRenderedPageBreak/>
              <w:t>6. Забезпечення охорони об’єктів системи правосуддя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знання законодавства, яке регулює діяльність судових та правоохоронних органів;</w:t>
            </w:r>
          </w:p>
          <w:p w:rsidR="00575E87" w:rsidRPr="00575E87" w:rsidRDefault="00575E87" w:rsidP="00575E87">
            <w:pPr>
              <w:contextualSpacing/>
              <w:jc w:val="both"/>
            </w:pPr>
            <w:r w:rsidRPr="00575E87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  <w:p w:rsidR="00575E87" w:rsidRPr="00575E87" w:rsidRDefault="00575E87" w:rsidP="00575E87">
            <w:pPr>
              <w:contextualSpacing/>
              <w:jc w:val="both"/>
            </w:pP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 xml:space="preserve">7. Робота з інформацією 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знання основ законодавства про інформацію.</w:t>
            </w: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</w:p>
        </w:tc>
      </w:tr>
      <w:tr w:rsidR="00575E87" w:rsidRPr="00575E87" w:rsidTr="00B047A7">
        <w:trPr>
          <w:trHeight w:val="408"/>
        </w:trPr>
        <w:tc>
          <w:tcPr>
            <w:tcW w:w="9768" w:type="dxa"/>
            <w:gridSpan w:val="2"/>
          </w:tcPr>
          <w:p w:rsidR="00575E87" w:rsidRPr="00575E87" w:rsidRDefault="00575E87" w:rsidP="00575E87">
            <w:pPr>
              <w:contextualSpacing/>
              <w:jc w:val="center"/>
              <w:rPr>
                <w:b/>
              </w:rPr>
            </w:pPr>
            <w:r w:rsidRPr="00575E87">
              <w:rPr>
                <w:b/>
              </w:rPr>
              <w:t>Професійні знання</w:t>
            </w:r>
          </w:p>
          <w:p w:rsidR="00575E87" w:rsidRPr="00575E87" w:rsidRDefault="00575E87" w:rsidP="00575E87">
            <w:pPr>
              <w:contextualSpacing/>
              <w:jc w:val="center"/>
              <w:rPr>
                <w:b/>
              </w:rPr>
            </w:pP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>1. Знання законодавства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contextualSpacing/>
              <w:jc w:val="both"/>
            </w:pPr>
            <w:r w:rsidRPr="00575E87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75E87" w:rsidRPr="00575E87" w:rsidTr="00B047A7">
        <w:trPr>
          <w:trHeight w:val="408"/>
        </w:trPr>
        <w:tc>
          <w:tcPr>
            <w:tcW w:w="4008" w:type="dxa"/>
          </w:tcPr>
          <w:p w:rsidR="00575E87" w:rsidRPr="00575E87" w:rsidRDefault="00575E87" w:rsidP="00575E87">
            <w:pPr>
              <w:contextualSpacing/>
            </w:pPr>
            <w:r w:rsidRPr="00575E87">
              <w:t xml:space="preserve">2. Знання спеціального законодавства </w:t>
            </w:r>
          </w:p>
        </w:tc>
        <w:tc>
          <w:tcPr>
            <w:tcW w:w="5760" w:type="dxa"/>
          </w:tcPr>
          <w:p w:rsidR="00575E87" w:rsidRPr="00575E87" w:rsidRDefault="00575E87" w:rsidP="00575E87">
            <w:pPr>
              <w:ind w:left="88"/>
              <w:contextualSpacing/>
              <w:jc w:val="both"/>
            </w:pPr>
            <w:r w:rsidRPr="00575E87">
              <w:t>знання:</w:t>
            </w:r>
          </w:p>
          <w:p w:rsidR="00575E87" w:rsidRPr="00575E87" w:rsidRDefault="00575E87" w:rsidP="00575E87">
            <w:pPr>
              <w:ind w:left="88"/>
              <w:contextualSpacing/>
              <w:jc w:val="both"/>
            </w:pPr>
            <w:r w:rsidRPr="00575E87">
              <w:t xml:space="preserve"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</w:t>
            </w:r>
          </w:p>
          <w:p w:rsidR="00575E87" w:rsidRPr="00575E87" w:rsidRDefault="00575E87" w:rsidP="00575E87">
            <w:pPr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575E87">
              <w:rPr>
                <w:rFonts w:cs="Calibri"/>
                <w:lang w:eastAsia="en-US"/>
              </w:rPr>
              <w:t xml:space="preserve"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</w:t>
            </w:r>
          </w:p>
          <w:p w:rsidR="00575E87" w:rsidRPr="00575E87" w:rsidRDefault="00575E87" w:rsidP="00575E87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  <w:r w:rsidRPr="00575E87">
              <w:rPr>
                <w:rFonts w:cs="Calibri"/>
                <w:szCs w:val="22"/>
                <w:lang w:eastAsia="en-US"/>
              </w:rPr>
              <w:t>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75E87" w:rsidRPr="00575E87" w:rsidRDefault="00575E87" w:rsidP="00575E87">
            <w:pPr>
              <w:ind w:left="88" w:hanging="13"/>
              <w:contextualSpacing/>
              <w:jc w:val="both"/>
              <w:rPr>
                <w:rFonts w:cs="Calibri"/>
                <w:szCs w:val="22"/>
                <w:lang w:eastAsia="en-US"/>
              </w:rPr>
            </w:pPr>
          </w:p>
        </w:tc>
      </w:tr>
    </w:tbl>
    <w:p w:rsidR="00575E87" w:rsidRPr="00575E87" w:rsidRDefault="00575E87" w:rsidP="00575E87">
      <w:pPr>
        <w:ind w:firstLine="709"/>
        <w:contextualSpacing/>
        <w:jc w:val="both"/>
        <w:rPr>
          <w:rFonts w:eastAsia="Times New Roman" w:cs="Calibri"/>
        </w:rPr>
      </w:pPr>
      <w:r w:rsidRPr="00575E87">
        <w:rPr>
          <w:rFonts w:eastAsia="Times New Roman" w:cs="Calibri"/>
        </w:rPr>
        <w:t>*У разі коли особа, яка претендує на зайняття вакантної посади,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 така освіта прирівнюється до вищої освіти ступеня магістра.</w:t>
      </w:r>
    </w:p>
    <w:p w:rsidR="00133B84" w:rsidRPr="00575E87" w:rsidRDefault="00133B84" w:rsidP="00575E87">
      <w:bookmarkStart w:id="0" w:name="_GoBack"/>
      <w:bookmarkEnd w:id="0"/>
    </w:p>
    <w:sectPr w:rsidR="00133B84" w:rsidRPr="00575E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0BAB"/>
    <w:multiLevelType w:val="hybridMultilevel"/>
    <w:tmpl w:val="73284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F21F6"/>
    <w:multiLevelType w:val="hybridMultilevel"/>
    <w:tmpl w:val="E7006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C2"/>
    <w:rsid w:val="00012DDA"/>
    <w:rsid w:val="000619C0"/>
    <w:rsid w:val="0012239E"/>
    <w:rsid w:val="00133B84"/>
    <w:rsid w:val="00284239"/>
    <w:rsid w:val="0028449B"/>
    <w:rsid w:val="00302983"/>
    <w:rsid w:val="003E4FF7"/>
    <w:rsid w:val="004520E0"/>
    <w:rsid w:val="0056689B"/>
    <w:rsid w:val="00575E87"/>
    <w:rsid w:val="006018DD"/>
    <w:rsid w:val="00684BAF"/>
    <w:rsid w:val="007E696E"/>
    <w:rsid w:val="009E7D36"/>
    <w:rsid w:val="00AD2C66"/>
    <w:rsid w:val="00B34C24"/>
    <w:rsid w:val="00B52182"/>
    <w:rsid w:val="00BE1535"/>
    <w:rsid w:val="00BF23E8"/>
    <w:rsid w:val="00C93B3E"/>
    <w:rsid w:val="00CD7C6B"/>
    <w:rsid w:val="00D00C37"/>
    <w:rsid w:val="00DA5036"/>
    <w:rsid w:val="00DE43C2"/>
    <w:rsid w:val="00E4155B"/>
    <w:rsid w:val="00E42A7B"/>
    <w:rsid w:val="00E81516"/>
    <w:rsid w:val="00EC6DB6"/>
    <w:rsid w:val="00ED2599"/>
    <w:rsid w:val="00F266EE"/>
    <w:rsid w:val="00F4063B"/>
    <w:rsid w:val="00F450F3"/>
    <w:rsid w:val="00F50E62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9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89B"/>
    <w:rPr>
      <w:color w:val="0000FF"/>
      <w:u w:val="single"/>
    </w:rPr>
  </w:style>
  <w:style w:type="paragraph" w:styleId="a4">
    <w:name w:val="No Spacing"/>
    <w:uiPriority w:val="1"/>
    <w:qFormat/>
    <w:rsid w:val="005668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tusso@sso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4801</Words>
  <Characters>2737</Characters>
  <Application>Microsoft Office Word</Application>
  <DocSecurity>0</DocSecurity>
  <Lines>22</Lines>
  <Paragraphs>15</Paragraphs>
  <ScaleCrop>false</ScaleCrop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Смірнова Дарья</dc:creator>
  <cp:keywords/>
  <dc:description/>
  <cp:lastModifiedBy>Смірнова Дарья</cp:lastModifiedBy>
  <cp:revision>34</cp:revision>
  <dcterms:created xsi:type="dcterms:W3CDTF">2019-09-05T07:56:00Z</dcterms:created>
  <dcterms:modified xsi:type="dcterms:W3CDTF">2019-09-06T11:10:00Z</dcterms:modified>
</cp:coreProperties>
</file>