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9E" w:rsidRPr="0012239E" w:rsidRDefault="0012239E" w:rsidP="0012239E">
      <w:pPr>
        <w:contextualSpacing/>
      </w:pPr>
    </w:p>
    <w:p w:rsidR="0012239E" w:rsidRPr="0012239E" w:rsidRDefault="0012239E" w:rsidP="0012239E">
      <w:pPr>
        <w:ind w:left="4962"/>
        <w:contextualSpacing/>
        <w:rPr>
          <w:b/>
          <w:color w:val="000000"/>
        </w:rPr>
      </w:pPr>
      <w:r w:rsidRPr="0012239E">
        <w:rPr>
          <w:b/>
          <w:color w:val="000000"/>
        </w:rPr>
        <w:t>ЗАТВЕРДЖЕНО</w:t>
      </w:r>
    </w:p>
    <w:p w:rsidR="0012239E" w:rsidRPr="0012239E" w:rsidRDefault="0012239E" w:rsidP="0012239E">
      <w:pPr>
        <w:ind w:left="4962"/>
        <w:contextualSpacing/>
        <w:rPr>
          <w:lang w:eastAsia="en-US"/>
        </w:rPr>
      </w:pPr>
      <w:r w:rsidRPr="0012239E">
        <w:rPr>
          <w:lang w:eastAsia="en-US"/>
        </w:rPr>
        <w:t>Наказ начальника територіального</w:t>
      </w:r>
    </w:p>
    <w:p w:rsidR="0012239E" w:rsidRPr="0012239E" w:rsidRDefault="0012239E" w:rsidP="0012239E">
      <w:pPr>
        <w:ind w:left="4962"/>
        <w:contextualSpacing/>
        <w:rPr>
          <w:lang w:eastAsia="en-US"/>
        </w:rPr>
      </w:pPr>
      <w:r w:rsidRPr="0012239E">
        <w:rPr>
          <w:lang w:eastAsia="en-US"/>
        </w:rPr>
        <w:t>управління Служби судової охорони у місті Києва та Київській області</w:t>
      </w:r>
      <w:r w:rsidRPr="0012239E">
        <w:rPr>
          <w:lang w:eastAsia="en-US"/>
        </w:rPr>
        <w:br/>
        <w:t xml:space="preserve">від </w:t>
      </w:r>
      <w:r w:rsidRPr="0012239E">
        <w:rPr>
          <w:lang w:eastAsia="en-US"/>
        </w:rPr>
        <w:softHyphen/>
      </w:r>
      <w:r w:rsidRPr="0012239E">
        <w:rPr>
          <w:lang w:eastAsia="en-US"/>
        </w:rPr>
        <w:softHyphen/>
      </w:r>
      <w:r w:rsidRPr="0012239E">
        <w:rPr>
          <w:lang w:eastAsia="en-US"/>
        </w:rPr>
        <w:softHyphen/>
        <w:t>4 вересня 2019  № 3</w:t>
      </w:r>
    </w:p>
    <w:p w:rsidR="0012239E" w:rsidRPr="0012239E" w:rsidRDefault="0012239E" w:rsidP="0012239E">
      <w:pPr>
        <w:contextualSpacing/>
        <w:jc w:val="center"/>
        <w:rPr>
          <w:b/>
          <w:lang w:eastAsia="en-US"/>
        </w:rPr>
      </w:pPr>
    </w:p>
    <w:p w:rsidR="0012239E" w:rsidRPr="0012239E" w:rsidRDefault="0012239E" w:rsidP="0012239E">
      <w:pPr>
        <w:contextualSpacing/>
        <w:jc w:val="center"/>
        <w:rPr>
          <w:b/>
          <w:lang w:eastAsia="en-US"/>
        </w:rPr>
      </w:pPr>
    </w:p>
    <w:p w:rsidR="0012239E" w:rsidRPr="0012239E" w:rsidRDefault="0012239E" w:rsidP="0012239E">
      <w:pPr>
        <w:contextualSpacing/>
        <w:jc w:val="center"/>
        <w:rPr>
          <w:b/>
          <w:lang w:eastAsia="en-US"/>
        </w:rPr>
      </w:pPr>
      <w:r w:rsidRPr="0012239E">
        <w:rPr>
          <w:b/>
          <w:lang w:eastAsia="en-US"/>
        </w:rPr>
        <w:t>УМОВИ</w:t>
      </w:r>
    </w:p>
    <w:p w:rsidR="0012239E" w:rsidRPr="0012239E" w:rsidRDefault="0012239E" w:rsidP="0012239E">
      <w:pPr>
        <w:contextualSpacing/>
        <w:jc w:val="center"/>
        <w:rPr>
          <w:b/>
          <w:lang w:eastAsia="en-US"/>
        </w:rPr>
      </w:pPr>
      <w:r w:rsidRPr="0012239E">
        <w:rPr>
          <w:b/>
          <w:lang w:eastAsia="en-US"/>
        </w:rPr>
        <w:t>проведення конкурсу на зайняття вакантної посади  начальника фінансово-економічного відділу (головного бухгалтера) територіального управління Служби судової охорони у місті Києві та Київській області</w:t>
      </w:r>
    </w:p>
    <w:p w:rsidR="0012239E" w:rsidRPr="0012239E" w:rsidRDefault="0012239E" w:rsidP="0012239E">
      <w:pPr>
        <w:contextualSpacing/>
        <w:jc w:val="center"/>
        <w:rPr>
          <w:b/>
        </w:rPr>
      </w:pPr>
    </w:p>
    <w:p w:rsidR="0012239E" w:rsidRPr="0012239E" w:rsidRDefault="0012239E" w:rsidP="0012239E">
      <w:pPr>
        <w:contextualSpacing/>
        <w:jc w:val="center"/>
        <w:rPr>
          <w:b/>
        </w:rPr>
      </w:pPr>
      <w:r w:rsidRPr="0012239E">
        <w:rPr>
          <w:b/>
        </w:rPr>
        <w:t>Загальні умови.</w:t>
      </w:r>
    </w:p>
    <w:p w:rsidR="0012239E" w:rsidRPr="0012239E" w:rsidRDefault="0012239E" w:rsidP="0012239E">
      <w:pPr>
        <w:ind w:firstLine="851"/>
        <w:contextualSpacing/>
        <w:jc w:val="both"/>
        <w:rPr>
          <w:b/>
          <w:lang w:val="ru-RU"/>
        </w:rPr>
      </w:pPr>
      <w:r w:rsidRPr="0012239E">
        <w:rPr>
          <w:b/>
        </w:rPr>
        <w:t xml:space="preserve">1. Основні повноваження начальника фінансово-економічного відділу (головного бухгалтера) територіального управління Служби судової охорони у місті Києві та Київської області: </w:t>
      </w: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t xml:space="preserve">1) здійснює керівництво діяльністю фінансово-економічного відділу </w:t>
      </w:r>
      <w:r w:rsidRPr="0012239E">
        <w:rPr>
          <w:lang w:eastAsia="en-US"/>
        </w:rPr>
        <w:t>територіального управління Служби судової охорони у місті Києві та Київській області</w:t>
      </w:r>
      <w:r w:rsidRPr="0012239E">
        <w:t xml:space="preserve">; </w:t>
      </w: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t xml:space="preserve">2)  організовує управління обігом фінансових ресурсів та регулювання фінансових відносин в територіальному управлінні; </w:t>
      </w: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rPr>
          <w:lang w:val="ru-RU"/>
        </w:rPr>
        <w:t>3</w:t>
      </w:r>
      <w:r w:rsidRPr="0012239E">
        <w:t>) здійснює планування потреби територіального управління в асигнуваннях, забезпечує дотримання кошторисної дисципліни;</w:t>
      </w: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t xml:space="preserve">5)  організовує ведення бухгалтерського обліку, своєчасне складання та подання фінансової та бухгалтерської звітності. </w:t>
      </w:r>
    </w:p>
    <w:p w:rsidR="0012239E" w:rsidRPr="0012239E" w:rsidRDefault="0012239E" w:rsidP="0012239E">
      <w:pPr>
        <w:ind w:firstLine="851"/>
        <w:contextualSpacing/>
        <w:rPr>
          <w:b/>
        </w:rPr>
      </w:pPr>
    </w:p>
    <w:p w:rsidR="0012239E" w:rsidRPr="0012239E" w:rsidRDefault="0012239E" w:rsidP="0012239E">
      <w:pPr>
        <w:ind w:firstLine="851"/>
        <w:contextualSpacing/>
        <w:rPr>
          <w:b/>
        </w:rPr>
      </w:pPr>
      <w:r w:rsidRPr="0012239E">
        <w:rPr>
          <w:b/>
        </w:rPr>
        <w:t>2. Умови оплати праці:</w:t>
      </w:r>
    </w:p>
    <w:p w:rsidR="0012239E" w:rsidRPr="0012239E" w:rsidRDefault="0012239E" w:rsidP="0012239E">
      <w:pPr>
        <w:ind w:firstLine="851"/>
        <w:contextualSpacing/>
        <w:jc w:val="both"/>
      </w:pPr>
      <w:r w:rsidRPr="0012239E">
        <w:t xml:space="preserve">1) посадовий оклад – </w:t>
      </w:r>
      <w:r w:rsidRPr="0012239E">
        <w:rPr>
          <w:b/>
        </w:rPr>
        <w:t>8030</w:t>
      </w:r>
      <w:r w:rsidRPr="0012239E">
        <w:t xml:space="preserve">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 </w:t>
      </w:r>
    </w:p>
    <w:p w:rsidR="0012239E" w:rsidRPr="0012239E" w:rsidRDefault="0012239E" w:rsidP="0012239E">
      <w:pPr>
        <w:ind w:firstLine="851"/>
        <w:contextualSpacing/>
        <w:jc w:val="both"/>
      </w:pPr>
      <w:r w:rsidRPr="0012239E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12239E" w:rsidRPr="0012239E" w:rsidRDefault="0012239E" w:rsidP="0012239E">
      <w:pPr>
        <w:ind w:firstLine="851"/>
        <w:contextualSpacing/>
        <w:jc w:val="both"/>
        <w:rPr>
          <w:b/>
        </w:rPr>
      </w:pP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rPr>
          <w:b/>
        </w:rPr>
        <w:t>3. Інформація про строковість чи безстроковість призначення на посаду:</w:t>
      </w: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t xml:space="preserve"> безстроково. </w:t>
      </w:r>
    </w:p>
    <w:p w:rsidR="0012239E" w:rsidRPr="0012239E" w:rsidRDefault="0012239E" w:rsidP="0012239E">
      <w:pPr>
        <w:ind w:firstLine="851"/>
        <w:contextualSpacing/>
        <w:jc w:val="both"/>
        <w:rPr>
          <w:b/>
        </w:rPr>
      </w:pP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rPr>
          <w:b/>
        </w:rPr>
        <w:t>4. Перелік документів, необхідних для участі в конкурсі, та строк їх подання:</w:t>
      </w: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lastRenderedPageBreak/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t xml:space="preserve">2) копія паспорта громадянина України; </w:t>
      </w: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t xml:space="preserve">3) копії (копії) документа (документів) про освіту; </w:t>
      </w: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t xml:space="preserve">4) заповнена особова картка визначеного зразка, автобіографія, фотокартка розміром 30 х 40 мм; </w:t>
      </w: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t xml:space="preserve">6) копія трудової книжки (за наявності); </w:t>
      </w:r>
    </w:p>
    <w:p w:rsidR="0012239E" w:rsidRPr="0012239E" w:rsidRDefault="0012239E" w:rsidP="0012239E">
      <w:pPr>
        <w:ind w:firstLine="851"/>
        <w:contextualSpacing/>
        <w:jc w:val="both"/>
      </w:pPr>
      <w:r w:rsidRPr="0012239E">
        <w:t>7) інформація про стан здоров’я:</w:t>
      </w:r>
    </w:p>
    <w:p w:rsidR="0012239E" w:rsidRPr="0012239E" w:rsidRDefault="0012239E" w:rsidP="0012239E">
      <w:pPr>
        <w:ind w:firstLine="851"/>
        <w:contextualSpacing/>
        <w:jc w:val="both"/>
      </w:pPr>
      <w:r w:rsidRPr="0012239E">
        <w:t>- сертифікат про відсутність перебування на обліку психіатра та нарколога встановленого зразку;</w:t>
      </w:r>
    </w:p>
    <w:p w:rsidR="0012239E" w:rsidRPr="0012239E" w:rsidRDefault="0012239E" w:rsidP="0012239E">
      <w:pPr>
        <w:ind w:firstLine="851"/>
        <w:contextualSpacing/>
        <w:jc w:val="both"/>
      </w:pPr>
      <w:r w:rsidRPr="0012239E">
        <w:t>- довідка про відсутність судимості;</w:t>
      </w:r>
    </w:p>
    <w:p w:rsidR="0012239E" w:rsidRPr="0012239E" w:rsidRDefault="0012239E" w:rsidP="0012239E">
      <w:pPr>
        <w:ind w:firstLine="851"/>
        <w:contextualSpacing/>
        <w:jc w:val="both"/>
      </w:pPr>
      <w:r w:rsidRPr="0012239E"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:rsidR="0012239E" w:rsidRPr="0012239E" w:rsidRDefault="0012239E" w:rsidP="0012239E">
      <w:pPr>
        <w:ind w:firstLine="851"/>
        <w:contextualSpacing/>
        <w:jc w:val="both"/>
      </w:pPr>
    </w:p>
    <w:p w:rsidR="0012239E" w:rsidRPr="0012239E" w:rsidRDefault="0012239E" w:rsidP="0012239E">
      <w:pPr>
        <w:ind w:firstLine="851"/>
        <w:contextualSpacing/>
        <w:jc w:val="both"/>
        <w:rPr>
          <w:lang w:val="ru-RU"/>
        </w:rPr>
      </w:pPr>
      <w:r w:rsidRPr="0012239E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2239E" w:rsidRPr="0012239E" w:rsidRDefault="0012239E" w:rsidP="0012239E">
      <w:pPr>
        <w:ind w:firstLine="773"/>
        <w:contextualSpacing/>
        <w:jc w:val="both"/>
      </w:pPr>
    </w:p>
    <w:p w:rsidR="0012239E" w:rsidRPr="0012239E" w:rsidRDefault="0012239E" w:rsidP="0012239E">
      <w:pPr>
        <w:ind w:firstLine="709"/>
        <w:contextualSpacing/>
        <w:jc w:val="both"/>
      </w:pPr>
      <w:r w:rsidRPr="0012239E">
        <w:t xml:space="preserve">Документи приймаються з </w:t>
      </w:r>
      <w:r w:rsidRPr="0012239E">
        <w:rPr>
          <w:b/>
        </w:rPr>
        <w:t>4</w:t>
      </w:r>
      <w:r w:rsidRPr="0012239E">
        <w:t xml:space="preserve"> по </w:t>
      </w:r>
      <w:r w:rsidRPr="0012239E">
        <w:rPr>
          <w:b/>
        </w:rPr>
        <w:t>13</w:t>
      </w:r>
      <w:r w:rsidRPr="0012239E">
        <w:rPr>
          <w:b/>
          <w:lang w:val="ru-RU"/>
        </w:rPr>
        <w:t xml:space="preserve"> </w:t>
      </w:r>
      <w:r w:rsidRPr="0012239E">
        <w:rPr>
          <w:b/>
        </w:rPr>
        <w:t>вересня 2019 року</w:t>
      </w:r>
      <w:r w:rsidRPr="0012239E">
        <w:t xml:space="preserve">  до </w:t>
      </w:r>
      <w:r w:rsidRPr="0012239E">
        <w:rPr>
          <w:b/>
        </w:rPr>
        <w:t>18 год</w:t>
      </w:r>
      <w:r w:rsidRPr="0012239E">
        <w:t xml:space="preserve">. </w:t>
      </w:r>
      <w:r w:rsidRPr="0012239E">
        <w:rPr>
          <w:b/>
        </w:rPr>
        <w:t>00 хв</w:t>
      </w:r>
      <w:r w:rsidRPr="0012239E">
        <w:t>.,</w:t>
      </w:r>
      <w:r w:rsidRPr="0012239E">
        <w:br/>
        <w:t xml:space="preserve">за </w:t>
      </w:r>
      <w:proofErr w:type="spellStart"/>
      <w:r w:rsidRPr="0012239E">
        <w:t>адресою</w:t>
      </w:r>
      <w:proofErr w:type="spellEnd"/>
      <w:r w:rsidRPr="0012239E">
        <w:t xml:space="preserve">: </w:t>
      </w:r>
      <w:r w:rsidRPr="0012239E">
        <w:rPr>
          <w:lang w:val="ru-RU"/>
        </w:rPr>
        <w:t>м</w:t>
      </w:r>
      <w:r w:rsidRPr="0012239E">
        <w:t>. Київ, вул. Білоруська, 13.</w:t>
      </w:r>
    </w:p>
    <w:p w:rsidR="0012239E" w:rsidRPr="0012239E" w:rsidRDefault="0012239E" w:rsidP="0012239E">
      <w:pPr>
        <w:ind w:firstLine="851"/>
        <w:contextualSpacing/>
        <w:jc w:val="both"/>
      </w:pPr>
    </w:p>
    <w:p w:rsidR="0012239E" w:rsidRPr="0012239E" w:rsidRDefault="0012239E" w:rsidP="0012239E">
      <w:pPr>
        <w:ind w:firstLine="851"/>
        <w:contextualSpacing/>
        <w:jc w:val="both"/>
      </w:pPr>
      <w:r w:rsidRPr="0012239E">
        <w:t>На начальника (головного бухгалтера) фінансово-економічного відділу  територіального управління Служби судової охорони у місті Києві та Київській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2239E" w:rsidRPr="0012239E" w:rsidRDefault="0012239E" w:rsidP="0012239E">
      <w:pPr>
        <w:ind w:firstLine="709"/>
        <w:contextualSpacing/>
        <w:jc w:val="both"/>
        <w:rPr>
          <w:b/>
          <w:bCs/>
          <w:color w:val="000000"/>
        </w:rPr>
      </w:pPr>
    </w:p>
    <w:p w:rsidR="0012239E" w:rsidRPr="0012239E" w:rsidRDefault="0012239E" w:rsidP="0012239E">
      <w:pPr>
        <w:ind w:firstLine="709"/>
        <w:contextualSpacing/>
        <w:jc w:val="both"/>
      </w:pPr>
      <w:r w:rsidRPr="0012239E">
        <w:rPr>
          <w:b/>
          <w:bCs/>
          <w:color w:val="000000"/>
        </w:rPr>
        <w:t>5. Місце, дата та час початку проведення конкурсу:</w:t>
      </w:r>
      <w:r w:rsidRPr="0012239E">
        <w:rPr>
          <w:color w:val="000000"/>
        </w:rPr>
        <w:br/>
        <w:t xml:space="preserve">Територіальне управління Служби судової охорони у місті Києві та Київській (м. Київ, вул. Білоруська, 13), </w:t>
      </w:r>
      <w:r w:rsidRPr="0012239E">
        <w:rPr>
          <w:b/>
          <w:color w:val="000000"/>
        </w:rPr>
        <w:t>19 вересня 2019 року</w:t>
      </w:r>
      <w:r w:rsidRPr="0012239E">
        <w:rPr>
          <w:color w:val="000000"/>
        </w:rPr>
        <w:t xml:space="preserve"> о </w:t>
      </w:r>
      <w:r w:rsidRPr="0012239E">
        <w:rPr>
          <w:b/>
          <w:color w:val="000000"/>
        </w:rPr>
        <w:t>10 год. 00 хв</w:t>
      </w:r>
      <w:r w:rsidRPr="0012239E">
        <w:rPr>
          <w:color w:val="000000"/>
        </w:rPr>
        <w:t>.</w:t>
      </w:r>
    </w:p>
    <w:p w:rsidR="0012239E" w:rsidRPr="0012239E" w:rsidRDefault="0012239E" w:rsidP="0012239E">
      <w:pPr>
        <w:ind w:firstLine="709"/>
        <w:contextualSpacing/>
        <w:jc w:val="both"/>
        <w:rPr>
          <w:b/>
          <w:bCs/>
          <w:color w:val="000000"/>
        </w:rPr>
      </w:pPr>
    </w:p>
    <w:p w:rsidR="0012239E" w:rsidRPr="0012239E" w:rsidRDefault="0012239E" w:rsidP="0012239E">
      <w:pPr>
        <w:ind w:firstLine="709"/>
        <w:contextualSpacing/>
        <w:jc w:val="both"/>
      </w:pPr>
      <w:r w:rsidRPr="0012239E">
        <w:rPr>
          <w:b/>
          <w:bCs/>
          <w:color w:val="000000"/>
        </w:rPr>
        <w:t>6. Прізвище, ім’я та по батькові, номер телефону та адреса</w:t>
      </w:r>
      <w:r w:rsidRPr="0012239E">
        <w:rPr>
          <w:color w:val="000000"/>
        </w:rPr>
        <w:br/>
      </w:r>
      <w:r w:rsidRPr="0012239E">
        <w:rPr>
          <w:b/>
          <w:bCs/>
          <w:color w:val="000000"/>
        </w:rPr>
        <w:t>електронної пошти особи, яка надає додаткову інформацію з питань</w:t>
      </w:r>
      <w:r w:rsidRPr="0012239E">
        <w:rPr>
          <w:color w:val="000000"/>
        </w:rPr>
        <w:br/>
      </w:r>
      <w:r w:rsidRPr="0012239E">
        <w:rPr>
          <w:b/>
          <w:bCs/>
          <w:color w:val="000000"/>
        </w:rPr>
        <w:t>проведення конкурсу:</w:t>
      </w:r>
      <w:r w:rsidRPr="0012239E">
        <w:rPr>
          <w:color w:val="000000"/>
        </w:rPr>
        <w:t xml:space="preserve"> </w:t>
      </w:r>
      <w:proofErr w:type="spellStart"/>
      <w:r w:rsidRPr="0012239E">
        <w:rPr>
          <w:color w:val="000000"/>
        </w:rPr>
        <w:t>Білоцький</w:t>
      </w:r>
      <w:proofErr w:type="spellEnd"/>
      <w:r w:rsidRPr="0012239E">
        <w:rPr>
          <w:color w:val="000000"/>
        </w:rPr>
        <w:t xml:space="preserve"> Петро Федорович, 050-818-06-03, </w:t>
      </w:r>
      <w:hyperlink r:id="rId6" w:history="1">
        <w:r w:rsidRPr="0012239E">
          <w:rPr>
            <w:color w:val="0000FF"/>
            <w:u w:val="single"/>
            <w:lang w:val="en-US"/>
          </w:rPr>
          <w:t>konkurstusso</w:t>
        </w:r>
        <w:r w:rsidRPr="0012239E">
          <w:rPr>
            <w:color w:val="0000FF"/>
            <w:u w:val="single"/>
          </w:rPr>
          <w:t>@sso.court.gov.ua</w:t>
        </w:r>
      </w:hyperlink>
      <w:r w:rsidRPr="0012239E">
        <w:t>.</w:t>
      </w:r>
    </w:p>
    <w:p w:rsidR="0012239E" w:rsidRPr="0012239E" w:rsidRDefault="0012239E" w:rsidP="0012239E">
      <w:pPr>
        <w:ind w:firstLine="709"/>
        <w:contextualSpacing/>
        <w:jc w:val="both"/>
      </w:pPr>
    </w:p>
    <w:p w:rsidR="0012239E" w:rsidRPr="0012239E" w:rsidRDefault="0012239E" w:rsidP="0012239E">
      <w:pPr>
        <w:ind w:firstLine="709"/>
        <w:contextualSpacing/>
        <w:jc w:val="both"/>
      </w:pPr>
    </w:p>
    <w:p w:rsidR="0012239E" w:rsidRPr="0012239E" w:rsidRDefault="0012239E" w:rsidP="0012239E">
      <w:pPr>
        <w:ind w:firstLine="709"/>
        <w:contextualSpacing/>
        <w:jc w:val="both"/>
      </w:pPr>
    </w:p>
    <w:p w:rsidR="0012239E" w:rsidRPr="0012239E" w:rsidRDefault="0012239E" w:rsidP="0012239E">
      <w:pPr>
        <w:ind w:firstLine="709"/>
        <w:contextualSpacing/>
        <w:jc w:val="both"/>
        <w:rPr>
          <w:color w:val="FF0000"/>
        </w:rPr>
      </w:pPr>
    </w:p>
    <w:p w:rsidR="0012239E" w:rsidRPr="0012239E" w:rsidRDefault="0012239E" w:rsidP="0012239E">
      <w:pPr>
        <w:ind w:firstLine="709"/>
        <w:contextualSpacing/>
        <w:jc w:val="both"/>
        <w:rPr>
          <w:color w:val="FF0000"/>
        </w:rPr>
      </w:pPr>
    </w:p>
    <w:p w:rsidR="0012239E" w:rsidRPr="0012239E" w:rsidRDefault="0012239E" w:rsidP="0012239E">
      <w:pPr>
        <w:ind w:firstLine="851"/>
        <w:contextualSpacing/>
        <w:jc w:val="center"/>
        <w:rPr>
          <w:b/>
        </w:rPr>
      </w:pPr>
      <w:r w:rsidRPr="0012239E">
        <w:rPr>
          <w:b/>
        </w:rPr>
        <w:t>Квалі</w:t>
      </w:r>
      <w:r w:rsidRPr="0012239E">
        <w:t>ф</w:t>
      </w:r>
      <w:r w:rsidRPr="0012239E">
        <w:rPr>
          <w:b/>
        </w:rPr>
        <w:t>ікаційні вимоги</w:t>
      </w:r>
    </w:p>
    <w:p w:rsidR="0012239E" w:rsidRPr="0012239E" w:rsidRDefault="0012239E" w:rsidP="0012239E">
      <w:pPr>
        <w:ind w:firstLine="851"/>
        <w:contextualSpacing/>
        <w:jc w:val="center"/>
        <w:rPr>
          <w:b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12239E" w:rsidRPr="0012239E" w:rsidTr="00B047A7">
        <w:tc>
          <w:tcPr>
            <w:tcW w:w="3936" w:type="dxa"/>
            <w:hideMark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>1. Освіта</w:t>
            </w:r>
          </w:p>
        </w:tc>
        <w:tc>
          <w:tcPr>
            <w:tcW w:w="5953" w:type="dxa"/>
          </w:tcPr>
          <w:p w:rsidR="0012239E" w:rsidRPr="0012239E" w:rsidRDefault="0012239E" w:rsidP="0012239E">
            <w:pPr>
              <w:ind w:left="33"/>
              <w:contextualSpacing/>
              <w:jc w:val="both"/>
            </w:pPr>
            <w:r w:rsidRPr="0012239E">
              <w:t>вища освіта у галузі соціальних та поведінкових знань. Управління та адміністрування</w:t>
            </w:r>
          </w:p>
          <w:p w:rsidR="0012239E" w:rsidRPr="0012239E" w:rsidRDefault="0012239E" w:rsidP="0012239E">
            <w:pPr>
              <w:ind w:left="33"/>
              <w:contextualSpacing/>
              <w:jc w:val="both"/>
            </w:pPr>
          </w:p>
        </w:tc>
      </w:tr>
      <w:tr w:rsidR="0012239E" w:rsidRPr="0012239E" w:rsidTr="00B047A7">
        <w:tc>
          <w:tcPr>
            <w:tcW w:w="3936" w:type="dxa"/>
            <w:hideMark/>
          </w:tcPr>
          <w:p w:rsidR="0012239E" w:rsidRPr="0012239E" w:rsidRDefault="0012239E" w:rsidP="0012239E">
            <w:pPr>
              <w:contextualSpacing/>
              <w:jc w:val="both"/>
              <w:rPr>
                <w:lang w:val="ru-RU"/>
              </w:rPr>
            </w:pPr>
            <w:r w:rsidRPr="0012239E">
              <w:t>2. Досвід роботи</w:t>
            </w:r>
          </w:p>
        </w:tc>
        <w:tc>
          <w:tcPr>
            <w:tcW w:w="5953" w:type="dxa"/>
          </w:tcPr>
          <w:p w:rsidR="0012239E" w:rsidRPr="0012239E" w:rsidRDefault="0012239E" w:rsidP="0012239E">
            <w:pPr>
              <w:ind w:left="33"/>
              <w:contextualSpacing/>
              <w:jc w:val="both"/>
            </w:pPr>
            <w:r w:rsidRPr="0012239E">
              <w:t xml:space="preserve">загальний стаж роботи зі спеціальної діяльності – не менше 5 років; </w:t>
            </w:r>
          </w:p>
          <w:p w:rsidR="0012239E" w:rsidRPr="0012239E" w:rsidRDefault="0012239E" w:rsidP="0012239E">
            <w:pPr>
              <w:ind w:left="33"/>
              <w:contextualSpacing/>
              <w:jc w:val="both"/>
              <w:rPr>
                <w:lang w:val="ru-RU"/>
              </w:rPr>
            </w:pPr>
            <w:r w:rsidRPr="0012239E">
              <w:t>досвід роботи на керівних посадах – не менше 2 років</w:t>
            </w:r>
          </w:p>
          <w:p w:rsidR="0012239E" w:rsidRPr="0012239E" w:rsidRDefault="0012239E" w:rsidP="0012239E">
            <w:pPr>
              <w:contextualSpacing/>
              <w:jc w:val="both"/>
            </w:pPr>
          </w:p>
        </w:tc>
      </w:tr>
      <w:tr w:rsidR="0012239E" w:rsidRPr="0012239E" w:rsidTr="00B047A7">
        <w:tc>
          <w:tcPr>
            <w:tcW w:w="3936" w:type="dxa"/>
            <w:hideMark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>3. Володіння державною</w:t>
            </w:r>
          </w:p>
          <w:p w:rsidR="0012239E" w:rsidRPr="0012239E" w:rsidRDefault="0012239E" w:rsidP="0012239E">
            <w:pPr>
              <w:contextualSpacing/>
              <w:jc w:val="both"/>
            </w:pPr>
            <w:r w:rsidRPr="0012239E">
              <w:t xml:space="preserve"> мовою</w:t>
            </w:r>
          </w:p>
        </w:tc>
        <w:tc>
          <w:tcPr>
            <w:tcW w:w="5953" w:type="dxa"/>
            <w:hideMark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>вільне володіння державною мовою.</w:t>
            </w:r>
          </w:p>
        </w:tc>
      </w:tr>
    </w:tbl>
    <w:p w:rsidR="0012239E" w:rsidRPr="0012239E" w:rsidRDefault="0012239E" w:rsidP="0012239E">
      <w:pPr>
        <w:ind w:firstLine="851"/>
        <w:contextualSpacing/>
        <w:jc w:val="center"/>
        <w:rPr>
          <w:b/>
        </w:rPr>
      </w:pPr>
      <w:r w:rsidRPr="0012239E">
        <w:rPr>
          <w:b/>
        </w:rPr>
        <w:t>Вимоги до компетентності</w:t>
      </w:r>
    </w:p>
    <w:p w:rsidR="0012239E" w:rsidRPr="0012239E" w:rsidRDefault="0012239E" w:rsidP="0012239E">
      <w:pPr>
        <w:ind w:firstLine="851"/>
        <w:contextualSpacing/>
        <w:jc w:val="center"/>
        <w:rPr>
          <w:b/>
          <w:lang w:val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12239E" w:rsidRPr="0012239E" w:rsidTr="00B047A7">
        <w:tc>
          <w:tcPr>
            <w:tcW w:w="3936" w:type="dxa"/>
            <w:hideMark/>
          </w:tcPr>
          <w:p w:rsidR="0012239E" w:rsidRPr="0012239E" w:rsidRDefault="0012239E" w:rsidP="0012239E">
            <w:pPr>
              <w:tabs>
                <w:tab w:val="left" w:pos="142"/>
              </w:tabs>
              <w:contextualSpacing/>
            </w:pPr>
            <w:r w:rsidRPr="0012239E">
              <w:t>1. Наявність лідерських якостей</w:t>
            </w:r>
          </w:p>
        </w:tc>
        <w:tc>
          <w:tcPr>
            <w:tcW w:w="5953" w:type="dxa"/>
          </w:tcPr>
          <w:p w:rsidR="0012239E" w:rsidRPr="0012239E" w:rsidRDefault="0012239E" w:rsidP="0012239E">
            <w:pPr>
              <w:contextualSpacing/>
              <w:jc w:val="both"/>
              <w:rPr>
                <w:lang w:val="ru-RU"/>
              </w:rPr>
            </w:pPr>
            <w:r w:rsidRPr="0012239E">
              <w:t>встановлення цілей, пріоритетів та орієнтирів;</w:t>
            </w:r>
          </w:p>
          <w:p w:rsidR="0012239E" w:rsidRPr="0012239E" w:rsidRDefault="0012239E" w:rsidP="0012239E">
            <w:pPr>
              <w:contextualSpacing/>
              <w:jc w:val="both"/>
              <w:rPr>
                <w:lang w:val="ru-RU"/>
              </w:rPr>
            </w:pPr>
            <w:r w:rsidRPr="0012239E">
              <w:t>стратегічне планування;</w:t>
            </w:r>
          </w:p>
          <w:p w:rsidR="0012239E" w:rsidRPr="0012239E" w:rsidRDefault="0012239E" w:rsidP="0012239E">
            <w:pPr>
              <w:contextualSpacing/>
              <w:jc w:val="both"/>
            </w:pPr>
            <w:r w:rsidRPr="0012239E">
              <w:t>багатофункціональність;</w:t>
            </w:r>
          </w:p>
          <w:p w:rsidR="0012239E" w:rsidRPr="0012239E" w:rsidRDefault="0012239E" w:rsidP="0012239E">
            <w:pPr>
              <w:contextualSpacing/>
              <w:jc w:val="both"/>
            </w:pPr>
            <w:r w:rsidRPr="0012239E">
              <w:t>ведення ділових переговорів;</w:t>
            </w:r>
          </w:p>
          <w:p w:rsidR="0012239E" w:rsidRPr="0012239E" w:rsidRDefault="0012239E" w:rsidP="0012239E">
            <w:pPr>
              <w:contextualSpacing/>
              <w:jc w:val="both"/>
            </w:pPr>
            <w:r w:rsidRPr="0012239E">
              <w:t xml:space="preserve">досягнення кінцевих результатів </w:t>
            </w:r>
          </w:p>
          <w:p w:rsidR="0012239E" w:rsidRPr="0012239E" w:rsidRDefault="0012239E" w:rsidP="0012239E">
            <w:pPr>
              <w:contextualSpacing/>
              <w:jc w:val="both"/>
              <w:rPr>
                <w:lang w:val="en-US"/>
              </w:rPr>
            </w:pPr>
          </w:p>
        </w:tc>
      </w:tr>
      <w:tr w:rsidR="0012239E" w:rsidRPr="0012239E" w:rsidTr="00B047A7">
        <w:tc>
          <w:tcPr>
            <w:tcW w:w="3936" w:type="dxa"/>
            <w:hideMark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>2. Вміння приймати ефективні рішення</w:t>
            </w:r>
          </w:p>
        </w:tc>
        <w:tc>
          <w:tcPr>
            <w:tcW w:w="5953" w:type="dxa"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>здатність швидко приймати рішення та діяти в екстремальних ситуаціях</w:t>
            </w:r>
          </w:p>
          <w:p w:rsidR="0012239E" w:rsidRPr="0012239E" w:rsidRDefault="0012239E" w:rsidP="0012239E">
            <w:pPr>
              <w:contextualSpacing/>
              <w:jc w:val="both"/>
            </w:pPr>
          </w:p>
        </w:tc>
      </w:tr>
      <w:tr w:rsidR="0012239E" w:rsidRPr="0012239E" w:rsidTr="00B047A7">
        <w:tc>
          <w:tcPr>
            <w:tcW w:w="3936" w:type="dxa"/>
            <w:hideMark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>3. Аналітичні здібності</w:t>
            </w:r>
          </w:p>
        </w:tc>
        <w:tc>
          <w:tcPr>
            <w:tcW w:w="5953" w:type="dxa"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>здатність систематизувати, узагальнювати інформацію; гнучкість; проникливість</w:t>
            </w:r>
          </w:p>
          <w:p w:rsidR="0012239E" w:rsidRPr="0012239E" w:rsidRDefault="0012239E" w:rsidP="0012239E">
            <w:pPr>
              <w:contextualSpacing/>
              <w:jc w:val="both"/>
            </w:pPr>
          </w:p>
        </w:tc>
      </w:tr>
      <w:tr w:rsidR="0012239E" w:rsidRPr="0012239E" w:rsidTr="00B047A7">
        <w:tc>
          <w:tcPr>
            <w:tcW w:w="3936" w:type="dxa"/>
            <w:hideMark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>4. Управління організацією та персоналом</w:t>
            </w:r>
          </w:p>
        </w:tc>
        <w:tc>
          <w:tcPr>
            <w:tcW w:w="5953" w:type="dxa"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 xml:space="preserve">організація роботи та контроль; </w:t>
            </w:r>
          </w:p>
          <w:p w:rsidR="0012239E" w:rsidRPr="0012239E" w:rsidRDefault="0012239E" w:rsidP="0012239E">
            <w:pPr>
              <w:contextualSpacing/>
              <w:jc w:val="both"/>
            </w:pPr>
            <w:r w:rsidRPr="0012239E">
              <w:t xml:space="preserve">управління людськими ресурсами; </w:t>
            </w:r>
          </w:p>
          <w:p w:rsidR="0012239E" w:rsidRPr="0012239E" w:rsidRDefault="0012239E" w:rsidP="0012239E">
            <w:pPr>
              <w:contextualSpacing/>
              <w:jc w:val="both"/>
            </w:pPr>
            <w:r w:rsidRPr="0012239E">
              <w:t>вміння мотивувати підлеглих працівників</w:t>
            </w:r>
          </w:p>
          <w:p w:rsidR="0012239E" w:rsidRPr="0012239E" w:rsidRDefault="0012239E" w:rsidP="0012239E">
            <w:pPr>
              <w:contextualSpacing/>
              <w:jc w:val="both"/>
            </w:pPr>
          </w:p>
        </w:tc>
      </w:tr>
      <w:tr w:rsidR="0012239E" w:rsidRPr="0012239E" w:rsidTr="00B047A7">
        <w:tc>
          <w:tcPr>
            <w:tcW w:w="3936" w:type="dxa"/>
            <w:hideMark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>5. Особистісні компетенції</w:t>
            </w:r>
          </w:p>
        </w:tc>
        <w:tc>
          <w:tcPr>
            <w:tcW w:w="5953" w:type="dxa"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 xml:space="preserve">принциповість, рішучість і вимогливість під час прийняття рішень; системність; </w:t>
            </w:r>
          </w:p>
          <w:p w:rsidR="0012239E" w:rsidRPr="0012239E" w:rsidRDefault="0012239E" w:rsidP="0012239E">
            <w:pPr>
              <w:contextualSpacing/>
              <w:jc w:val="both"/>
            </w:pPr>
            <w:r w:rsidRPr="0012239E">
              <w:t xml:space="preserve">самоорганізація та саморозвиток; </w:t>
            </w:r>
          </w:p>
          <w:p w:rsidR="0012239E" w:rsidRPr="0012239E" w:rsidRDefault="0012239E" w:rsidP="0012239E">
            <w:pPr>
              <w:contextualSpacing/>
              <w:jc w:val="both"/>
            </w:pPr>
            <w:r w:rsidRPr="0012239E">
              <w:t xml:space="preserve">політична нейтральність </w:t>
            </w:r>
          </w:p>
          <w:p w:rsidR="0012239E" w:rsidRPr="0012239E" w:rsidRDefault="0012239E" w:rsidP="0012239E">
            <w:pPr>
              <w:contextualSpacing/>
              <w:jc w:val="both"/>
            </w:pPr>
          </w:p>
        </w:tc>
      </w:tr>
      <w:tr w:rsidR="0012239E" w:rsidRPr="0012239E" w:rsidTr="00B047A7">
        <w:tc>
          <w:tcPr>
            <w:tcW w:w="3936" w:type="dxa"/>
            <w:hideMark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>6. Забезпечення громадського порядку</w:t>
            </w:r>
          </w:p>
        </w:tc>
        <w:tc>
          <w:tcPr>
            <w:tcW w:w="5953" w:type="dxa"/>
          </w:tcPr>
          <w:p w:rsidR="0012239E" w:rsidRPr="0012239E" w:rsidRDefault="0012239E" w:rsidP="0012239E">
            <w:pPr>
              <w:ind w:firstLine="33"/>
              <w:contextualSpacing/>
              <w:jc w:val="both"/>
            </w:pPr>
            <w:r w:rsidRPr="0012239E">
              <w:t xml:space="preserve">знання законодавства що регулює діяльність судових та правоохоронних органів; </w:t>
            </w:r>
          </w:p>
          <w:p w:rsidR="0012239E" w:rsidRPr="0012239E" w:rsidRDefault="0012239E" w:rsidP="0012239E">
            <w:pPr>
              <w:ind w:firstLine="33"/>
              <w:contextualSpacing/>
              <w:jc w:val="both"/>
            </w:pPr>
            <w:r w:rsidRPr="0012239E">
              <w:t>знання системи правоохоронних органів;</w:t>
            </w:r>
          </w:p>
          <w:p w:rsidR="0012239E" w:rsidRPr="0012239E" w:rsidRDefault="0012239E" w:rsidP="0012239E">
            <w:pPr>
              <w:ind w:firstLine="33"/>
              <w:contextualSpacing/>
              <w:jc w:val="both"/>
              <w:rPr>
                <w:lang w:val="ru-RU"/>
              </w:rPr>
            </w:pPr>
            <w:r w:rsidRPr="0012239E">
              <w:t xml:space="preserve">розмежування їх компетенції, порядок забезпечення їх співпраці </w:t>
            </w:r>
          </w:p>
          <w:p w:rsidR="0012239E" w:rsidRPr="0012239E" w:rsidRDefault="0012239E" w:rsidP="0012239E">
            <w:pPr>
              <w:contextualSpacing/>
              <w:jc w:val="both"/>
            </w:pPr>
          </w:p>
        </w:tc>
      </w:tr>
      <w:tr w:rsidR="0012239E" w:rsidRPr="0012239E" w:rsidTr="00B047A7">
        <w:tc>
          <w:tcPr>
            <w:tcW w:w="3936" w:type="dxa"/>
            <w:hideMark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>7. Робота з інформацією</w:t>
            </w:r>
          </w:p>
        </w:tc>
        <w:tc>
          <w:tcPr>
            <w:tcW w:w="5953" w:type="dxa"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>знання основ законодавства про інформацію.</w:t>
            </w:r>
          </w:p>
          <w:p w:rsidR="0012239E" w:rsidRPr="0012239E" w:rsidRDefault="0012239E" w:rsidP="0012239E">
            <w:pPr>
              <w:contextualSpacing/>
              <w:jc w:val="both"/>
            </w:pPr>
          </w:p>
        </w:tc>
      </w:tr>
    </w:tbl>
    <w:p w:rsidR="0012239E" w:rsidRPr="0012239E" w:rsidRDefault="0012239E" w:rsidP="0012239E">
      <w:pPr>
        <w:contextualSpacing/>
        <w:jc w:val="center"/>
        <w:rPr>
          <w:b/>
        </w:rPr>
      </w:pPr>
      <w:r w:rsidRPr="0012239E">
        <w:rPr>
          <w:b/>
        </w:rPr>
        <w:t>Професійні знання</w:t>
      </w:r>
    </w:p>
    <w:p w:rsidR="0012239E" w:rsidRPr="0012239E" w:rsidRDefault="0012239E" w:rsidP="0012239E">
      <w:pPr>
        <w:contextualSpacing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9"/>
      </w:tblGrid>
      <w:tr w:rsidR="0012239E" w:rsidRPr="0012239E" w:rsidTr="00B047A7">
        <w:tc>
          <w:tcPr>
            <w:tcW w:w="3936" w:type="dxa"/>
            <w:hideMark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lastRenderedPageBreak/>
              <w:t>1. Знання законодавства</w:t>
            </w:r>
          </w:p>
        </w:tc>
        <w:tc>
          <w:tcPr>
            <w:tcW w:w="5919" w:type="dxa"/>
          </w:tcPr>
          <w:p w:rsidR="0012239E" w:rsidRPr="0012239E" w:rsidRDefault="0012239E" w:rsidP="0012239E">
            <w:pPr>
              <w:ind w:firstLine="33"/>
              <w:contextualSpacing/>
              <w:jc w:val="both"/>
            </w:pPr>
            <w:r w:rsidRPr="0012239E"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влади». </w:t>
            </w:r>
          </w:p>
          <w:p w:rsidR="0012239E" w:rsidRPr="0012239E" w:rsidRDefault="0012239E" w:rsidP="0012239E">
            <w:pPr>
              <w:contextualSpacing/>
              <w:jc w:val="both"/>
            </w:pPr>
          </w:p>
        </w:tc>
      </w:tr>
      <w:tr w:rsidR="0012239E" w:rsidRPr="0012239E" w:rsidTr="00B047A7">
        <w:tc>
          <w:tcPr>
            <w:tcW w:w="3936" w:type="dxa"/>
            <w:hideMark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>2. Знання спеціального</w:t>
            </w:r>
          </w:p>
          <w:p w:rsidR="0012239E" w:rsidRPr="0012239E" w:rsidRDefault="0012239E" w:rsidP="0012239E">
            <w:pPr>
              <w:contextualSpacing/>
              <w:jc w:val="both"/>
            </w:pPr>
            <w:r w:rsidRPr="0012239E">
              <w:t>законодавства</w:t>
            </w:r>
          </w:p>
        </w:tc>
        <w:tc>
          <w:tcPr>
            <w:tcW w:w="5919" w:type="dxa"/>
            <w:hideMark/>
          </w:tcPr>
          <w:p w:rsidR="0012239E" w:rsidRPr="0012239E" w:rsidRDefault="0012239E" w:rsidP="0012239E">
            <w:pPr>
              <w:contextualSpacing/>
              <w:jc w:val="both"/>
            </w:pPr>
            <w:r w:rsidRPr="0012239E">
              <w:t xml:space="preserve">Кодексу законів про працю України, Бюджетного кодексу України, </w:t>
            </w:r>
          </w:p>
          <w:p w:rsidR="0012239E" w:rsidRPr="0012239E" w:rsidRDefault="0012239E" w:rsidP="0012239E">
            <w:pPr>
              <w:contextualSpacing/>
              <w:jc w:val="both"/>
            </w:pPr>
            <w:r w:rsidRPr="0012239E">
              <w:t xml:space="preserve">Господарського кодексу України, </w:t>
            </w:r>
          </w:p>
          <w:p w:rsidR="0012239E" w:rsidRPr="0012239E" w:rsidRDefault="0012239E" w:rsidP="0012239E">
            <w:pPr>
              <w:contextualSpacing/>
              <w:jc w:val="both"/>
            </w:pPr>
            <w:r w:rsidRPr="0012239E"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захист персональних даних», «Про публічні закупівлі», </w:t>
            </w:r>
          </w:p>
          <w:p w:rsidR="0012239E" w:rsidRPr="0012239E" w:rsidRDefault="0012239E" w:rsidP="0012239E">
            <w:pPr>
              <w:contextualSpacing/>
              <w:jc w:val="both"/>
            </w:pPr>
            <w:r w:rsidRPr="0012239E">
              <w:t xml:space="preserve">актів Кабінету Міністрів України з питань фінансового забезпечення та бухгалтерського обліку; </w:t>
            </w:r>
          </w:p>
          <w:p w:rsidR="0012239E" w:rsidRPr="0012239E" w:rsidRDefault="0012239E" w:rsidP="0012239E">
            <w:pPr>
              <w:contextualSpacing/>
              <w:jc w:val="both"/>
            </w:pPr>
            <w:r w:rsidRPr="0012239E">
              <w:t>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12239E" w:rsidRPr="0012239E" w:rsidRDefault="0012239E" w:rsidP="0012239E">
      <w:pPr>
        <w:ind w:firstLine="851"/>
        <w:contextualSpacing/>
        <w:jc w:val="both"/>
      </w:pPr>
    </w:p>
    <w:p w:rsidR="0012239E" w:rsidRPr="0012239E" w:rsidRDefault="0012239E" w:rsidP="0012239E">
      <w:pPr>
        <w:ind w:firstLine="851"/>
        <w:contextualSpacing/>
        <w:jc w:val="both"/>
      </w:pPr>
    </w:p>
    <w:p w:rsidR="0012239E" w:rsidRPr="0012239E" w:rsidRDefault="0012239E" w:rsidP="0012239E">
      <w:pPr>
        <w:ind w:firstLine="709"/>
        <w:contextualSpacing/>
        <w:jc w:val="both"/>
      </w:pPr>
      <w:r w:rsidRPr="0012239E"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F50E62" w:rsidRPr="0012239E" w:rsidRDefault="00F50E62" w:rsidP="0012239E">
      <w:bookmarkStart w:id="0" w:name="_GoBack"/>
      <w:bookmarkEnd w:id="0"/>
    </w:p>
    <w:sectPr w:rsidR="00F50E62" w:rsidRPr="001223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2"/>
    <w:rsid w:val="00012DDA"/>
    <w:rsid w:val="000619C0"/>
    <w:rsid w:val="0012239E"/>
    <w:rsid w:val="00284239"/>
    <w:rsid w:val="0028449B"/>
    <w:rsid w:val="004520E0"/>
    <w:rsid w:val="0056689B"/>
    <w:rsid w:val="006018DD"/>
    <w:rsid w:val="00684BAF"/>
    <w:rsid w:val="009E7D36"/>
    <w:rsid w:val="00AD2C66"/>
    <w:rsid w:val="00B34C24"/>
    <w:rsid w:val="00BE1535"/>
    <w:rsid w:val="00BF23E8"/>
    <w:rsid w:val="00C93B3E"/>
    <w:rsid w:val="00CD7C6B"/>
    <w:rsid w:val="00D00C37"/>
    <w:rsid w:val="00DE43C2"/>
    <w:rsid w:val="00E42A7B"/>
    <w:rsid w:val="00E81516"/>
    <w:rsid w:val="00ED2599"/>
    <w:rsid w:val="00F266EE"/>
    <w:rsid w:val="00F4063B"/>
    <w:rsid w:val="00F450F3"/>
    <w:rsid w:val="00F50E62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usso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4293</Words>
  <Characters>2448</Characters>
  <Application>Microsoft Office Word</Application>
  <DocSecurity>0</DocSecurity>
  <Lines>20</Lines>
  <Paragraphs>13</Paragraphs>
  <ScaleCrop>false</ScaleCrop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Смірнова Дарья</dc:creator>
  <cp:keywords/>
  <dc:description/>
  <cp:lastModifiedBy>Смірнова Дарья</cp:lastModifiedBy>
  <cp:revision>25</cp:revision>
  <dcterms:created xsi:type="dcterms:W3CDTF">2019-09-05T07:56:00Z</dcterms:created>
  <dcterms:modified xsi:type="dcterms:W3CDTF">2019-09-06T07:02:00Z</dcterms:modified>
</cp:coreProperties>
</file>