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234AEE" w:rsidRPr="004F2131" w14:paraId="37E0B4C2" w14:textId="77777777" w:rsidTr="00234AEE">
        <w:trPr>
          <w:trHeight w:val="1265"/>
        </w:trPr>
        <w:tc>
          <w:tcPr>
            <w:tcW w:w="9810" w:type="dxa"/>
            <w:shd w:val="clear" w:color="auto" w:fill="auto"/>
          </w:tcPr>
          <w:p w14:paraId="2F241D4F" w14:textId="77777777" w:rsidR="00234AEE" w:rsidRPr="00234AEE" w:rsidRDefault="00234AEE" w:rsidP="00234AEE">
            <w:pPr>
              <w:widowControl w:val="0"/>
              <w:autoSpaceDE w:val="0"/>
              <w:autoSpaceDN w:val="0"/>
              <w:adjustRightInd w:val="0"/>
              <w:spacing w:after="0" w:line="240" w:lineRule="auto"/>
              <w:jc w:val="center"/>
              <w:rPr>
                <w:rFonts w:ascii="Times New Roman" w:eastAsia="Times New Roman" w:hAnsi="Times New Roman" w:cs="Times New Roman"/>
                <w:i/>
                <w:sz w:val="24"/>
                <w:szCs w:val="24"/>
                <w:lang w:val="uk-UA" w:eastAsia="ru-RU"/>
              </w:rPr>
            </w:pPr>
            <w:proofErr w:type="spellStart"/>
            <w:r w:rsidRPr="00234AEE">
              <w:rPr>
                <w:rFonts w:ascii="Times New Roman" w:eastAsia="Times New Roman" w:hAnsi="Times New Roman" w:cs="Times New Roman"/>
                <w:i/>
                <w:sz w:val="24"/>
                <w:szCs w:val="24"/>
                <w:lang w:eastAsia="ru-RU"/>
              </w:rPr>
              <w:t>Обґрунтування</w:t>
            </w:r>
            <w:proofErr w:type="spellEnd"/>
            <w:r w:rsidRPr="00234AEE">
              <w:rPr>
                <w:rFonts w:ascii="Times New Roman" w:eastAsia="Times New Roman" w:hAnsi="Times New Roman" w:cs="Times New Roman"/>
                <w:i/>
                <w:sz w:val="24"/>
                <w:szCs w:val="24"/>
                <w:lang w:eastAsia="ru-RU"/>
              </w:rPr>
              <w:t xml:space="preserve"> предмета </w:t>
            </w:r>
            <w:proofErr w:type="spellStart"/>
            <w:r w:rsidRPr="00234AEE">
              <w:rPr>
                <w:rFonts w:ascii="Times New Roman" w:eastAsia="Times New Roman" w:hAnsi="Times New Roman" w:cs="Times New Roman"/>
                <w:i/>
                <w:sz w:val="24"/>
                <w:szCs w:val="24"/>
                <w:lang w:eastAsia="ru-RU"/>
              </w:rPr>
              <w:t>закупівлі</w:t>
            </w:r>
            <w:proofErr w:type="spellEnd"/>
            <w:r w:rsidRPr="00234AEE">
              <w:rPr>
                <w:rFonts w:ascii="Times New Roman" w:eastAsia="Times New Roman" w:hAnsi="Times New Roman" w:cs="Times New Roman"/>
                <w:i/>
                <w:sz w:val="24"/>
                <w:szCs w:val="24"/>
                <w:lang w:eastAsia="ru-RU"/>
              </w:rPr>
              <w:t xml:space="preserve"> (на </w:t>
            </w:r>
            <w:proofErr w:type="spellStart"/>
            <w:r w:rsidRPr="00234AEE">
              <w:rPr>
                <w:rFonts w:ascii="Times New Roman" w:eastAsia="Times New Roman" w:hAnsi="Times New Roman" w:cs="Times New Roman"/>
                <w:i/>
                <w:sz w:val="24"/>
                <w:szCs w:val="24"/>
                <w:lang w:eastAsia="ru-RU"/>
              </w:rPr>
              <w:t>виконання</w:t>
            </w:r>
            <w:proofErr w:type="spellEnd"/>
            <w:r w:rsidRPr="00234AEE">
              <w:rPr>
                <w:rFonts w:ascii="Times New Roman" w:eastAsia="Times New Roman" w:hAnsi="Times New Roman" w:cs="Times New Roman"/>
                <w:i/>
                <w:sz w:val="24"/>
                <w:szCs w:val="24"/>
                <w:lang w:eastAsia="ru-RU"/>
              </w:rPr>
              <w:t xml:space="preserve"> </w:t>
            </w:r>
            <w:proofErr w:type="spellStart"/>
            <w:r w:rsidRPr="00234AEE">
              <w:rPr>
                <w:rFonts w:ascii="Times New Roman" w:eastAsia="Times New Roman" w:hAnsi="Times New Roman" w:cs="Times New Roman"/>
                <w:i/>
                <w:sz w:val="24"/>
                <w:szCs w:val="24"/>
                <w:lang w:eastAsia="ru-RU"/>
              </w:rPr>
              <w:t>вимог</w:t>
            </w:r>
            <w:proofErr w:type="spellEnd"/>
            <w:r w:rsidRPr="00234AEE">
              <w:rPr>
                <w:rFonts w:ascii="Times New Roman" w:eastAsia="Times New Roman" w:hAnsi="Times New Roman" w:cs="Times New Roman"/>
                <w:i/>
                <w:sz w:val="24"/>
                <w:szCs w:val="24"/>
                <w:lang w:eastAsia="ru-RU"/>
              </w:rPr>
              <w:t xml:space="preserve"> пункту 4¹ постанови </w:t>
            </w:r>
            <w:proofErr w:type="spellStart"/>
            <w:r w:rsidRPr="00234AEE">
              <w:rPr>
                <w:rFonts w:ascii="Times New Roman" w:eastAsia="Times New Roman" w:hAnsi="Times New Roman" w:cs="Times New Roman"/>
                <w:i/>
                <w:sz w:val="24"/>
                <w:szCs w:val="24"/>
                <w:lang w:eastAsia="ru-RU"/>
              </w:rPr>
              <w:t>Кабінету</w:t>
            </w:r>
            <w:proofErr w:type="spellEnd"/>
            <w:r w:rsidRPr="00234AEE">
              <w:rPr>
                <w:rFonts w:ascii="Times New Roman" w:eastAsia="Times New Roman" w:hAnsi="Times New Roman" w:cs="Times New Roman"/>
                <w:i/>
                <w:sz w:val="24"/>
                <w:szCs w:val="24"/>
                <w:lang w:eastAsia="ru-RU"/>
              </w:rPr>
              <w:t xml:space="preserve"> </w:t>
            </w:r>
            <w:proofErr w:type="spellStart"/>
            <w:r w:rsidRPr="00234AEE">
              <w:rPr>
                <w:rFonts w:ascii="Times New Roman" w:eastAsia="Times New Roman" w:hAnsi="Times New Roman" w:cs="Times New Roman"/>
                <w:i/>
                <w:sz w:val="24"/>
                <w:szCs w:val="24"/>
                <w:lang w:eastAsia="ru-RU"/>
              </w:rPr>
              <w:t>Міністрів</w:t>
            </w:r>
            <w:proofErr w:type="spellEnd"/>
            <w:r w:rsidRPr="00234AEE">
              <w:rPr>
                <w:rFonts w:ascii="Times New Roman" w:eastAsia="Times New Roman" w:hAnsi="Times New Roman" w:cs="Times New Roman"/>
                <w:i/>
                <w:sz w:val="24"/>
                <w:szCs w:val="24"/>
                <w:lang w:eastAsia="ru-RU"/>
              </w:rPr>
              <w:t xml:space="preserve"> </w:t>
            </w:r>
            <w:proofErr w:type="spellStart"/>
            <w:r w:rsidRPr="00234AEE">
              <w:rPr>
                <w:rFonts w:ascii="Times New Roman" w:eastAsia="Times New Roman" w:hAnsi="Times New Roman" w:cs="Times New Roman"/>
                <w:i/>
                <w:sz w:val="24"/>
                <w:szCs w:val="24"/>
                <w:lang w:eastAsia="ru-RU"/>
              </w:rPr>
              <w:t>України</w:t>
            </w:r>
            <w:proofErr w:type="spellEnd"/>
            <w:r w:rsidRPr="00234AEE">
              <w:rPr>
                <w:rFonts w:ascii="Times New Roman" w:eastAsia="Times New Roman" w:hAnsi="Times New Roman" w:cs="Times New Roman"/>
                <w:i/>
                <w:sz w:val="24"/>
                <w:szCs w:val="24"/>
                <w:lang w:eastAsia="ru-RU"/>
              </w:rPr>
              <w:t xml:space="preserve"> </w:t>
            </w:r>
            <w:proofErr w:type="spellStart"/>
            <w:r w:rsidRPr="00234AEE">
              <w:rPr>
                <w:rFonts w:ascii="Times New Roman" w:eastAsia="Times New Roman" w:hAnsi="Times New Roman" w:cs="Times New Roman"/>
                <w:i/>
                <w:sz w:val="24"/>
                <w:szCs w:val="24"/>
                <w:lang w:eastAsia="ru-RU"/>
              </w:rPr>
              <w:t>від</w:t>
            </w:r>
            <w:proofErr w:type="spellEnd"/>
            <w:r w:rsidRPr="00234AEE">
              <w:rPr>
                <w:rFonts w:ascii="Times New Roman" w:eastAsia="Times New Roman" w:hAnsi="Times New Roman" w:cs="Times New Roman"/>
                <w:i/>
                <w:sz w:val="24"/>
                <w:szCs w:val="24"/>
                <w:lang w:eastAsia="ru-RU"/>
              </w:rPr>
              <w:t xml:space="preserve"> 11.10.2016 № 710 "Про </w:t>
            </w:r>
            <w:proofErr w:type="spellStart"/>
            <w:r w:rsidRPr="00234AEE">
              <w:rPr>
                <w:rFonts w:ascii="Times New Roman" w:eastAsia="Times New Roman" w:hAnsi="Times New Roman" w:cs="Times New Roman"/>
                <w:i/>
                <w:sz w:val="24"/>
                <w:szCs w:val="24"/>
                <w:lang w:eastAsia="ru-RU"/>
              </w:rPr>
              <w:t>ефективне</w:t>
            </w:r>
            <w:proofErr w:type="spellEnd"/>
            <w:r w:rsidRPr="00234AEE">
              <w:rPr>
                <w:rFonts w:ascii="Times New Roman" w:eastAsia="Times New Roman" w:hAnsi="Times New Roman" w:cs="Times New Roman"/>
                <w:i/>
                <w:sz w:val="24"/>
                <w:szCs w:val="24"/>
                <w:lang w:eastAsia="ru-RU"/>
              </w:rPr>
              <w:t xml:space="preserve"> </w:t>
            </w:r>
            <w:proofErr w:type="spellStart"/>
            <w:r w:rsidRPr="00234AEE">
              <w:rPr>
                <w:rFonts w:ascii="Times New Roman" w:eastAsia="Times New Roman" w:hAnsi="Times New Roman" w:cs="Times New Roman"/>
                <w:i/>
                <w:sz w:val="24"/>
                <w:szCs w:val="24"/>
                <w:lang w:eastAsia="ru-RU"/>
              </w:rPr>
              <w:t>використання</w:t>
            </w:r>
            <w:proofErr w:type="spellEnd"/>
            <w:r w:rsidRPr="00234AEE">
              <w:rPr>
                <w:rFonts w:ascii="Times New Roman" w:eastAsia="Times New Roman" w:hAnsi="Times New Roman" w:cs="Times New Roman"/>
                <w:i/>
                <w:sz w:val="24"/>
                <w:szCs w:val="24"/>
                <w:lang w:eastAsia="ru-RU"/>
              </w:rPr>
              <w:t xml:space="preserve"> </w:t>
            </w:r>
            <w:proofErr w:type="spellStart"/>
            <w:r w:rsidRPr="00234AEE">
              <w:rPr>
                <w:rFonts w:ascii="Times New Roman" w:eastAsia="Times New Roman" w:hAnsi="Times New Roman" w:cs="Times New Roman"/>
                <w:i/>
                <w:sz w:val="24"/>
                <w:szCs w:val="24"/>
                <w:lang w:eastAsia="ru-RU"/>
              </w:rPr>
              <w:t>державних</w:t>
            </w:r>
            <w:proofErr w:type="spellEnd"/>
            <w:r w:rsidRPr="00234AEE">
              <w:rPr>
                <w:rFonts w:ascii="Times New Roman" w:eastAsia="Times New Roman" w:hAnsi="Times New Roman" w:cs="Times New Roman"/>
                <w:i/>
                <w:sz w:val="24"/>
                <w:szCs w:val="24"/>
                <w:lang w:eastAsia="ru-RU"/>
              </w:rPr>
              <w:t xml:space="preserve"> </w:t>
            </w:r>
            <w:proofErr w:type="spellStart"/>
            <w:r w:rsidRPr="00234AEE">
              <w:rPr>
                <w:rFonts w:ascii="Times New Roman" w:eastAsia="Times New Roman" w:hAnsi="Times New Roman" w:cs="Times New Roman"/>
                <w:i/>
                <w:sz w:val="24"/>
                <w:szCs w:val="24"/>
                <w:lang w:eastAsia="ru-RU"/>
              </w:rPr>
              <w:t>коштів</w:t>
            </w:r>
            <w:proofErr w:type="spellEnd"/>
            <w:r w:rsidRPr="00234AEE">
              <w:rPr>
                <w:rFonts w:ascii="Times New Roman" w:eastAsia="Times New Roman" w:hAnsi="Times New Roman" w:cs="Times New Roman"/>
                <w:i/>
                <w:sz w:val="24"/>
                <w:szCs w:val="24"/>
                <w:lang w:eastAsia="ru-RU"/>
              </w:rPr>
              <w:t>" (</w:t>
            </w:r>
            <w:proofErr w:type="spellStart"/>
            <w:r w:rsidRPr="00234AEE">
              <w:rPr>
                <w:rFonts w:ascii="Times New Roman" w:eastAsia="Times New Roman" w:hAnsi="Times New Roman" w:cs="Times New Roman"/>
                <w:i/>
                <w:sz w:val="24"/>
                <w:szCs w:val="24"/>
                <w:lang w:eastAsia="ru-RU"/>
              </w:rPr>
              <w:t>зі</w:t>
            </w:r>
            <w:proofErr w:type="spellEnd"/>
            <w:r w:rsidRPr="00234AEE">
              <w:rPr>
                <w:rFonts w:ascii="Times New Roman" w:eastAsia="Times New Roman" w:hAnsi="Times New Roman" w:cs="Times New Roman"/>
                <w:i/>
                <w:sz w:val="24"/>
                <w:szCs w:val="24"/>
                <w:lang w:eastAsia="ru-RU"/>
              </w:rPr>
              <w:t xml:space="preserve"> </w:t>
            </w:r>
            <w:proofErr w:type="spellStart"/>
            <w:r w:rsidRPr="00234AEE">
              <w:rPr>
                <w:rFonts w:ascii="Times New Roman" w:eastAsia="Times New Roman" w:hAnsi="Times New Roman" w:cs="Times New Roman"/>
                <w:i/>
                <w:sz w:val="24"/>
                <w:szCs w:val="24"/>
                <w:lang w:eastAsia="ru-RU"/>
              </w:rPr>
              <w:t>змінами</w:t>
            </w:r>
            <w:proofErr w:type="spellEnd"/>
            <w:r w:rsidRPr="00234AEE">
              <w:rPr>
                <w:rFonts w:ascii="Times New Roman" w:eastAsia="Times New Roman" w:hAnsi="Times New Roman" w:cs="Times New Roman"/>
                <w:i/>
                <w:sz w:val="24"/>
                <w:szCs w:val="24"/>
                <w:lang w:eastAsia="ru-RU"/>
              </w:rPr>
              <w:t xml:space="preserve">)) </w:t>
            </w:r>
            <w:proofErr w:type="spellStart"/>
            <w:r w:rsidRPr="00234AEE">
              <w:rPr>
                <w:rFonts w:ascii="Times New Roman" w:eastAsia="Times New Roman" w:hAnsi="Times New Roman" w:cs="Times New Roman"/>
                <w:i/>
                <w:sz w:val="24"/>
                <w:szCs w:val="24"/>
                <w:lang w:eastAsia="ru-RU"/>
              </w:rPr>
              <w:t>Інформація</w:t>
            </w:r>
            <w:proofErr w:type="spellEnd"/>
            <w:r w:rsidRPr="00234AEE">
              <w:rPr>
                <w:rFonts w:ascii="Times New Roman" w:eastAsia="Times New Roman" w:hAnsi="Times New Roman" w:cs="Times New Roman"/>
                <w:i/>
                <w:sz w:val="24"/>
                <w:szCs w:val="24"/>
                <w:lang w:eastAsia="ru-RU"/>
              </w:rPr>
              <w:t xml:space="preserve"> для </w:t>
            </w:r>
            <w:proofErr w:type="spellStart"/>
            <w:r w:rsidRPr="00234AEE">
              <w:rPr>
                <w:rFonts w:ascii="Times New Roman" w:eastAsia="Times New Roman" w:hAnsi="Times New Roman" w:cs="Times New Roman"/>
                <w:i/>
                <w:sz w:val="24"/>
                <w:szCs w:val="24"/>
                <w:lang w:eastAsia="ru-RU"/>
              </w:rPr>
              <w:t>оприлюднення</w:t>
            </w:r>
            <w:proofErr w:type="spellEnd"/>
            <w:r w:rsidRPr="00234AEE">
              <w:rPr>
                <w:rFonts w:ascii="Times New Roman" w:eastAsia="Times New Roman" w:hAnsi="Times New Roman" w:cs="Times New Roman"/>
                <w:i/>
                <w:sz w:val="24"/>
                <w:szCs w:val="24"/>
                <w:lang w:eastAsia="ru-RU"/>
              </w:rPr>
              <w:t xml:space="preserve"> (</w:t>
            </w:r>
            <w:proofErr w:type="spellStart"/>
            <w:r w:rsidRPr="00234AEE">
              <w:rPr>
                <w:rFonts w:ascii="Times New Roman" w:eastAsia="Times New Roman" w:hAnsi="Times New Roman" w:cs="Times New Roman"/>
                <w:i/>
                <w:sz w:val="24"/>
                <w:szCs w:val="24"/>
                <w:lang w:eastAsia="ru-RU"/>
              </w:rPr>
              <w:t>ідентифікатор</w:t>
            </w:r>
            <w:proofErr w:type="spellEnd"/>
            <w:r w:rsidRPr="00234AEE">
              <w:rPr>
                <w:rFonts w:ascii="Times New Roman" w:eastAsia="Times New Roman" w:hAnsi="Times New Roman" w:cs="Times New Roman"/>
                <w:i/>
                <w:sz w:val="24"/>
                <w:szCs w:val="24"/>
                <w:lang w:eastAsia="ru-RU"/>
              </w:rPr>
              <w:t xml:space="preserve"> </w:t>
            </w:r>
            <w:proofErr w:type="spellStart"/>
            <w:r w:rsidRPr="00234AEE">
              <w:rPr>
                <w:rFonts w:ascii="Times New Roman" w:eastAsia="Times New Roman" w:hAnsi="Times New Roman" w:cs="Times New Roman"/>
                <w:i/>
                <w:sz w:val="24"/>
                <w:szCs w:val="24"/>
                <w:lang w:eastAsia="ru-RU"/>
              </w:rPr>
              <w:t>закупівлі</w:t>
            </w:r>
            <w:proofErr w:type="spellEnd"/>
            <w:r w:rsidRPr="00234AEE">
              <w:rPr>
                <w:rFonts w:ascii="Times New Roman" w:eastAsia="Times New Roman" w:hAnsi="Times New Roman" w:cs="Times New Roman"/>
                <w:i/>
                <w:sz w:val="24"/>
                <w:szCs w:val="24"/>
                <w:lang w:eastAsia="ru-RU"/>
              </w:rPr>
              <w:t xml:space="preserve">: </w:t>
            </w:r>
          </w:p>
          <w:p w14:paraId="131B1218" w14:textId="77777777" w:rsidR="00BA72D2" w:rsidRDefault="00BA72D2" w:rsidP="001B5385">
            <w:pPr>
              <w:shd w:val="clear" w:color="auto" w:fill="FFFFFF"/>
              <w:spacing w:after="150" w:line="240" w:lineRule="auto"/>
              <w:jc w:val="center"/>
              <w:textAlignment w:val="baseline"/>
              <w:rPr>
                <w:rFonts w:ascii="Arial" w:hAnsi="Arial" w:cs="Arial"/>
                <w:color w:val="333333"/>
                <w:sz w:val="20"/>
                <w:szCs w:val="20"/>
                <w:shd w:val="clear" w:color="auto" w:fill="FFFFFF"/>
              </w:rPr>
            </w:pPr>
            <w:r>
              <w:rPr>
                <w:rFonts w:ascii="Arial" w:hAnsi="Arial" w:cs="Arial"/>
                <w:color w:val="333333"/>
                <w:sz w:val="20"/>
                <w:szCs w:val="20"/>
                <w:shd w:val="clear" w:color="auto" w:fill="FFFFFF"/>
              </w:rPr>
              <w:t>UA</w:t>
            </w:r>
            <w:r w:rsidRPr="00BA72D2">
              <w:rPr>
                <w:rFonts w:ascii="Arial" w:hAnsi="Arial" w:cs="Arial"/>
                <w:color w:val="333333"/>
                <w:sz w:val="20"/>
                <w:szCs w:val="20"/>
                <w:shd w:val="clear" w:color="auto" w:fill="FFFFFF"/>
                <w:lang w:val="uk-UA"/>
              </w:rPr>
              <w:t>-2024-05-08-003404-</w:t>
            </w:r>
            <w:r>
              <w:rPr>
                <w:rFonts w:ascii="Arial" w:hAnsi="Arial" w:cs="Arial"/>
                <w:color w:val="333333"/>
                <w:sz w:val="20"/>
                <w:szCs w:val="20"/>
                <w:shd w:val="clear" w:color="auto" w:fill="FFFFFF"/>
              </w:rPr>
              <w:t>a</w:t>
            </w:r>
          </w:p>
          <w:p w14:paraId="417CFE5E" w14:textId="77777777" w:rsidR="00BA72D2" w:rsidRPr="00BA72D2" w:rsidRDefault="00BA72D2" w:rsidP="00BA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uk-UA"/>
              </w:rPr>
            </w:pPr>
            <w:bookmarkStart w:id="0" w:name="_Hlk505604349"/>
            <w:bookmarkStart w:id="1" w:name="_Hlk166060190"/>
            <w:r w:rsidRPr="00BA72D2">
              <w:rPr>
                <w:rFonts w:ascii="Times New Roman" w:eastAsia="Times New Roman" w:hAnsi="Times New Roman" w:cs="Times New Roman"/>
                <w:b/>
                <w:bCs/>
                <w:color w:val="333333"/>
                <w:sz w:val="28"/>
                <w:szCs w:val="28"/>
                <w:shd w:val="clear" w:color="auto" w:fill="FFFFFF"/>
                <w:lang w:val="uk-UA" w:eastAsia="uk-UA"/>
              </w:rPr>
              <w:t>Офісне устаткування та приладдя</w:t>
            </w:r>
          </w:p>
          <w:bookmarkEnd w:id="1"/>
          <w:p w14:paraId="733722E1" w14:textId="77777777" w:rsidR="00BA72D2" w:rsidRPr="00BA72D2" w:rsidRDefault="00BA72D2" w:rsidP="00BA72D2">
            <w:pPr>
              <w:spacing w:after="0" w:line="240" w:lineRule="auto"/>
              <w:ind w:firstLine="708"/>
              <w:jc w:val="center"/>
              <w:rPr>
                <w:rFonts w:ascii="Times New Roman" w:eastAsia="Arial" w:hAnsi="Times New Roman" w:cs="Times New Roman"/>
                <w:b/>
                <w:sz w:val="28"/>
                <w:szCs w:val="28"/>
                <w:lang w:val="uk-UA" w:eastAsia="ru-RU"/>
              </w:rPr>
            </w:pPr>
          </w:p>
          <w:p w14:paraId="2541FD90" w14:textId="77777777" w:rsidR="00BA72D2" w:rsidRPr="00BA72D2" w:rsidRDefault="00BA72D2" w:rsidP="00BA72D2">
            <w:pPr>
              <w:spacing w:after="0" w:line="240" w:lineRule="auto"/>
              <w:ind w:firstLine="708"/>
              <w:jc w:val="center"/>
              <w:rPr>
                <w:rFonts w:ascii="Times New Roman" w:eastAsia="Arial" w:hAnsi="Times New Roman" w:cs="Times New Roman"/>
                <w:bCs/>
                <w:sz w:val="24"/>
                <w:szCs w:val="24"/>
                <w:lang w:val="uk-UA" w:eastAsia="ru-RU"/>
              </w:rPr>
            </w:pPr>
            <w:r w:rsidRPr="00BA72D2">
              <w:rPr>
                <w:rFonts w:ascii="Times New Roman" w:eastAsia="Arial" w:hAnsi="Times New Roman" w:cs="Times New Roman"/>
                <w:bCs/>
                <w:sz w:val="24"/>
                <w:szCs w:val="24"/>
                <w:lang w:val="uk-UA" w:eastAsia="ru-RU"/>
              </w:rPr>
              <w:t>(за кодом ДК 021:2015</w:t>
            </w:r>
            <w:bookmarkEnd w:id="0"/>
            <w:r w:rsidRPr="00BA72D2">
              <w:rPr>
                <w:rFonts w:ascii="Times New Roman" w:eastAsia="Arial" w:hAnsi="Times New Roman" w:cs="Times New Roman"/>
                <w:bCs/>
                <w:sz w:val="24"/>
                <w:szCs w:val="24"/>
                <w:lang w:val="uk-UA" w:eastAsia="ru-RU"/>
              </w:rPr>
              <w:t xml:space="preserve"> – </w:t>
            </w:r>
            <w:r w:rsidRPr="00BA72D2">
              <w:rPr>
                <w:rFonts w:ascii="Times New Roman" w:eastAsia="Arial" w:hAnsi="Times New Roman" w:cs="Times New Roman"/>
                <w:bCs/>
                <w:color w:val="000000"/>
                <w:sz w:val="24"/>
                <w:szCs w:val="24"/>
                <w:bdr w:val="none" w:sz="0" w:space="0" w:color="auto" w:frame="1"/>
                <w:shd w:val="clear" w:color="auto" w:fill="FDFEFD"/>
                <w:lang w:eastAsia="ru-RU"/>
              </w:rPr>
              <w:t>30190000-7</w:t>
            </w:r>
            <w:r w:rsidRPr="00BA72D2">
              <w:rPr>
                <w:rFonts w:ascii="Times New Roman" w:eastAsia="Arial" w:hAnsi="Times New Roman" w:cs="Times New Roman"/>
                <w:bCs/>
                <w:color w:val="000000"/>
                <w:sz w:val="24"/>
                <w:szCs w:val="24"/>
                <w:shd w:val="clear" w:color="auto" w:fill="FDFEFD"/>
                <w:lang w:eastAsia="ru-RU"/>
              </w:rPr>
              <w:t> </w:t>
            </w:r>
            <w:r w:rsidRPr="00BA72D2">
              <w:rPr>
                <w:rFonts w:ascii="Times New Roman" w:eastAsia="Arial" w:hAnsi="Times New Roman" w:cs="Times New Roman"/>
                <w:bCs/>
                <w:iCs/>
                <w:sz w:val="24"/>
                <w:szCs w:val="24"/>
                <w:lang w:val="uk-UA" w:eastAsia="ru-RU"/>
              </w:rPr>
              <w:t xml:space="preserve"> «</w:t>
            </w:r>
            <w:proofErr w:type="spellStart"/>
            <w:r w:rsidRPr="00BA72D2">
              <w:rPr>
                <w:rFonts w:ascii="Times New Roman" w:eastAsia="Arial" w:hAnsi="Times New Roman" w:cs="Times New Roman"/>
                <w:bCs/>
                <w:color w:val="000000"/>
                <w:sz w:val="24"/>
                <w:szCs w:val="24"/>
                <w:bdr w:val="none" w:sz="0" w:space="0" w:color="auto" w:frame="1"/>
                <w:shd w:val="clear" w:color="auto" w:fill="FDFEFD"/>
                <w:lang w:eastAsia="ru-RU"/>
              </w:rPr>
              <w:t>Офісне</w:t>
            </w:r>
            <w:proofErr w:type="spellEnd"/>
            <w:r w:rsidRPr="00BA72D2">
              <w:rPr>
                <w:rFonts w:ascii="Times New Roman" w:eastAsia="Arial" w:hAnsi="Times New Roman" w:cs="Times New Roman"/>
                <w:bCs/>
                <w:color w:val="000000"/>
                <w:sz w:val="24"/>
                <w:szCs w:val="24"/>
                <w:bdr w:val="none" w:sz="0" w:space="0" w:color="auto" w:frame="1"/>
                <w:shd w:val="clear" w:color="auto" w:fill="FDFEFD"/>
                <w:lang w:eastAsia="ru-RU"/>
              </w:rPr>
              <w:t xml:space="preserve"> </w:t>
            </w:r>
            <w:proofErr w:type="spellStart"/>
            <w:r w:rsidRPr="00BA72D2">
              <w:rPr>
                <w:rFonts w:ascii="Times New Roman" w:eastAsia="Arial" w:hAnsi="Times New Roman" w:cs="Times New Roman"/>
                <w:bCs/>
                <w:color w:val="000000"/>
                <w:sz w:val="24"/>
                <w:szCs w:val="24"/>
                <w:bdr w:val="none" w:sz="0" w:space="0" w:color="auto" w:frame="1"/>
                <w:shd w:val="clear" w:color="auto" w:fill="FDFEFD"/>
                <w:lang w:eastAsia="ru-RU"/>
              </w:rPr>
              <w:t>устаткування</w:t>
            </w:r>
            <w:proofErr w:type="spellEnd"/>
            <w:r w:rsidRPr="00BA72D2">
              <w:rPr>
                <w:rFonts w:ascii="Times New Roman" w:eastAsia="Arial" w:hAnsi="Times New Roman" w:cs="Times New Roman"/>
                <w:bCs/>
                <w:color w:val="000000"/>
                <w:sz w:val="24"/>
                <w:szCs w:val="24"/>
                <w:bdr w:val="none" w:sz="0" w:space="0" w:color="auto" w:frame="1"/>
                <w:shd w:val="clear" w:color="auto" w:fill="FDFEFD"/>
                <w:lang w:eastAsia="ru-RU"/>
              </w:rPr>
              <w:t xml:space="preserve"> та </w:t>
            </w:r>
            <w:proofErr w:type="spellStart"/>
            <w:r w:rsidRPr="00BA72D2">
              <w:rPr>
                <w:rFonts w:ascii="Times New Roman" w:eastAsia="Arial" w:hAnsi="Times New Roman" w:cs="Times New Roman"/>
                <w:bCs/>
                <w:color w:val="000000"/>
                <w:sz w:val="24"/>
                <w:szCs w:val="24"/>
                <w:bdr w:val="none" w:sz="0" w:space="0" w:color="auto" w:frame="1"/>
                <w:shd w:val="clear" w:color="auto" w:fill="FDFEFD"/>
                <w:lang w:eastAsia="ru-RU"/>
              </w:rPr>
              <w:t>приладдя</w:t>
            </w:r>
            <w:proofErr w:type="spellEnd"/>
            <w:r w:rsidRPr="00BA72D2">
              <w:rPr>
                <w:rFonts w:ascii="Times New Roman" w:eastAsia="Arial" w:hAnsi="Times New Roman" w:cs="Times New Roman"/>
                <w:bCs/>
                <w:color w:val="000000"/>
                <w:sz w:val="24"/>
                <w:szCs w:val="24"/>
                <w:bdr w:val="none" w:sz="0" w:space="0" w:color="auto" w:frame="1"/>
                <w:shd w:val="clear" w:color="auto" w:fill="FDFEFD"/>
                <w:lang w:eastAsia="ru-RU"/>
              </w:rPr>
              <w:t xml:space="preserve"> </w:t>
            </w:r>
            <w:proofErr w:type="spellStart"/>
            <w:r w:rsidRPr="00BA72D2">
              <w:rPr>
                <w:rFonts w:ascii="Times New Roman" w:eastAsia="Arial" w:hAnsi="Times New Roman" w:cs="Times New Roman"/>
                <w:bCs/>
                <w:color w:val="000000"/>
                <w:sz w:val="24"/>
                <w:szCs w:val="24"/>
                <w:bdr w:val="none" w:sz="0" w:space="0" w:color="auto" w:frame="1"/>
                <w:shd w:val="clear" w:color="auto" w:fill="FDFEFD"/>
                <w:lang w:eastAsia="ru-RU"/>
              </w:rPr>
              <w:t>різне</w:t>
            </w:r>
            <w:proofErr w:type="spellEnd"/>
            <w:r w:rsidRPr="00BA72D2">
              <w:rPr>
                <w:rFonts w:ascii="Times New Roman" w:eastAsia="Arial" w:hAnsi="Times New Roman" w:cs="Times New Roman"/>
                <w:bCs/>
                <w:iCs/>
                <w:sz w:val="24"/>
                <w:szCs w:val="24"/>
                <w:lang w:val="uk-UA" w:eastAsia="ru-RU"/>
              </w:rPr>
              <w:t>»)</w:t>
            </w:r>
          </w:p>
          <w:p w14:paraId="6FA93F79" w14:textId="77777777" w:rsidR="00BA72D2" w:rsidRPr="00BA72D2" w:rsidRDefault="00BA72D2" w:rsidP="00BA72D2">
            <w:pPr>
              <w:shd w:val="clear" w:color="auto" w:fill="FFFFFF"/>
              <w:spacing w:after="0" w:line="240" w:lineRule="auto"/>
              <w:jc w:val="center"/>
              <w:rPr>
                <w:rFonts w:ascii="Times New Roman" w:eastAsia="Arial" w:hAnsi="Times New Roman" w:cs="Times New Roman"/>
                <w:bCs/>
                <w:sz w:val="24"/>
                <w:szCs w:val="24"/>
                <w:lang w:val="uk-UA" w:eastAsia="ru-RU"/>
              </w:rPr>
            </w:pPr>
          </w:p>
          <w:p w14:paraId="689F071C" w14:textId="5D48FE56" w:rsidR="004F2131" w:rsidRPr="00070E1A" w:rsidRDefault="004F2131" w:rsidP="004F2131">
            <w:pPr>
              <w:shd w:val="clear" w:color="auto" w:fill="FFFFFF"/>
              <w:spacing w:after="150" w:line="240" w:lineRule="auto"/>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Очікувана вартість предмета закупівлі </w:t>
            </w:r>
            <w:r w:rsidR="00BA72D2">
              <w:rPr>
                <w:rFonts w:ascii="Times New Roman" w:eastAsia="Times New Roman" w:hAnsi="Times New Roman" w:cs="Times New Roman"/>
                <w:sz w:val="24"/>
                <w:szCs w:val="24"/>
                <w:lang w:val="uk-UA" w:eastAsia="uk-UA"/>
              </w:rPr>
              <w:t>4</w:t>
            </w:r>
            <w:r>
              <w:rPr>
                <w:rFonts w:ascii="Times New Roman" w:eastAsia="Times New Roman" w:hAnsi="Times New Roman" w:cs="Times New Roman"/>
                <w:sz w:val="24"/>
                <w:szCs w:val="24"/>
                <w:lang w:val="uk-UA" w:eastAsia="uk-UA"/>
              </w:rPr>
              <w:t> </w:t>
            </w:r>
            <w:r w:rsidR="00BA72D2">
              <w:rPr>
                <w:rFonts w:ascii="Times New Roman" w:eastAsia="Times New Roman" w:hAnsi="Times New Roman" w:cs="Times New Roman"/>
                <w:sz w:val="24"/>
                <w:szCs w:val="24"/>
                <w:lang w:val="uk-UA" w:eastAsia="uk-UA"/>
              </w:rPr>
              <w:t>823</w:t>
            </w:r>
            <w:r>
              <w:rPr>
                <w:rFonts w:ascii="Times New Roman" w:eastAsia="Times New Roman" w:hAnsi="Times New Roman" w:cs="Times New Roman"/>
                <w:sz w:val="24"/>
                <w:szCs w:val="24"/>
                <w:lang w:val="uk-UA" w:eastAsia="uk-UA"/>
              </w:rPr>
              <w:t> 000,00</w:t>
            </w:r>
          </w:p>
        </w:tc>
      </w:tr>
    </w:tbl>
    <w:p w14:paraId="42834C6B" w14:textId="111DCC33" w:rsidR="00791997" w:rsidRPr="00456E48" w:rsidRDefault="00BA72D2" w:rsidP="00791997">
      <w:pPr>
        <w:spacing w:after="0" w:line="240" w:lineRule="auto"/>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08</w:t>
      </w:r>
      <w:r w:rsidR="00456E48" w:rsidRPr="00456E48">
        <w:rPr>
          <w:rFonts w:ascii="Times New Roman" w:eastAsia="Times New Roman" w:hAnsi="Times New Roman" w:cs="Times New Roman"/>
          <w:b/>
          <w:sz w:val="20"/>
          <w:szCs w:val="20"/>
          <w:lang w:val="uk-UA" w:eastAsia="ru-RU"/>
        </w:rPr>
        <w:t>.0</w:t>
      </w:r>
      <w:r>
        <w:rPr>
          <w:rFonts w:ascii="Times New Roman" w:eastAsia="Times New Roman" w:hAnsi="Times New Roman" w:cs="Times New Roman"/>
          <w:b/>
          <w:sz w:val="20"/>
          <w:szCs w:val="20"/>
          <w:lang w:val="uk-UA" w:eastAsia="ru-RU"/>
        </w:rPr>
        <w:t>5</w:t>
      </w:r>
      <w:r w:rsidR="00456E48" w:rsidRPr="00456E48">
        <w:rPr>
          <w:rFonts w:ascii="Times New Roman" w:eastAsia="Times New Roman" w:hAnsi="Times New Roman" w:cs="Times New Roman"/>
          <w:b/>
          <w:sz w:val="20"/>
          <w:szCs w:val="20"/>
          <w:lang w:val="uk-UA" w:eastAsia="ru-RU"/>
        </w:rPr>
        <w:t>.2024</w:t>
      </w:r>
    </w:p>
    <w:p w14:paraId="42178BD3" w14:textId="77777777" w:rsidR="004059A5" w:rsidRPr="001B5385" w:rsidRDefault="004059A5" w:rsidP="004059A5">
      <w:pPr>
        <w:spacing w:after="0" w:line="240" w:lineRule="auto"/>
        <w:rPr>
          <w:rFonts w:ascii="Times New Roman" w:eastAsia="Times New Roman" w:hAnsi="Times New Roman" w:cs="Times New Roman"/>
          <w:b/>
          <w:i/>
          <w:sz w:val="28"/>
          <w:szCs w:val="28"/>
          <w:lang w:val="uk-UA" w:eastAsia="ru-RU"/>
        </w:rPr>
      </w:pPr>
    </w:p>
    <w:p w14:paraId="1C5BE729" w14:textId="77777777" w:rsidR="00700510" w:rsidRPr="001B5385" w:rsidRDefault="00700510" w:rsidP="00700510">
      <w:pPr>
        <w:spacing w:after="0" w:line="240" w:lineRule="auto"/>
        <w:jc w:val="center"/>
        <w:rPr>
          <w:rFonts w:ascii="Times New Roman" w:eastAsia="Times New Roman" w:hAnsi="Times New Roman" w:cs="Times New Roman"/>
          <w:b/>
          <w:i/>
          <w:sz w:val="24"/>
          <w:szCs w:val="24"/>
          <w:lang w:val="uk-UA"/>
        </w:rPr>
      </w:pPr>
      <w:r w:rsidRPr="001B5385">
        <w:rPr>
          <w:rFonts w:ascii="Times New Roman" w:eastAsia="Times New Roman" w:hAnsi="Times New Roman" w:cs="Times New Roman"/>
          <w:b/>
          <w:i/>
          <w:sz w:val="24"/>
          <w:szCs w:val="24"/>
          <w:highlight w:val="white"/>
          <w:lang w:val="uk-UA"/>
        </w:rPr>
        <w:t>ТЕХНІЧНА СПЕЦИФІКАЦІЯ</w:t>
      </w:r>
    </w:p>
    <w:p w14:paraId="0CBFCAA4" w14:textId="0FC064B0" w:rsidR="00700510" w:rsidRDefault="00700510" w:rsidP="00BA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r w:rsidRPr="001B5385">
        <w:rPr>
          <w:rFonts w:ascii="Times New Roman" w:eastAsia="Times New Roman" w:hAnsi="Times New Roman" w:cs="Times New Roman"/>
          <w:i/>
          <w:sz w:val="24"/>
          <w:szCs w:val="24"/>
          <w:lang w:val="uk-UA"/>
        </w:rPr>
        <w:t>(</w:t>
      </w:r>
      <w:r w:rsidR="00BA72D2" w:rsidRPr="00BA72D2">
        <w:rPr>
          <w:rFonts w:ascii="Times New Roman" w:eastAsia="Times New Roman" w:hAnsi="Times New Roman" w:cs="Times New Roman"/>
          <w:b/>
          <w:bCs/>
          <w:color w:val="333333"/>
          <w:sz w:val="28"/>
          <w:szCs w:val="28"/>
          <w:shd w:val="clear" w:color="auto" w:fill="FFFFFF"/>
          <w:lang w:val="uk-UA" w:eastAsia="uk-UA"/>
        </w:rPr>
        <w:t>Офісне устаткування та приладдя</w:t>
      </w:r>
      <w:r w:rsidR="00070E1A" w:rsidRPr="00070E1A">
        <w:rPr>
          <w:rFonts w:ascii="Times New Roman" w:eastAsia="Times New Roman" w:hAnsi="Times New Roman" w:cs="Times New Roman"/>
          <w:sz w:val="24"/>
          <w:szCs w:val="24"/>
          <w:lang w:val="uk-UA" w:eastAsia="uk-UA"/>
        </w:rPr>
        <w:t>)</w:t>
      </w:r>
    </w:p>
    <w:p w14:paraId="62E366E3" w14:textId="48EF0016" w:rsidR="00BA72D2" w:rsidRDefault="00BA72D2" w:rsidP="00BA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p>
    <w:p w14:paraId="0AB0DF41" w14:textId="77777777" w:rsidR="00BA72D2" w:rsidRPr="00BA72D2" w:rsidRDefault="00BA72D2" w:rsidP="00BA72D2">
      <w:pPr>
        <w:spacing w:after="0" w:line="240" w:lineRule="auto"/>
        <w:jc w:val="center"/>
        <w:rPr>
          <w:rFonts w:ascii="Times New Roman" w:eastAsia="Calibri" w:hAnsi="Times New Roman" w:cs="Times New Roman"/>
          <w:b/>
          <w:sz w:val="24"/>
          <w:szCs w:val="24"/>
          <w:lang w:val="uk-UA"/>
        </w:rPr>
      </w:pPr>
      <w:r w:rsidRPr="00BA72D2">
        <w:rPr>
          <w:rFonts w:ascii="Times New Roman" w:eastAsia="Calibri" w:hAnsi="Times New Roman" w:cs="Times New Roman"/>
          <w:b/>
          <w:sz w:val="24"/>
          <w:szCs w:val="24"/>
          <w:lang w:val="uk-UA"/>
        </w:rPr>
        <w:t>Інформація про необхідні технічні, якісні та кількісні характеристики предмета</w:t>
      </w:r>
    </w:p>
    <w:p w14:paraId="3E717EA8" w14:textId="77777777" w:rsidR="00BA72D2" w:rsidRPr="00BA72D2" w:rsidRDefault="00BA72D2" w:rsidP="00BA72D2">
      <w:pPr>
        <w:spacing w:after="0" w:line="240" w:lineRule="auto"/>
        <w:jc w:val="center"/>
        <w:rPr>
          <w:rFonts w:ascii="Times New Roman" w:eastAsia="Calibri" w:hAnsi="Times New Roman" w:cs="Times New Roman"/>
          <w:b/>
          <w:sz w:val="24"/>
          <w:szCs w:val="24"/>
          <w:lang w:val="uk-UA"/>
        </w:rPr>
      </w:pPr>
    </w:p>
    <w:p w14:paraId="2314B5CB" w14:textId="77777777" w:rsidR="00BA72D2" w:rsidRPr="00BA72D2" w:rsidRDefault="00BA72D2" w:rsidP="00BA72D2">
      <w:pPr>
        <w:spacing w:after="0" w:line="240" w:lineRule="auto"/>
        <w:jc w:val="center"/>
        <w:rPr>
          <w:rFonts w:ascii="Times New Roman" w:eastAsia="Calibri" w:hAnsi="Times New Roman" w:cs="Times New Roman"/>
          <w:b/>
          <w:sz w:val="24"/>
          <w:szCs w:val="24"/>
          <w:lang w:val="uk-UA"/>
        </w:rPr>
      </w:pPr>
      <w:r w:rsidRPr="00BA72D2">
        <w:rPr>
          <w:rFonts w:ascii="Times New Roman" w:eastAsia="Calibri" w:hAnsi="Times New Roman" w:cs="Times New Roman"/>
          <w:b/>
          <w:sz w:val="24"/>
          <w:szCs w:val="24"/>
          <w:lang w:val="uk-UA"/>
        </w:rPr>
        <w:t>закупівлі — технічні вимоги до предмета закупівлі</w:t>
      </w:r>
    </w:p>
    <w:p w14:paraId="6C8F0083" w14:textId="77777777" w:rsidR="00BA72D2" w:rsidRPr="00BA72D2" w:rsidRDefault="00BA72D2" w:rsidP="00BA72D2">
      <w:pPr>
        <w:spacing w:after="0" w:line="240" w:lineRule="auto"/>
        <w:jc w:val="center"/>
        <w:rPr>
          <w:rFonts w:ascii="Times New Roman" w:eastAsia="Calibri" w:hAnsi="Times New Roman" w:cs="Times New Roman"/>
          <w:b/>
          <w:sz w:val="24"/>
          <w:szCs w:val="24"/>
          <w:lang w:val="uk-UA"/>
        </w:rPr>
      </w:pPr>
      <w:r w:rsidRPr="00BA72D2">
        <w:rPr>
          <w:rFonts w:ascii="Times New Roman" w:eastAsia="Calibri" w:hAnsi="Times New Roman" w:cs="Times New Roman"/>
          <w:b/>
          <w:sz w:val="24"/>
          <w:szCs w:val="24"/>
          <w:lang w:val="uk-UA"/>
        </w:rPr>
        <w:t>Технічна специфікація</w:t>
      </w:r>
    </w:p>
    <w:p w14:paraId="4513A4A4" w14:textId="77777777" w:rsidR="00BA72D2" w:rsidRPr="00BA72D2" w:rsidRDefault="00BA72D2" w:rsidP="00BA72D2">
      <w:pPr>
        <w:spacing w:after="0" w:line="240" w:lineRule="auto"/>
        <w:jc w:val="center"/>
        <w:rPr>
          <w:rFonts w:ascii="Times New Roman" w:eastAsia="Calibri" w:hAnsi="Times New Roman" w:cs="Times New Roman"/>
          <w:b/>
          <w:sz w:val="24"/>
          <w:szCs w:val="24"/>
          <w:lang w:val="uk-UA"/>
        </w:rPr>
      </w:pPr>
      <w:r w:rsidRPr="00BA72D2">
        <w:rPr>
          <w:rFonts w:ascii="Times New Roman" w:eastAsia="Calibri" w:hAnsi="Times New Roman" w:cs="Times New Roman"/>
          <w:b/>
          <w:sz w:val="24"/>
          <w:szCs w:val="24"/>
          <w:lang w:val="uk-UA"/>
        </w:rPr>
        <w:t>на закупівлю:</w:t>
      </w:r>
    </w:p>
    <w:p w14:paraId="1D9FF595" w14:textId="77777777" w:rsidR="00BA72D2" w:rsidRPr="00BA72D2" w:rsidRDefault="00BA72D2" w:rsidP="00BA72D2">
      <w:pPr>
        <w:spacing w:after="0" w:line="240" w:lineRule="auto"/>
        <w:jc w:val="center"/>
        <w:rPr>
          <w:rFonts w:ascii="Times New Roman" w:eastAsia="Calibri" w:hAnsi="Times New Roman" w:cs="Times New Roman"/>
          <w:b/>
          <w:sz w:val="24"/>
          <w:szCs w:val="24"/>
          <w:lang w:val="uk-UA"/>
        </w:rPr>
      </w:pPr>
      <w:r w:rsidRPr="00BA72D2">
        <w:rPr>
          <w:rFonts w:ascii="Times New Roman" w:eastAsia="Calibri" w:hAnsi="Times New Roman" w:cs="Times New Roman"/>
          <w:b/>
          <w:sz w:val="24"/>
          <w:szCs w:val="24"/>
          <w:lang w:val="uk-UA"/>
        </w:rPr>
        <w:t xml:space="preserve">ДК 021:2015: 30190000-7 — Офісне устаткування та приладдя різне </w:t>
      </w:r>
    </w:p>
    <w:p w14:paraId="1C9D0BFB" w14:textId="77777777" w:rsidR="00BA72D2" w:rsidRPr="00BA72D2" w:rsidRDefault="00BA72D2" w:rsidP="00BA72D2">
      <w:pPr>
        <w:spacing w:after="0" w:line="240" w:lineRule="auto"/>
        <w:jc w:val="center"/>
        <w:rPr>
          <w:rFonts w:ascii="Times New Roman" w:eastAsia="Times New Roman" w:hAnsi="Times New Roman" w:cs="Times New Roman"/>
          <w:i/>
          <w:iCs/>
          <w:sz w:val="24"/>
          <w:szCs w:val="24"/>
          <w:lang w:val="uk-UA" w:eastAsia="uk-UA"/>
        </w:rPr>
      </w:pPr>
      <w:r w:rsidRPr="00BA72D2">
        <w:rPr>
          <w:rFonts w:ascii="Times New Roman" w:eastAsia="Times New Roman" w:hAnsi="Times New Roman" w:cs="Times New Roman"/>
          <w:i/>
          <w:iCs/>
          <w:sz w:val="24"/>
          <w:szCs w:val="24"/>
          <w:lang w:val="uk-UA" w:eastAsia="uk-UA"/>
        </w:rPr>
        <w:t>(надається інформація у форматі сканованих документів, підписаних,</w:t>
      </w:r>
    </w:p>
    <w:p w14:paraId="4FE14E29" w14:textId="77777777" w:rsidR="00BA72D2" w:rsidRPr="00BA72D2" w:rsidRDefault="00BA72D2" w:rsidP="00BA72D2">
      <w:pPr>
        <w:spacing w:after="0" w:line="240" w:lineRule="auto"/>
        <w:jc w:val="center"/>
        <w:rPr>
          <w:rFonts w:ascii="Times New Roman" w:eastAsia="Times New Roman" w:hAnsi="Times New Roman" w:cs="Times New Roman"/>
          <w:i/>
          <w:iCs/>
          <w:sz w:val="24"/>
          <w:szCs w:val="24"/>
          <w:lang w:val="uk-UA" w:eastAsia="uk-UA"/>
        </w:rPr>
      </w:pPr>
      <w:r w:rsidRPr="00BA72D2">
        <w:rPr>
          <w:rFonts w:ascii="Times New Roman" w:eastAsia="Times New Roman" w:hAnsi="Times New Roman" w:cs="Times New Roman"/>
          <w:i/>
          <w:iCs/>
          <w:sz w:val="24"/>
          <w:szCs w:val="24"/>
          <w:lang w:val="uk-UA" w:eastAsia="uk-UA"/>
        </w:rPr>
        <w:t xml:space="preserve">скріплених печаткою (за наявності)). Всі пункти технічних вимог мають бути </w:t>
      </w:r>
      <w:proofErr w:type="spellStart"/>
      <w:r w:rsidRPr="00BA72D2">
        <w:rPr>
          <w:rFonts w:ascii="Times New Roman" w:eastAsia="Times New Roman" w:hAnsi="Times New Roman" w:cs="Times New Roman"/>
          <w:i/>
          <w:iCs/>
          <w:sz w:val="24"/>
          <w:szCs w:val="24"/>
          <w:lang w:val="uk-UA" w:eastAsia="uk-UA"/>
        </w:rPr>
        <w:t>підтвержені</w:t>
      </w:r>
      <w:proofErr w:type="spellEnd"/>
      <w:r w:rsidRPr="00BA72D2">
        <w:rPr>
          <w:rFonts w:ascii="Times New Roman" w:eastAsia="Times New Roman" w:hAnsi="Times New Roman" w:cs="Times New Roman"/>
          <w:i/>
          <w:iCs/>
          <w:sz w:val="24"/>
          <w:szCs w:val="24"/>
          <w:lang w:val="uk-UA" w:eastAsia="uk-UA"/>
        </w:rPr>
        <w:t xml:space="preserve"> учасником. Ненадання підтвердження будь якого пункту/підпункту, або не повна відповідність технічним вимогам, буде підставою для відхилення пропозиції ,як </w:t>
      </w:r>
      <w:proofErr w:type="spellStart"/>
      <w:r w:rsidRPr="00BA72D2">
        <w:rPr>
          <w:rFonts w:ascii="Times New Roman" w:eastAsia="Times New Roman" w:hAnsi="Times New Roman" w:cs="Times New Roman"/>
          <w:i/>
          <w:iCs/>
          <w:sz w:val="24"/>
          <w:szCs w:val="24"/>
          <w:lang w:val="uk-UA" w:eastAsia="uk-UA"/>
        </w:rPr>
        <w:t>такої,що</w:t>
      </w:r>
      <w:proofErr w:type="spellEnd"/>
      <w:r w:rsidRPr="00BA72D2">
        <w:rPr>
          <w:rFonts w:ascii="Times New Roman" w:eastAsia="Times New Roman" w:hAnsi="Times New Roman" w:cs="Times New Roman"/>
          <w:i/>
          <w:iCs/>
          <w:sz w:val="24"/>
          <w:szCs w:val="24"/>
          <w:lang w:val="uk-UA" w:eastAsia="uk-UA"/>
        </w:rPr>
        <w:t xml:space="preserve"> не відповідає тендерній документації   замовника. </w:t>
      </w:r>
    </w:p>
    <w:p w14:paraId="11805AA8" w14:textId="77777777" w:rsidR="00BA72D2" w:rsidRPr="00BA72D2" w:rsidRDefault="00BA72D2" w:rsidP="00BA72D2">
      <w:pPr>
        <w:spacing w:after="0" w:line="240" w:lineRule="auto"/>
        <w:rPr>
          <w:rFonts w:ascii="Times New Roman" w:eastAsia="Times New Roman" w:hAnsi="Times New Roman" w:cs="Times New Roman"/>
          <w:iCs/>
          <w:sz w:val="24"/>
          <w:szCs w:val="24"/>
          <w:lang w:val="uk-UA" w:eastAsia="uk-UA"/>
        </w:rPr>
      </w:pPr>
    </w:p>
    <w:p w14:paraId="066F2E89" w14:textId="77777777" w:rsidR="00BA72D2" w:rsidRPr="00BA72D2" w:rsidRDefault="00BA72D2" w:rsidP="00BA72D2">
      <w:pPr>
        <w:spacing w:after="0" w:line="240" w:lineRule="auto"/>
        <w:ind w:firstLine="567"/>
        <w:jc w:val="both"/>
        <w:rPr>
          <w:rFonts w:ascii="Times New Roman" w:eastAsia="Times New Roman" w:hAnsi="Times New Roman" w:cs="Times New Roman"/>
          <w:b/>
          <w:iCs/>
          <w:color w:val="000000"/>
          <w:sz w:val="24"/>
          <w:szCs w:val="24"/>
          <w:lang w:eastAsia="ru-RU"/>
        </w:rPr>
      </w:pPr>
      <w:r w:rsidRPr="00BA72D2">
        <w:rPr>
          <w:rFonts w:ascii="Times New Roman" w:eastAsia="Times New Roman" w:hAnsi="Times New Roman" w:cs="Times New Roman"/>
          <w:iCs/>
          <w:sz w:val="24"/>
          <w:szCs w:val="24"/>
          <w:lang w:val="uk-UA" w:eastAsia="ru-RU"/>
        </w:rPr>
        <w:t xml:space="preserve">В місцях де технічна специфікація містить посилання на конкретну торгівельну марку чи фірму, патент, конструкцію, або тип предмету закупівлі, джерело його походження, або виробника, вважати наявним вираз  «або еквівалент». </w:t>
      </w:r>
      <w:r w:rsidRPr="00BA72D2">
        <w:rPr>
          <w:rFonts w:ascii="Times New Roman" w:eastAsia="Times New Roman" w:hAnsi="Times New Roman" w:cs="Times New Roman"/>
          <w:iCs/>
          <w:sz w:val="24"/>
          <w:szCs w:val="24"/>
          <w:lang w:eastAsia="ar-SA"/>
        </w:rPr>
        <w:t xml:space="preserve">При </w:t>
      </w:r>
      <w:proofErr w:type="spellStart"/>
      <w:r w:rsidRPr="00BA72D2">
        <w:rPr>
          <w:rFonts w:ascii="Times New Roman" w:eastAsia="Times New Roman" w:hAnsi="Times New Roman" w:cs="Times New Roman"/>
          <w:iCs/>
          <w:sz w:val="24"/>
          <w:szCs w:val="24"/>
          <w:lang w:eastAsia="ar-SA"/>
        </w:rPr>
        <w:t>цьому</w:t>
      </w:r>
      <w:proofErr w:type="spellEnd"/>
      <w:r w:rsidRPr="00BA72D2">
        <w:rPr>
          <w:rFonts w:ascii="Times New Roman" w:eastAsia="Times New Roman" w:hAnsi="Times New Roman" w:cs="Times New Roman"/>
          <w:iCs/>
          <w:sz w:val="24"/>
          <w:szCs w:val="24"/>
          <w:lang w:eastAsia="ar-SA"/>
        </w:rPr>
        <w:t xml:space="preserve"> </w:t>
      </w:r>
      <w:proofErr w:type="spellStart"/>
      <w:r w:rsidRPr="00BA72D2">
        <w:rPr>
          <w:rFonts w:ascii="Times New Roman" w:eastAsia="Times New Roman" w:hAnsi="Times New Roman" w:cs="Times New Roman"/>
          <w:iCs/>
          <w:sz w:val="24"/>
          <w:szCs w:val="24"/>
          <w:lang w:eastAsia="ar-SA"/>
        </w:rPr>
        <w:t>якісні</w:t>
      </w:r>
      <w:proofErr w:type="spellEnd"/>
      <w:r w:rsidRPr="00BA72D2">
        <w:rPr>
          <w:rFonts w:ascii="Times New Roman" w:eastAsia="Times New Roman" w:hAnsi="Times New Roman" w:cs="Times New Roman"/>
          <w:iCs/>
          <w:sz w:val="24"/>
          <w:szCs w:val="24"/>
          <w:lang w:eastAsia="ar-SA"/>
        </w:rPr>
        <w:t xml:space="preserve"> та </w:t>
      </w:r>
      <w:proofErr w:type="spellStart"/>
      <w:r w:rsidRPr="00BA72D2">
        <w:rPr>
          <w:rFonts w:ascii="Times New Roman" w:eastAsia="Times New Roman" w:hAnsi="Times New Roman" w:cs="Times New Roman"/>
          <w:iCs/>
          <w:sz w:val="24"/>
          <w:szCs w:val="24"/>
          <w:lang w:eastAsia="ar-SA"/>
        </w:rPr>
        <w:t>технічні</w:t>
      </w:r>
      <w:proofErr w:type="spellEnd"/>
      <w:r w:rsidRPr="00BA72D2">
        <w:rPr>
          <w:rFonts w:ascii="Times New Roman" w:eastAsia="Times New Roman" w:hAnsi="Times New Roman" w:cs="Times New Roman"/>
          <w:iCs/>
          <w:sz w:val="24"/>
          <w:szCs w:val="24"/>
          <w:lang w:eastAsia="ar-SA"/>
        </w:rPr>
        <w:t xml:space="preserve"> характеристики «товару – </w:t>
      </w:r>
      <w:proofErr w:type="spellStart"/>
      <w:r w:rsidRPr="00BA72D2">
        <w:rPr>
          <w:rFonts w:ascii="Times New Roman" w:eastAsia="Times New Roman" w:hAnsi="Times New Roman" w:cs="Times New Roman"/>
          <w:iCs/>
          <w:sz w:val="24"/>
          <w:szCs w:val="24"/>
          <w:lang w:eastAsia="ar-SA"/>
        </w:rPr>
        <w:t>еквіваленту</w:t>
      </w:r>
      <w:proofErr w:type="spellEnd"/>
      <w:r w:rsidRPr="00BA72D2">
        <w:rPr>
          <w:rFonts w:ascii="Times New Roman" w:eastAsia="Times New Roman" w:hAnsi="Times New Roman" w:cs="Times New Roman"/>
          <w:iCs/>
          <w:sz w:val="24"/>
          <w:szCs w:val="24"/>
          <w:lang w:eastAsia="ar-SA"/>
        </w:rPr>
        <w:t xml:space="preserve">» </w:t>
      </w:r>
      <w:proofErr w:type="spellStart"/>
      <w:r w:rsidRPr="00BA72D2">
        <w:rPr>
          <w:rFonts w:ascii="Times New Roman" w:eastAsia="Times New Roman" w:hAnsi="Times New Roman" w:cs="Times New Roman"/>
          <w:iCs/>
          <w:sz w:val="24"/>
          <w:szCs w:val="24"/>
          <w:lang w:eastAsia="ar-SA"/>
        </w:rPr>
        <w:t>повинні</w:t>
      </w:r>
      <w:proofErr w:type="spellEnd"/>
      <w:r w:rsidRPr="00BA72D2">
        <w:rPr>
          <w:rFonts w:ascii="Times New Roman" w:eastAsia="Times New Roman" w:hAnsi="Times New Roman" w:cs="Times New Roman"/>
          <w:iCs/>
          <w:sz w:val="24"/>
          <w:szCs w:val="24"/>
          <w:lang w:eastAsia="ar-SA"/>
        </w:rPr>
        <w:t xml:space="preserve"> </w:t>
      </w:r>
      <w:proofErr w:type="spellStart"/>
      <w:r w:rsidRPr="00BA72D2">
        <w:rPr>
          <w:rFonts w:ascii="Times New Roman" w:eastAsia="Times New Roman" w:hAnsi="Times New Roman" w:cs="Times New Roman"/>
          <w:iCs/>
          <w:sz w:val="24"/>
          <w:szCs w:val="24"/>
          <w:lang w:eastAsia="ar-SA"/>
        </w:rPr>
        <w:t>відповідати</w:t>
      </w:r>
      <w:proofErr w:type="spellEnd"/>
      <w:r w:rsidRPr="00BA72D2">
        <w:rPr>
          <w:rFonts w:ascii="Times New Roman" w:eastAsia="Times New Roman" w:hAnsi="Times New Roman" w:cs="Times New Roman"/>
          <w:iCs/>
          <w:sz w:val="24"/>
          <w:szCs w:val="24"/>
          <w:lang w:eastAsia="ar-SA"/>
        </w:rPr>
        <w:t xml:space="preserve"> </w:t>
      </w:r>
      <w:proofErr w:type="spellStart"/>
      <w:r w:rsidRPr="00BA72D2">
        <w:rPr>
          <w:rFonts w:ascii="Times New Roman" w:eastAsia="Times New Roman" w:hAnsi="Times New Roman" w:cs="Times New Roman"/>
          <w:iCs/>
          <w:sz w:val="24"/>
          <w:szCs w:val="24"/>
          <w:lang w:eastAsia="ar-SA"/>
        </w:rPr>
        <w:t>вимогам</w:t>
      </w:r>
      <w:proofErr w:type="spellEnd"/>
      <w:r w:rsidRPr="00BA72D2">
        <w:rPr>
          <w:rFonts w:ascii="Times New Roman" w:eastAsia="Times New Roman" w:hAnsi="Times New Roman" w:cs="Times New Roman"/>
          <w:iCs/>
          <w:sz w:val="24"/>
          <w:szCs w:val="24"/>
          <w:lang w:eastAsia="ar-SA"/>
        </w:rPr>
        <w:t xml:space="preserve"> по </w:t>
      </w:r>
      <w:proofErr w:type="spellStart"/>
      <w:r w:rsidRPr="00BA72D2">
        <w:rPr>
          <w:rFonts w:ascii="Times New Roman" w:eastAsia="Times New Roman" w:hAnsi="Times New Roman" w:cs="Times New Roman"/>
          <w:iCs/>
          <w:sz w:val="24"/>
          <w:szCs w:val="24"/>
          <w:lang w:eastAsia="ar-SA"/>
        </w:rPr>
        <w:t>даному</w:t>
      </w:r>
      <w:proofErr w:type="spellEnd"/>
      <w:r w:rsidRPr="00BA72D2">
        <w:rPr>
          <w:rFonts w:ascii="Times New Roman" w:eastAsia="Times New Roman" w:hAnsi="Times New Roman" w:cs="Times New Roman"/>
          <w:iCs/>
          <w:sz w:val="24"/>
          <w:szCs w:val="24"/>
          <w:lang w:eastAsia="ar-SA"/>
        </w:rPr>
        <w:t xml:space="preserve"> предмету </w:t>
      </w:r>
      <w:proofErr w:type="spellStart"/>
      <w:r w:rsidRPr="00BA72D2">
        <w:rPr>
          <w:rFonts w:ascii="Times New Roman" w:eastAsia="Times New Roman" w:hAnsi="Times New Roman" w:cs="Times New Roman"/>
          <w:iCs/>
          <w:sz w:val="24"/>
          <w:szCs w:val="24"/>
          <w:lang w:eastAsia="ar-SA"/>
        </w:rPr>
        <w:t>закупівлі</w:t>
      </w:r>
      <w:proofErr w:type="spellEnd"/>
      <w:r w:rsidRPr="00BA72D2">
        <w:rPr>
          <w:rFonts w:ascii="Times New Roman" w:eastAsia="Times New Roman" w:hAnsi="Times New Roman" w:cs="Times New Roman"/>
          <w:iCs/>
          <w:sz w:val="24"/>
          <w:szCs w:val="24"/>
          <w:lang w:eastAsia="ar-SA"/>
        </w:rPr>
        <w:t>.</w:t>
      </w:r>
    </w:p>
    <w:p w14:paraId="7258ED7F" w14:textId="77777777" w:rsidR="00BA72D2" w:rsidRPr="00BA72D2" w:rsidRDefault="00BA72D2" w:rsidP="00BA72D2">
      <w:pPr>
        <w:spacing w:after="0" w:line="240" w:lineRule="auto"/>
        <w:jc w:val="right"/>
        <w:rPr>
          <w:rFonts w:ascii="Times New Roman" w:eastAsia="Calibri" w:hAnsi="Times New Roman" w:cs="Times New Roman"/>
          <w:sz w:val="24"/>
          <w:szCs w:val="24"/>
        </w:rPr>
      </w:pPr>
      <w:proofErr w:type="spellStart"/>
      <w:r w:rsidRPr="00BA72D2">
        <w:rPr>
          <w:rFonts w:ascii="Times New Roman" w:eastAsia="Calibri" w:hAnsi="Times New Roman" w:cs="Times New Roman"/>
          <w:sz w:val="24"/>
          <w:szCs w:val="24"/>
        </w:rPr>
        <w:t>Таблиця</w:t>
      </w:r>
      <w:proofErr w:type="spellEnd"/>
      <w:r w:rsidRPr="00BA72D2">
        <w:rPr>
          <w:rFonts w:ascii="Times New Roman" w:eastAsia="Calibri" w:hAnsi="Times New Roman" w:cs="Times New Roman"/>
          <w:sz w:val="24"/>
          <w:szCs w:val="24"/>
        </w:rPr>
        <w:t xml:space="preserve"> 1</w:t>
      </w:r>
    </w:p>
    <w:tbl>
      <w:tblPr>
        <w:tblW w:w="10774" w:type="dxa"/>
        <w:tblInd w:w="-856" w:type="dxa"/>
        <w:tblLook w:val="04A0" w:firstRow="1" w:lastRow="0" w:firstColumn="1" w:lastColumn="0" w:noHBand="0" w:noVBand="1"/>
      </w:tblPr>
      <w:tblGrid>
        <w:gridCol w:w="564"/>
        <w:gridCol w:w="3103"/>
        <w:gridCol w:w="917"/>
        <w:gridCol w:w="1087"/>
        <w:gridCol w:w="5103"/>
      </w:tblGrid>
      <w:tr w:rsidR="00BA72D2" w:rsidRPr="00BA72D2" w14:paraId="76C01374" w14:textId="77777777" w:rsidTr="00B61EB7">
        <w:trPr>
          <w:trHeight w:val="769"/>
        </w:trPr>
        <w:tc>
          <w:tcPr>
            <w:tcW w:w="564" w:type="dxa"/>
            <w:tcBorders>
              <w:top w:val="single" w:sz="4" w:space="0" w:color="000000"/>
              <w:left w:val="single" w:sz="4" w:space="0" w:color="000000"/>
              <w:bottom w:val="single" w:sz="4" w:space="0" w:color="000000"/>
            </w:tcBorders>
            <w:shd w:val="clear" w:color="auto" w:fill="auto"/>
          </w:tcPr>
          <w:p w14:paraId="589C1606" w14:textId="77777777" w:rsidR="00BA72D2" w:rsidRPr="00BA72D2" w:rsidRDefault="00BA72D2" w:rsidP="00BA72D2">
            <w:pPr>
              <w:spacing w:after="0" w:line="240" w:lineRule="auto"/>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t>№ з/п</w:t>
            </w:r>
          </w:p>
        </w:tc>
        <w:tc>
          <w:tcPr>
            <w:tcW w:w="3103" w:type="dxa"/>
            <w:tcBorders>
              <w:top w:val="single" w:sz="4" w:space="0" w:color="000000"/>
              <w:left w:val="single" w:sz="4" w:space="0" w:color="000000"/>
              <w:bottom w:val="single" w:sz="4" w:space="0" w:color="000000"/>
            </w:tcBorders>
            <w:shd w:val="clear" w:color="auto" w:fill="auto"/>
          </w:tcPr>
          <w:p w14:paraId="7705CBCD"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t>Найменування товару</w:t>
            </w:r>
          </w:p>
        </w:tc>
        <w:tc>
          <w:tcPr>
            <w:tcW w:w="917" w:type="dxa"/>
            <w:tcBorders>
              <w:top w:val="single" w:sz="4" w:space="0" w:color="000000"/>
              <w:left w:val="single" w:sz="4" w:space="0" w:color="000000"/>
              <w:bottom w:val="single" w:sz="4" w:space="0" w:color="000000"/>
            </w:tcBorders>
            <w:shd w:val="clear" w:color="auto" w:fill="auto"/>
          </w:tcPr>
          <w:p w14:paraId="34687FB1"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t>Од. виміру</w:t>
            </w:r>
          </w:p>
        </w:tc>
        <w:tc>
          <w:tcPr>
            <w:tcW w:w="1087" w:type="dxa"/>
            <w:tcBorders>
              <w:top w:val="single" w:sz="4" w:space="0" w:color="000000"/>
              <w:left w:val="single" w:sz="4" w:space="0" w:color="000000"/>
              <w:bottom w:val="single" w:sz="4" w:space="0" w:color="000000"/>
            </w:tcBorders>
            <w:shd w:val="clear" w:color="auto" w:fill="auto"/>
          </w:tcPr>
          <w:p w14:paraId="27F78BD5"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t>Кіль-кість</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EBC3EBF"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t>Технічні характеристики</w:t>
            </w:r>
          </w:p>
        </w:tc>
      </w:tr>
      <w:tr w:rsidR="00BA72D2" w:rsidRPr="00BA72D2" w14:paraId="0F479551"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742D3" w14:textId="77777777" w:rsidR="00BA72D2" w:rsidRPr="00BA72D2" w:rsidRDefault="00BA72D2" w:rsidP="00BA72D2">
            <w:pPr>
              <w:spacing w:after="0" w:line="240" w:lineRule="auto"/>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t>1</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14:paraId="2E8B71E5"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 xml:space="preserve">Нитка для прошивки документів бавовняна 130г </w:t>
            </w:r>
            <w:proofErr w:type="spellStart"/>
            <w:r w:rsidRPr="00BA72D2">
              <w:rPr>
                <w:rFonts w:ascii="Times New Roman" w:eastAsia="Calibri" w:hAnsi="Times New Roman" w:cs="Times New Roman"/>
                <w:sz w:val="24"/>
                <w:szCs w:val="24"/>
                <w:lang w:val="uk-UA" w:eastAsia="ru-RU"/>
              </w:rPr>
              <w:t>Buromax</w:t>
            </w:r>
            <w:proofErr w:type="spellEnd"/>
            <w:r w:rsidRPr="00BA72D2">
              <w:rPr>
                <w:rFonts w:ascii="Times New Roman" w:eastAsia="Calibri" w:hAnsi="Times New Roman" w:cs="Times New Roman"/>
                <w:sz w:val="24"/>
                <w:szCs w:val="24"/>
                <w:lang w:val="uk-UA" w:eastAsia="ru-RU"/>
              </w:rPr>
              <w:t>*</w:t>
            </w:r>
            <w:r w:rsidRPr="00BA72D2">
              <w:rPr>
                <w:rFonts w:ascii="Times New Roman" w:eastAsia="Calibri" w:hAnsi="Times New Roman" w:cs="Times New Roman"/>
                <w:sz w:val="24"/>
                <w:szCs w:val="24"/>
                <w:lang w:val="uk-UA" w:eastAsia="ru-RU"/>
              </w:rPr>
              <w:tab/>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369D1E7B"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rPr>
              <w:t>шт</w:t>
            </w:r>
            <w:proofErr w:type="spellEnd"/>
          </w:p>
        </w:tc>
        <w:tc>
          <w:tcPr>
            <w:tcW w:w="1087" w:type="dxa"/>
            <w:tcBorders>
              <w:top w:val="single" w:sz="4" w:space="0" w:color="auto"/>
              <w:left w:val="nil"/>
              <w:bottom w:val="single" w:sz="4" w:space="0" w:color="auto"/>
              <w:right w:val="single" w:sz="4" w:space="0" w:color="auto"/>
            </w:tcBorders>
            <w:shd w:val="clear" w:color="auto" w:fill="auto"/>
          </w:tcPr>
          <w:p w14:paraId="44A728AE" w14:textId="77777777" w:rsidR="00BA72D2" w:rsidRPr="00BA72D2" w:rsidRDefault="00BA72D2" w:rsidP="00BA72D2">
            <w:pPr>
              <w:spacing w:after="0" w:line="240" w:lineRule="auto"/>
              <w:jc w:val="center"/>
              <w:rPr>
                <w:rFonts w:ascii="Times New Roman" w:eastAsia="Calibri" w:hAnsi="Times New Roman" w:cs="Times New Roman"/>
                <w:sz w:val="24"/>
                <w:szCs w:val="24"/>
                <w:lang w:eastAsia="ru-RU"/>
              </w:rPr>
            </w:pPr>
            <w:r w:rsidRPr="00BA72D2">
              <w:rPr>
                <w:rFonts w:ascii="Times New Roman" w:eastAsia="Calibri" w:hAnsi="Times New Roman" w:cs="Times New Roman"/>
                <w:sz w:val="24"/>
                <w:szCs w:val="24"/>
                <w:lang w:val="uk-UA"/>
              </w:rPr>
              <w:t>805</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06670"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Матеріал: 100% бавовна</w:t>
            </w:r>
          </w:p>
          <w:p w14:paraId="64F6BE9C"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Лінійна щільність 250 (підвищеної міцності)</w:t>
            </w:r>
          </w:p>
          <w:p w14:paraId="68FB6466"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Довжина котушки 520 метрів</w:t>
            </w:r>
          </w:p>
        </w:tc>
      </w:tr>
      <w:tr w:rsidR="00BA72D2" w:rsidRPr="00BA72D2" w14:paraId="359BD92A"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80C5B" w14:textId="77777777" w:rsidR="00BA72D2" w:rsidRPr="00BA72D2" w:rsidRDefault="00BA72D2" w:rsidP="00BA72D2">
            <w:pPr>
              <w:spacing w:after="0" w:line="240" w:lineRule="auto"/>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t>2</w:t>
            </w:r>
          </w:p>
        </w:tc>
        <w:tc>
          <w:tcPr>
            <w:tcW w:w="3103" w:type="dxa"/>
            <w:tcBorders>
              <w:top w:val="single" w:sz="4" w:space="0" w:color="auto"/>
              <w:left w:val="single" w:sz="4" w:space="0" w:color="auto"/>
              <w:bottom w:val="single" w:sz="4" w:space="0" w:color="auto"/>
              <w:right w:val="nil"/>
            </w:tcBorders>
            <w:shd w:val="clear" w:color="auto" w:fill="auto"/>
          </w:tcPr>
          <w:p w14:paraId="293EE749"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 xml:space="preserve">Ручка кулькова </w:t>
            </w:r>
            <w:proofErr w:type="spellStart"/>
            <w:r w:rsidRPr="00BA72D2">
              <w:rPr>
                <w:rFonts w:ascii="Times New Roman" w:eastAsia="Calibri" w:hAnsi="Times New Roman" w:cs="Times New Roman"/>
                <w:sz w:val="24"/>
                <w:szCs w:val="24"/>
                <w:lang w:val="uk-UA"/>
              </w:rPr>
              <w:t>BiC</w:t>
            </w:r>
            <w:proofErr w:type="spellEnd"/>
            <w:r w:rsidRPr="00BA72D2">
              <w:rPr>
                <w:rFonts w:ascii="Times New Roman" w:eastAsia="Calibri" w:hAnsi="Times New Roman" w:cs="Times New Roman"/>
                <w:sz w:val="24"/>
                <w:szCs w:val="24"/>
                <w:lang w:val="uk-UA"/>
              </w:rPr>
              <w:t xml:space="preserve"> </w:t>
            </w:r>
            <w:proofErr w:type="spellStart"/>
            <w:r w:rsidRPr="00BA72D2">
              <w:rPr>
                <w:rFonts w:ascii="Times New Roman" w:eastAsia="Calibri" w:hAnsi="Times New Roman" w:cs="Times New Roman"/>
                <w:sz w:val="24"/>
                <w:szCs w:val="24"/>
                <w:lang w:val="uk-UA"/>
              </w:rPr>
              <w:t>Raund</w:t>
            </w:r>
            <w:proofErr w:type="spellEnd"/>
            <w:r w:rsidRPr="00BA72D2">
              <w:rPr>
                <w:rFonts w:ascii="Times New Roman" w:eastAsia="Calibri" w:hAnsi="Times New Roman" w:cs="Times New Roman"/>
                <w:sz w:val="24"/>
                <w:szCs w:val="24"/>
                <w:lang w:val="uk-UA"/>
              </w:rPr>
              <w:t xml:space="preserve"> </w:t>
            </w:r>
            <w:proofErr w:type="spellStart"/>
            <w:r w:rsidRPr="00BA72D2">
              <w:rPr>
                <w:rFonts w:ascii="Times New Roman" w:eastAsia="Calibri" w:hAnsi="Times New Roman" w:cs="Times New Roman"/>
                <w:sz w:val="24"/>
                <w:szCs w:val="24"/>
                <w:lang w:val="uk-UA"/>
              </w:rPr>
              <w:t>Stic</w:t>
            </w:r>
            <w:proofErr w:type="spellEnd"/>
            <w:r w:rsidRPr="00BA72D2">
              <w:rPr>
                <w:rFonts w:ascii="Times New Roman" w:eastAsia="Calibri" w:hAnsi="Times New Roman" w:cs="Times New Roman"/>
                <w:sz w:val="24"/>
                <w:szCs w:val="24"/>
                <w:lang w:val="uk-UA"/>
              </w:rPr>
              <w:t>* 1.0мм синя</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6D3BA865"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rPr>
              <w:t>шт</w:t>
            </w:r>
            <w:proofErr w:type="spellEnd"/>
          </w:p>
        </w:tc>
        <w:tc>
          <w:tcPr>
            <w:tcW w:w="1087" w:type="dxa"/>
            <w:tcBorders>
              <w:top w:val="single" w:sz="4" w:space="0" w:color="auto"/>
              <w:left w:val="nil"/>
              <w:bottom w:val="single" w:sz="4" w:space="0" w:color="auto"/>
              <w:right w:val="single" w:sz="4" w:space="0" w:color="auto"/>
            </w:tcBorders>
            <w:shd w:val="clear" w:color="auto" w:fill="auto"/>
          </w:tcPr>
          <w:p w14:paraId="24B81278"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7150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94F19"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Тип: Кулькові</w:t>
            </w:r>
          </w:p>
          <w:p w14:paraId="2E4C5331"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Заміна стержня: Немає</w:t>
            </w:r>
          </w:p>
          <w:p w14:paraId="412041DD"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Колір чорнила: Синій</w:t>
            </w:r>
          </w:p>
          <w:p w14:paraId="0D8B8492"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Подача стержня: не автоматична</w:t>
            </w:r>
          </w:p>
          <w:p w14:paraId="3C697AE1"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Товщина: 1 мм</w:t>
            </w:r>
          </w:p>
        </w:tc>
      </w:tr>
      <w:tr w:rsidR="00BA72D2" w:rsidRPr="00BA72D2" w14:paraId="7C306B2A"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6E86A" w14:textId="77777777" w:rsidR="00BA72D2" w:rsidRPr="00BA72D2" w:rsidRDefault="00BA72D2" w:rsidP="00BA72D2">
            <w:pPr>
              <w:spacing w:after="0" w:line="240" w:lineRule="auto"/>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t>3</w:t>
            </w:r>
          </w:p>
        </w:tc>
        <w:tc>
          <w:tcPr>
            <w:tcW w:w="3103" w:type="dxa"/>
            <w:tcBorders>
              <w:top w:val="single" w:sz="4" w:space="0" w:color="auto"/>
              <w:left w:val="single" w:sz="4" w:space="0" w:color="auto"/>
              <w:bottom w:val="single" w:sz="4" w:space="0" w:color="auto"/>
              <w:right w:val="nil"/>
            </w:tcBorders>
            <w:shd w:val="clear" w:color="auto" w:fill="auto"/>
          </w:tcPr>
          <w:p w14:paraId="536F0146"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 xml:space="preserve">Ручка кулькова </w:t>
            </w:r>
            <w:proofErr w:type="spellStart"/>
            <w:r w:rsidRPr="00BA72D2">
              <w:rPr>
                <w:rFonts w:ascii="Times New Roman" w:eastAsia="Calibri" w:hAnsi="Times New Roman" w:cs="Times New Roman"/>
                <w:sz w:val="24"/>
                <w:szCs w:val="24"/>
                <w:lang w:val="uk-UA"/>
              </w:rPr>
              <w:t>Spectrum</w:t>
            </w:r>
            <w:proofErr w:type="spellEnd"/>
            <w:r w:rsidRPr="00BA72D2">
              <w:rPr>
                <w:rFonts w:ascii="Times New Roman" w:eastAsia="Calibri" w:hAnsi="Times New Roman" w:cs="Times New Roman"/>
                <w:sz w:val="24"/>
                <w:szCs w:val="24"/>
                <w:lang w:val="uk-UA"/>
              </w:rPr>
              <w:t>* 1.0 мм червона</w:t>
            </w:r>
          </w:p>
        </w:tc>
        <w:tc>
          <w:tcPr>
            <w:tcW w:w="917" w:type="dxa"/>
            <w:tcBorders>
              <w:top w:val="nil"/>
              <w:left w:val="single" w:sz="4" w:space="0" w:color="auto"/>
              <w:bottom w:val="single" w:sz="4" w:space="0" w:color="auto"/>
              <w:right w:val="single" w:sz="4" w:space="0" w:color="auto"/>
            </w:tcBorders>
            <w:shd w:val="clear" w:color="auto" w:fill="auto"/>
          </w:tcPr>
          <w:p w14:paraId="6490C14E"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rPr>
              <w:t>шт</w:t>
            </w:r>
            <w:proofErr w:type="spellEnd"/>
          </w:p>
        </w:tc>
        <w:tc>
          <w:tcPr>
            <w:tcW w:w="1087" w:type="dxa"/>
            <w:tcBorders>
              <w:top w:val="nil"/>
              <w:left w:val="nil"/>
              <w:bottom w:val="single" w:sz="4" w:space="0" w:color="auto"/>
              <w:right w:val="single" w:sz="4" w:space="0" w:color="auto"/>
            </w:tcBorders>
            <w:shd w:val="clear" w:color="auto" w:fill="auto"/>
          </w:tcPr>
          <w:p w14:paraId="2054B63D"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450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00106"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Тип: Кулькові</w:t>
            </w:r>
          </w:p>
          <w:p w14:paraId="68942C3A"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Заміна стержня: Є</w:t>
            </w:r>
          </w:p>
          <w:p w14:paraId="1771A063"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Колір чорнила: Червоний</w:t>
            </w:r>
          </w:p>
          <w:p w14:paraId="7D22BE58"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Подача стержня: не автоматична</w:t>
            </w:r>
          </w:p>
          <w:p w14:paraId="38ED21A4"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Товщина: 1 мм</w:t>
            </w:r>
          </w:p>
        </w:tc>
      </w:tr>
      <w:tr w:rsidR="00BA72D2" w:rsidRPr="00BA72D2" w14:paraId="340486EB"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C1B3F" w14:textId="77777777" w:rsidR="00BA72D2" w:rsidRPr="00BA72D2" w:rsidRDefault="00BA72D2" w:rsidP="00BA72D2">
            <w:pPr>
              <w:spacing w:after="0" w:line="240" w:lineRule="auto"/>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t>4</w:t>
            </w:r>
          </w:p>
        </w:tc>
        <w:tc>
          <w:tcPr>
            <w:tcW w:w="3103" w:type="dxa"/>
            <w:tcBorders>
              <w:top w:val="single" w:sz="4" w:space="0" w:color="auto"/>
              <w:left w:val="single" w:sz="4" w:space="0" w:color="auto"/>
              <w:bottom w:val="single" w:sz="4" w:space="0" w:color="auto"/>
              <w:right w:val="nil"/>
            </w:tcBorders>
            <w:shd w:val="clear" w:color="auto" w:fill="auto"/>
          </w:tcPr>
          <w:p w14:paraId="61FE3CCA"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 xml:space="preserve">Ручка </w:t>
            </w:r>
            <w:proofErr w:type="spellStart"/>
            <w:r w:rsidRPr="00BA72D2">
              <w:rPr>
                <w:rFonts w:ascii="Times New Roman" w:eastAsia="Calibri" w:hAnsi="Times New Roman" w:cs="Times New Roman"/>
                <w:sz w:val="24"/>
                <w:szCs w:val="24"/>
                <w:lang w:val="uk-UA"/>
              </w:rPr>
              <w:t>гелева</w:t>
            </w:r>
            <w:proofErr w:type="spellEnd"/>
            <w:r w:rsidRPr="00BA72D2">
              <w:rPr>
                <w:rFonts w:ascii="Times New Roman" w:eastAsia="Calibri" w:hAnsi="Times New Roman" w:cs="Times New Roman"/>
                <w:sz w:val="24"/>
                <w:szCs w:val="24"/>
                <w:lang w:val="uk-UA"/>
              </w:rPr>
              <w:t xml:space="preserve"> </w:t>
            </w:r>
            <w:proofErr w:type="spellStart"/>
            <w:r w:rsidRPr="00BA72D2">
              <w:rPr>
                <w:rFonts w:ascii="Times New Roman" w:eastAsia="Calibri" w:hAnsi="Times New Roman" w:cs="Times New Roman"/>
                <w:sz w:val="24"/>
                <w:szCs w:val="24"/>
                <w:lang w:val="uk-UA"/>
              </w:rPr>
              <w:t>Hiper</w:t>
            </w:r>
            <w:proofErr w:type="spellEnd"/>
            <w:r w:rsidRPr="00BA72D2">
              <w:rPr>
                <w:rFonts w:ascii="Times New Roman" w:eastAsia="Calibri" w:hAnsi="Times New Roman" w:cs="Times New Roman"/>
                <w:sz w:val="24"/>
                <w:szCs w:val="24"/>
                <w:lang w:val="uk-UA"/>
              </w:rPr>
              <w:t xml:space="preserve"> </w:t>
            </w:r>
            <w:proofErr w:type="spellStart"/>
            <w:r w:rsidRPr="00BA72D2">
              <w:rPr>
                <w:rFonts w:ascii="Times New Roman" w:eastAsia="Calibri" w:hAnsi="Times New Roman" w:cs="Times New Roman"/>
                <w:sz w:val="24"/>
                <w:szCs w:val="24"/>
                <w:lang w:val="uk-UA"/>
              </w:rPr>
              <w:t>Speed</w:t>
            </w:r>
            <w:proofErr w:type="spellEnd"/>
            <w:r w:rsidRPr="00BA72D2">
              <w:rPr>
                <w:rFonts w:ascii="Times New Roman" w:eastAsia="Calibri" w:hAnsi="Times New Roman" w:cs="Times New Roman"/>
                <w:sz w:val="24"/>
                <w:szCs w:val="24"/>
                <w:lang w:val="uk-UA"/>
              </w:rPr>
              <w:t xml:space="preserve"> </w:t>
            </w:r>
            <w:proofErr w:type="spellStart"/>
            <w:r w:rsidRPr="00BA72D2">
              <w:rPr>
                <w:rFonts w:ascii="Times New Roman" w:eastAsia="Calibri" w:hAnsi="Times New Roman" w:cs="Times New Roman"/>
                <w:sz w:val="24"/>
                <w:szCs w:val="24"/>
                <w:lang w:val="uk-UA"/>
              </w:rPr>
              <w:t>Gel</w:t>
            </w:r>
            <w:proofErr w:type="spellEnd"/>
            <w:r w:rsidRPr="00BA72D2">
              <w:rPr>
                <w:rFonts w:ascii="Times New Roman" w:eastAsia="Calibri" w:hAnsi="Times New Roman" w:cs="Times New Roman"/>
                <w:sz w:val="24"/>
                <w:szCs w:val="24"/>
                <w:lang w:val="uk-UA"/>
              </w:rPr>
              <w:t>* 0,5мм синя</w:t>
            </w:r>
          </w:p>
        </w:tc>
        <w:tc>
          <w:tcPr>
            <w:tcW w:w="917" w:type="dxa"/>
            <w:tcBorders>
              <w:top w:val="nil"/>
              <w:left w:val="single" w:sz="4" w:space="0" w:color="auto"/>
              <w:bottom w:val="single" w:sz="4" w:space="0" w:color="auto"/>
              <w:right w:val="single" w:sz="4" w:space="0" w:color="auto"/>
            </w:tcBorders>
            <w:shd w:val="clear" w:color="auto" w:fill="auto"/>
          </w:tcPr>
          <w:p w14:paraId="716F09B7"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rPr>
              <w:t>шт</w:t>
            </w:r>
            <w:proofErr w:type="spellEnd"/>
          </w:p>
        </w:tc>
        <w:tc>
          <w:tcPr>
            <w:tcW w:w="1087" w:type="dxa"/>
            <w:tcBorders>
              <w:top w:val="nil"/>
              <w:left w:val="nil"/>
              <w:bottom w:val="single" w:sz="4" w:space="0" w:color="auto"/>
              <w:right w:val="single" w:sz="4" w:space="0" w:color="auto"/>
            </w:tcBorders>
            <w:shd w:val="clear" w:color="auto" w:fill="auto"/>
          </w:tcPr>
          <w:p w14:paraId="4BD4A6BE"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800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DAB34"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Заміна стержня: Є</w:t>
            </w:r>
          </w:p>
          <w:p w14:paraId="7F6DBE1B"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Колір чорнила: Синій</w:t>
            </w:r>
          </w:p>
          <w:p w14:paraId="3023184E"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Подача стержня: не автоматична</w:t>
            </w:r>
          </w:p>
          <w:p w14:paraId="4D6843F9"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lastRenderedPageBreak/>
              <w:t>Товщина: 0.5 мм</w:t>
            </w:r>
          </w:p>
        </w:tc>
      </w:tr>
      <w:tr w:rsidR="00BA72D2" w:rsidRPr="00BA72D2" w14:paraId="34E773FE"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8A895" w14:textId="77777777" w:rsidR="00BA72D2" w:rsidRPr="00BA72D2" w:rsidRDefault="00BA72D2" w:rsidP="00BA72D2">
            <w:pPr>
              <w:spacing w:after="0" w:line="240" w:lineRule="auto"/>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lastRenderedPageBreak/>
              <w:t>5</w:t>
            </w:r>
          </w:p>
        </w:tc>
        <w:tc>
          <w:tcPr>
            <w:tcW w:w="3103" w:type="dxa"/>
            <w:tcBorders>
              <w:top w:val="single" w:sz="4" w:space="0" w:color="auto"/>
              <w:left w:val="single" w:sz="4" w:space="0" w:color="auto"/>
              <w:bottom w:val="single" w:sz="4" w:space="0" w:color="auto"/>
              <w:right w:val="nil"/>
            </w:tcBorders>
            <w:shd w:val="clear" w:color="auto" w:fill="auto"/>
          </w:tcPr>
          <w:p w14:paraId="43283358"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 xml:space="preserve">Олівець </w:t>
            </w:r>
            <w:proofErr w:type="spellStart"/>
            <w:r w:rsidRPr="00BA72D2">
              <w:rPr>
                <w:rFonts w:ascii="Times New Roman" w:eastAsia="Calibri" w:hAnsi="Times New Roman" w:cs="Times New Roman"/>
                <w:sz w:val="24"/>
                <w:szCs w:val="24"/>
                <w:lang w:val="uk-UA"/>
              </w:rPr>
              <w:t>чорнограф</w:t>
            </w:r>
            <w:proofErr w:type="spellEnd"/>
            <w:r w:rsidRPr="00BA72D2">
              <w:rPr>
                <w:rFonts w:ascii="Times New Roman" w:eastAsia="Calibri" w:hAnsi="Times New Roman" w:cs="Times New Roman"/>
                <w:sz w:val="24"/>
                <w:szCs w:val="24"/>
                <w:lang w:val="uk-UA"/>
              </w:rPr>
              <w:t xml:space="preserve">. HB BIC </w:t>
            </w:r>
            <w:proofErr w:type="spellStart"/>
            <w:r w:rsidRPr="00BA72D2">
              <w:rPr>
                <w:rFonts w:ascii="Times New Roman" w:eastAsia="Calibri" w:hAnsi="Times New Roman" w:cs="Times New Roman"/>
                <w:sz w:val="24"/>
                <w:szCs w:val="24"/>
                <w:lang w:val="uk-UA"/>
              </w:rPr>
              <w:t>Evolution</w:t>
            </w:r>
            <w:proofErr w:type="spellEnd"/>
            <w:r w:rsidRPr="00BA72D2">
              <w:rPr>
                <w:rFonts w:ascii="Times New Roman" w:eastAsia="Calibri" w:hAnsi="Times New Roman" w:cs="Times New Roman"/>
                <w:sz w:val="24"/>
                <w:szCs w:val="24"/>
                <w:lang w:val="uk-UA"/>
              </w:rPr>
              <w:t>* 650</w:t>
            </w:r>
          </w:p>
        </w:tc>
        <w:tc>
          <w:tcPr>
            <w:tcW w:w="917" w:type="dxa"/>
            <w:tcBorders>
              <w:top w:val="nil"/>
              <w:left w:val="single" w:sz="4" w:space="0" w:color="auto"/>
              <w:bottom w:val="single" w:sz="4" w:space="0" w:color="auto"/>
              <w:right w:val="single" w:sz="4" w:space="0" w:color="auto"/>
            </w:tcBorders>
            <w:shd w:val="clear" w:color="auto" w:fill="auto"/>
          </w:tcPr>
          <w:p w14:paraId="7846A14A"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rPr>
              <w:t>шт</w:t>
            </w:r>
            <w:proofErr w:type="spellEnd"/>
          </w:p>
        </w:tc>
        <w:tc>
          <w:tcPr>
            <w:tcW w:w="1087" w:type="dxa"/>
            <w:tcBorders>
              <w:top w:val="nil"/>
              <w:left w:val="nil"/>
              <w:bottom w:val="single" w:sz="4" w:space="0" w:color="auto"/>
              <w:right w:val="single" w:sz="4" w:space="0" w:color="auto"/>
            </w:tcBorders>
            <w:shd w:val="clear" w:color="auto" w:fill="auto"/>
          </w:tcPr>
          <w:p w14:paraId="48A68A6B"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3650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9127F"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Форма корпусу: Шестигранна</w:t>
            </w:r>
            <w:r w:rsidRPr="00BA72D2">
              <w:rPr>
                <w:rFonts w:ascii="Times New Roman" w:eastAsia="Calibri" w:hAnsi="Times New Roman" w:cs="Times New Roman"/>
                <w:sz w:val="24"/>
                <w:szCs w:val="24"/>
                <w:lang w:val="uk-UA" w:eastAsia="ru-RU"/>
              </w:rPr>
              <w:br/>
              <w:t>Твердість: НВ</w:t>
            </w:r>
            <w:r w:rsidRPr="00BA72D2">
              <w:rPr>
                <w:rFonts w:ascii="Times New Roman" w:eastAsia="Calibri" w:hAnsi="Times New Roman" w:cs="Times New Roman"/>
                <w:sz w:val="24"/>
                <w:szCs w:val="24"/>
                <w:lang w:val="uk-UA" w:eastAsia="ru-RU"/>
              </w:rPr>
              <w:br/>
              <w:t xml:space="preserve">Тип: </w:t>
            </w:r>
            <w:proofErr w:type="spellStart"/>
            <w:r w:rsidRPr="00BA72D2">
              <w:rPr>
                <w:rFonts w:ascii="Times New Roman" w:eastAsia="Calibri" w:hAnsi="Times New Roman" w:cs="Times New Roman"/>
                <w:sz w:val="24"/>
                <w:szCs w:val="24"/>
                <w:lang w:val="uk-UA" w:eastAsia="ru-RU"/>
              </w:rPr>
              <w:t>Чорнографітні</w:t>
            </w:r>
            <w:proofErr w:type="spellEnd"/>
            <w:r w:rsidRPr="00BA72D2">
              <w:rPr>
                <w:rFonts w:ascii="Times New Roman" w:eastAsia="Calibri" w:hAnsi="Times New Roman" w:cs="Times New Roman"/>
                <w:sz w:val="24"/>
                <w:szCs w:val="24"/>
                <w:lang w:val="uk-UA" w:eastAsia="ru-RU"/>
              </w:rPr>
              <w:t xml:space="preserve"> звичайні</w:t>
            </w:r>
          </w:p>
        </w:tc>
      </w:tr>
      <w:tr w:rsidR="00BA72D2" w:rsidRPr="00BA72D2" w14:paraId="01CB75B1"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9B9A8" w14:textId="77777777" w:rsidR="00BA72D2" w:rsidRPr="00BA72D2" w:rsidRDefault="00BA72D2" w:rsidP="00BA72D2">
            <w:pPr>
              <w:spacing w:after="0" w:line="240" w:lineRule="auto"/>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t>6</w:t>
            </w:r>
          </w:p>
        </w:tc>
        <w:tc>
          <w:tcPr>
            <w:tcW w:w="3103" w:type="dxa"/>
            <w:tcBorders>
              <w:top w:val="single" w:sz="4" w:space="0" w:color="auto"/>
              <w:left w:val="single" w:sz="4" w:space="0" w:color="auto"/>
              <w:bottom w:val="single" w:sz="4" w:space="0" w:color="auto"/>
              <w:right w:val="nil"/>
            </w:tcBorders>
            <w:shd w:val="clear" w:color="auto" w:fill="auto"/>
          </w:tcPr>
          <w:p w14:paraId="43342877"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 xml:space="preserve">Ножиці пластикові 17,5см </w:t>
            </w:r>
            <w:proofErr w:type="spellStart"/>
            <w:r w:rsidRPr="00BA72D2">
              <w:rPr>
                <w:rFonts w:ascii="Times New Roman" w:eastAsia="Calibri" w:hAnsi="Times New Roman" w:cs="Times New Roman"/>
                <w:sz w:val="24"/>
                <w:szCs w:val="24"/>
                <w:lang w:val="uk-UA"/>
              </w:rPr>
              <w:t>Buromax</w:t>
            </w:r>
            <w:proofErr w:type="spellEnd"/>
            <w:r w:rsidRPr="00BA72D2">
              <w:rPr>
                <w:rFonts w:ascii="Times New Roman" w:eastAsia="Calibri" w:hAnsi="Times New Roman" w:cs="Times New Roman"/>
                <w:sz w:val="24"/>
                <w:szCs w:val="24"/>
                <w:lang w:val="uk-UA"/>
              </w:rPr>
              <w:t xml:space="preserve">* </w:t>
            </w:r>
          </w:p>
        </w:tc>
        <w:tc>
          <w:tcPr>
            <w:tcW w:w="917" w:type="dxa"/>
            <w:tcBorders>
              <w:top w:val="nil"/>
              <w:left w:val="single" w:sz="4" w:space="0" w:color="auto"/>
              <w:bottom w:val="single" w:sz="4" w:space="0" w:color="auto"/>
              <w:right w:val="single" w:sz="4" w:space="0" w:color="auto"/>
            </w:tcBorders>
            <w:shd w:val="clear" w:color="auto" w:fill="auto"/>
          </w:tcPr>
          <w:p w14:paraId="43012D2E"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rPr>
              <w:t>шт</w:t>
            </w:r>
            <w:proofErr w:type="spellEnd"/>
          </w:p>
        </w:tc>
        <w:tc>
          <w:tcPr>
            <w:tcW w:w="1087" w:type="dxa"/>
            <w:tcBorders>
              <w:top w:val="nil"/>
              <w:left w:val="nil"/>
              <w:bottom w:val="single" w:sz="4" w:space="0" w:color="auto"/>
              <w:right w:val="single" w:sz="4" w:space="0" w:color="auto"/>
            </w:tcBorders>
            <w:shd w:val="clear" w:color="auto" w:fill="auto"/>
          </w:tcPr>
          <w:p w14:paraId="1F2F1049"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302</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07A70"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Довжина: 17.5 см</w:t>
            </w:r>
          </w:p>
          <w:p w14:paraId="20B60430"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Колір: Синій</w:t>
            </w:r>
          </w:p>
        </w:tc>
      </w:tr>
      <w:tr w:rsidR="00BA72D2" w:rsidRPr="00BA72D2" w14:paraId="579883A5"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EA904" w14:textId="77777777" w:rsidR="00BA72D2" w:rsidRPr="00BA72D2" w:rsidRDefault="00BA72D2" w:rsidP="00BA72D2">
            <w:pPr>
              <w:spacing w:after="0" w:line="240" w:lineRule="auto"/>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t>7</w:t>
            </w:r>
          </w:p>
        </w:tc>
        <w:tc>
          <w:tcPr>
            <w:tcW w:w="3103" w:type="dxa"/>
            <w:tcBorders>
              <w:top w:val="single" w:sz="4" w:space="0" w:color="auto"/>
              <w:left w:val="single" w:sz="4" w:space="0" w:color="auto"/>
              <w:bottom w:val="single" w:sz="4" w:space="0" w:color="auto"/>
              <w:right w:val="nil"/>
            </w:tcBorders>
            <w:shd w:val="clear" w:color="auto" w:fill="auto"/>
          </w:tcPr>
          <w:p w14:paraId="3156F49E"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rPr>
              <w:t>Степлер</w:t>
            </w:r>
            <w:proofErr w:type="spellEnd"/>
            <w:r w:rsidRPr="00BA72D2">
              <w:rPr>
                <w:rFonts w:ascii="Times New Roman" w:eastAsia="Calibri" w:hAnsi="Times New Roman" w:cs="Times New Roman"/>
                <w:sz w:val="24"/>
                <w:szCs w:val="24"/>
                <w:lang w:val="uk-UA"/>
              </w:rPr>
              <w:t xml:space="preserve"> пластиковий №24/6 25арк </w:t>
            </w:r>
            <w:proofErr w:type="spellStart"/>
            <w:r w:rsidRPr="00BA72D2">
              <w:rPr>
                <w:rFonts w:ascii="Times New Roman" w:eastAsia="Calibri" w:hAnsi="Times New Roman" w:cs="Times New Roman"/>
                <w:sz w:val="24"/>
                <w:szCs w:val="24"/>
                <w:lang w:val="uk-UA"/>
              </w:rPr>
              <w:t>Axent</w:t>
            </w:r>
            <w:proofErr w:type="spellEnd"/>
            <w:r w:rsidRPr="00BA72D2">
              <w:rPr>
                <w:rFonts w:ascii="Times New Roman" w:eastAsia="Calibri" w:hAnsi="Times New Roman" w:cs="Times New Roman"/>
                <w:sz w:val="24"/>
                <w:szCs w:val="24"/>
                <w:lang w:val="uk-UA"/>
              </w:rPr>
              <w:t xml:space="preserve"> </w:t>
            </w:r>
            <w:proofErr w:type="spellStart"/>
            <w:r w:rsidRPr="00BA72D2">
              <w:rPr>
                <w:rFonts w:ascii="Times New Roman" w:eastAsia="Calibri" w:hAnsi="Times New Roman" w:cs="Times New Roman"/>
                <w:sz w:val="24"/>
                <w:szCs w:val="24"/>
                <w:lang w:val="uk-UA"/>
              </w:rPr>
              <w:t>Ultra</w:t>
            </w:r>
            <w:proofErr w:type="spellEnd"/>
            <w:r w:rsidRPr="00BA72D2">
              <w:rPr>
                <w:rFonts w:ascii="Times New Roman" w:eastAsia="Calibri" w:hAnsi="Times New Roman" w:cs="Times New Roman"/>
                <w:sz w:val="24"/>
                <w:szCs w:val="24"/>
                <w:lang w:val="uk-UA"/>
              </w:rPr>
              <w:t>* синій</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6FF32D08"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rPr>
              <w:t>шт</w:t>
            </w:r>
            <w:proofErr w:type="spellEnd"/>
          </w:p>
        </w:tc>
        <w:tc>
          <w:tcPr>
            <w:tcW w:w="1087" w:type="dxa"/>
            <w:tcBorders>
              <w:top w:val="single" w:sz="4" w:space="0" w:color="auto"/>
              <w:left w:val="nil"/>
              <w:bottom w:val="single" w:sz="4" w:space="0" w:color="auto"/>
              <w:right w:val="single" w:sz="4" w:space="0" w:color="auto"/>
            </w:tcBorders>
            <w:shd w:val="clear" w:color="auto" w:fill="auto"/>
          </w:tcPr>
          <w:p w14:paraId="5F1391BA"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316</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A764C"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Розмір скоби: №24/6</w:t>
            </w:r>
          </w:p>
          <w:p w14:paraId="4E290066"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Потужність: 25 аркушів</w:t>
            </w:r>
          </w:p>
          <w:p w14:paraId="16012B24"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Матеріал корпусу: Пластик</w:t>
            </w:r>
          </w:p>
          <w:p w14:paraId="45E0AEA3"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Колір: Синій</w:t>
            </w:r>
          </w:p>
        </w:tc>
      </w:tr>
      <w:tr w:rsidR="00BA72D2" w:rsidRPr="00BA72D2" w14:paraId="0EBAAC35"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F4861" w14:textId="77777777" w:rsidR="00BA72D2" w:rsidRPr="00BA72D2" w:rsidRDefault="00BA72D2" w:rsidP="00BA72D2">
            <w:pPr>
              <w:spacing w:after="0" w:line="240" w:lineRule="auto"/>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t>8</w:t>
            </w:r>
          </w:p>
        </w:tc>
        <w:tc>
          <w:tcPr>
            <w:tcW w:w="3103" w:type="dxa"/>
            <w:tcBorders>
              <w:top w:val="single" w:sz="4" w:space="0" w:color="auto"/>
              <w:left w:val="single" w:sz="4" w:space="0" w:color="auto"/>
              <w:bottom w:val="single" w:sz="4" w:space="0" w:color="auto"/>
              <w:right w:val="nil"/>
            </w:tcBorders>
            <w:shd w:val="clear" w:color="auto" w:fill="auto"/>
          </w:tcPr>
          <w:p w14:paraId="2C88793F"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rPr>
              <w:t>Дестеплер</w:t>
            </w:r>
            <w:proofErr w:type="spellEnd"/>
            <w:r w:rsidRPr="00BA72D2">
              <w:rPr>
                <w:rFonts w:ascii="Times New Roman" w:eastAsia="Calibri" w:hAnsi="Times New Roman" w:cs="Times New Roman"/>
                <w:sz w:val="24"/>
                <w:szCs w:val="24"/>
                <w:lang w:val="uk-UA"/>
              </w:rPr>
              <w:t xml:space="preserve"> </w:t>
            </w:r>
            <w:proofErr w:type="spellStart"/>
            <w:r w:rsidRPr="00BA72D2">
              <w:rPr>
                <w:rFonts w:ascii="Times New Roman" w:eastAsia="Calibri" w:hAnsi="Times New Roman" w:cs="Times New Roman"/>
                <w:sz w:val="24"/>
                <w:szCs w:val="24"/>
                <w:lang w:val="uk-UA"/>
              </w:rPr>
              <w:t>Axent</w:t>
            </w:r>
            <w:proofErr w:type="spellEnd"/>
            <w:r w:rsidRPr="00BA72D2">
              <w:rPr>
                <w:rFonts w:ascii="Times New Roman" w:eastAsia="Calibri" w:hAnsi="Times New Roman" w:cs="Times New Roman"/>
                <w:sz w:val="24"/>
                <w:szCs w:val="24"/>
                <w:lang w:val="uk-UA"/>
              </w:rPr>
              <w:t>* чорний з фіксатором</w:t>
            </w:r>
          </w:p>
        </w:tc>
        <w:tc>
          <w:tcPr>
            <w:tcW w:w="917" w:type="dxa"/>
            <w:tcBorders>
              <w:top w:val="nil"/>
              <w:left w:val="single" w:sz="4" w:space="0" w:color="auto"/>
              <w:bottom w:val="single" w:sz="4" w:space="0" w:color="auto"/>
              <w:right w:val="single" w:sz="4" w:space="0" w:color="auto"/>
            </w:tcBorders>
            <w:shd w:val="clear" w:color="auto" w:fill="auto"/>
          </w:tcPr>
          <w:p w14:paraId="0AA02EB8"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rPr>
              <w:t>шт</w:t>
            </w:r>
            <w:proofErr w:type="spellEnd"/>
          </w:p>
        </w:tc>
        <w:tc>
          <w:tcPr>
            <w:tcW w:w="1087" w:type="dxa"/>
            <w:tcBorders>
              <w:top w:val="nil"/>
              <w:left w:val="nil"/>
              <w:bottom w:val="single" w:sz="4" w:space="0" w:color="auto"/>
              <w:right w:val="single" w:sz="4" w:space="0" w:color="auto"/>
            </w:tcBorders>
            <w:shd w:val="clear" w:color="auto" w:fill="auto"/>
          </w:tcPr>
          <w:p w14:paraId="3E2D1199"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40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902BB"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Колір: Чорний</w:t>
            </w:r>
            <w:r w:rsidRPr="00BA72D2">
              <w:rPr>
                <w:rFonts w:ascii="Times New Roman" w:eastAsia="Calibri" w:hAnsi="Times New Roman" w:cs="Times New Roman"/>
                <w:sz w:val="24"/>
                <w:szCs w:val="24"/>
                <w:lang w:val="uk-UA" w:eastAsia="ru-RU"/>
              </w:rPr>
              <w:br/>
              <w:t>Для видалення скоб: №24/6; №26/6; №10</w:t>
            </w:r>
          </w:p>
        </w:tc>
      </w:tr>
      <w:tr w:rsidR="00BA72D2" w:rsidRPr="00BA72D2" w14:paraId="7C3F5C36"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D32CA" w14:textId="77777777" w:rsidR="00BA72D2" w:rsidRPr="00BA72D2" w:rsidRDefault="00BA72D2" w:rsidP="00BA72D2">
            <w:pPr>
              <w:spacing w:after="0" w:line="240" w:lineRule="auto"/>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t>9</w:t>
            </w:r>
          </w:p>
        </w:tc>
        <w:tc>
          <w:tcPr>
            <w:tcW w:w="3103" w:type="dxa"/>
            <w:tcBorders>
              <w:top w:val="single" w:sz="4" w:space="0" w:color="auto"/>
              <w:left w:val="single" w:sz="4" w:space="0" w:color="auto"/>
              <w:bottom w:val="single" w:sz="4" w:space="0" w:color="auto"/>
              <w:right w:val="nil"/>
            </w:tcBorders>
            <w:shd w:val="clear" w:color="auto" w:fill="auto"/>
          </w:tcPr>
          <w:p w14:paraId="3A423870"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 xml:space="preserve">Скоби №24/6 1000шт </w:t>
            </w:r>
            <w:proofErr w:type="spellStart"/>
            <w:r w:rsidRPr="00BA72D2">
              <w:rPr>
                <w:rFonts w:ascii="Times New Roman" w:eastAsia="Calibri" w:hAnsi="Times New Roman" w:cs="Times New Roman"/>
                <w:sz w:val="24"/>
                <w:szCs w:val="24"/>
                <w:lang w:val="uk-UA"/>
              </w:rPr>
              <w:t>Economix</w:t>
            </w:r>
            <w:proofErr w:type="spellEnd"/>
            <w:r w:rsidRPr="00BA72D2">
              <w:rPr>
                <w:rFonts w:ascii="Times New Roman" w:eastAsia="Calibri" w:hAnsi="Times New Roman" w:cs="Times New Roman"/>
                <w:sz w:val="24"/>
                <w:szCs w:val="24"/>
                <w:lang w:val="uk-UA"/>
              </w:rPr>
              <w:t>* срібні</w:t>
            </w:r>
          </w:p>
        </w:tc>
        <w:tc>
          <w:tcPr>
            <w:tcW w:w="917" w:type="dxa"/>
            <w:tcBorders>
              <w:top w:val="nil"/>
              <w:left w:val="single" w:sz="4" w:space="0" w:color="auto"/>
              <w:bottom w:val="single" w:sz="4" w:space="0" w:color="auto"/>
              <w:right w:val="single" w:sz="4" w:space="0" w:color="auto"/>
            </w:tcBorders>
            <w:shd w:val="clear" w:color="auto" w:fill="auto"/>
          </w:tcPr>
          <w:p w14:paraId="197BFE5A"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rPr>
              <w:t>шт</w:t>
            </w:r>
            <w:proofErr w:type="spellEnd"/>
          </w:p>
        </w:tc>
        <w:tc>
          <w:tcPr>
            <w:tcW w:w="1087" w:type="dxa"/>
            <w:tcBorders>
              <w:top w:val="nil"/>
              <w:left w:val="nil"/>
              <w:bottom w:val="single" w:sz="4" w:space="0" w:color="auto"/>
              <w:right w:val="single" w:sz="4" w:space="0" w:color="auto"/>
            </w:tcBorders>
            <w:shd w:val="clear" w:color="auto" w:fill="auto"/>
          </w:tcPr>
          <w:p w14:paraId="44D9781F"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3045</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2044B"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Розмір скоби: №24/6</w:t>
            </w:r>
          </w:p>
          <w:p w14:paraId="2ACB9294"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 xml:space="preserve">Кількість в упаковці: 1000 </w:t>
            </w:r>
            <w:proofErr w:type="spellStart"/>
            <w:r w:rsidRPr="00BA72D2">
              <w:rPr>
                <w:rFonts w:ascii="Times New Roman" w:eastAsia="Calibri" w:hAnsi="Times New Roman" w:cs="Times New Roman"/>
                <w:sz w:val="24"/>
                <w:szCs w:val="24"/>
                <w:lang w:val="uk-UA" w:eastAsia="ru-RU"/>
              </w:rPr>
              <w:t>шт</w:t>
            </w:r>
            <w:proofErr w:type="spellEnd"/>
          </w:p>
          <w:p w14:paraId="5EC30FBB"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Колір: Сріблястий</w:t>
            </w:r>
          </w:p>
        </w:tc>
      </w:tr>
      <w:tr w:rsidR="00BA72D2" w:rsidRPr="00BA72D2" w14:paraId="515FF342"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1774F" w14:textId="77777777" w:rsidR="00BA72D2" w:rsidRPr="00BA72D2" w:rsidRDefault="00BA72D2" w:rsidP="00BA72D2">
            <w:pPr>
              <w:spacing w:after="0" w:line="240" w:lineRule="auto"/>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t>10</w:t>
            </w:r>
          </w:p>
        </w:tc>
        <w:tc>
          <w:tcPr>
            <w:tcW w:w="3103" w:type="dxa"/>
            <w:tcBorders>
              <w:top w:val="single" w:sz="4" w:space="0" w:color="auto"/>
              <w:left w:val="single" w:sz="4" w:space="0" w:color="auto"/>
              <w:bottom w:val="single" w:sz="4" w:space="0" w:color="auto"/>
              <w:right w:val="nil"/>
            </w:tcBorders>
            <w:shd w:val="clear" w:color="auto" w:fill="auto"/>
          </w:tcPr>
          <w:p w14:paraId="0A0AD690"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 xml:space="preserve">Клей ПВА </w:t>
            </w:r>
            <w:proofErr w:type="spellStart"/>
            <w:r w:rsidRPr="00BA72D2">
              <w:rPr>
                <w:rFonts w:ascii="Times New Roman" w:eastAsia="Calibri" w:hAnsi="Times New Roman" w:cs="Times New Roman"/>
                <w:sz w:val="24"/>
                <w:szCs w:val="24"/>
                <w:lang w:val="uk-UA"/>
              </w:rPr>
              <w:t>суперковпачок</w:t>
            </w:r>
            <w:proofErr w:type="spellEnd"/>
            <w:r w:rsidRPr="00BA72D2">
              <w:rPr>
                <w:rFonts w:ascii="Times New Roman" w:eastAsia="Calibri" w:hAnsi="Times New Roman" w:cs="Times New Roman"/>
                <w:sz w:val="24"/>
                <w:szCs w:val="24"/>
                <w:lang w:val="uk-UA"/>
              </w:rPr>
              <w:t xml:space="preserve"> 200мл </w:t>
            </w:r>
            <w:proofErr w:type="spellStart"/>
            <w:r w:rsidRPr="00BA72D2">
              <w:rPr>
                <w:rFonts w:ascii="Times New Roman" w:eastAsia="Calibri" w:hAnsi="Times New Roman" w:cs="Times New Roman"/>
                <w:sz w:val="24"/>
                <w:szCs w:val="24"/>
                <w:lang w:val="uk-UA"/>
              </w:rPr>
              <w:t>Buromax</w:t>
            </w:r>
            <w:proofErr w:type="spellEnd"/>
            <w:r w:rsidRPr="00BA72D2">
              <w:rPr>
                <w:rFonts w:ascii="Times New Roman" w:eastAsia="Calibri" w:hAnsi="Times New Roman" w:cs="Times New Roman"/>
                <w:sz w:val="24"/>
                <w:szCs w:val="24"/>
                <w:lang w:val="uk-UA"/>
              </w:rPr>
              <w:t>*</w:t>
            </w:r>
          </w:p>
        </w:tc>
        <w:tc>
          <w:tcPr>
            <w:tcW w:w="917" w:type="dxa"/>
            <w:tcBorders>
              <w:top w:val="nil"/>
              <w:left w:val="single" w:sz="4" w:space="0" w:color="auto"/>
              <w:bottom w:val="single" w:sz="4" w:space="0" w:color="auto"/>
              <w:right w:val="single" w:sz="4" w:space="0" w:color="auto"/>
            </w:tcBorders>
            <w:shd w:val="clear" w:color="auto" w:fill="auto"/>
          </w:tcPr>
          <w:p w14:paraId="5CD60304"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rPr>
              <w:t>шт</w:t>
            </w:r>
            <w:proofErr w:type="spellEnd"/>
          </w:p>
        </w:tc>
        <w:tc>
          <w:tcPr>
            <w:tcW w:w="1087" w:type="dxa"/>
            <w:tcBorders>
              <w:top w:val="nil"/>
              <w:left w:val="nil"/>
              <w:bottom w:val="single" w:sz="4" w:space="0" w:color="auto"/>
              <w:right w:val="single" w:sz="4" w:space="0" w:color="auto"/>
            </w:tcBorders>
            <w:shd w:val="clear" w:color="auto" w:fill="auto"/>
          </w:tcPr>
          <w:p w14:paraId="193E8CD8"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2410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DEC86"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Тип: ПВА</w:t>
            </w:r>
          </w:p>
          <w:p w14:paraId="1E57910C"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Обсяг: 200 мл</w:t>
            </w:r>
          </w:p>
          <w:p w14:paraId="20642DF6"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Колір: білий</w:t>
            </w:r>
          </w:p>
          <w:p w14:paraId="3E43FD79"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Вид: Флакон</w:t>
            </w:r>
          </w:p>
        </w:tc>
      </w:tr>
      <w:tr w:rsidR="00BA72D2" w:rsidRPr="00BA72D2" w14:paraId="473A444D"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3FED2" w14:textId="77777777" w:rsidR="00BA72D2" w:rsidRPr="00BA72D2" w:rsidRDefault="00BA72D2" w:rsidP="00BA72D2">
            <w:pPr>
              <w:spacing w:after="0" w:line="240" w:lineRule="auto"/>
              <w:rPr>
                <w:rFonts w:ascii="Times New Roman" w:eastAsia="Calibri" w:hAnsi="Times New Roman" w:cs="Times New Roman"/>
                <w:sz w:val="24"/>
                <w:szCs w:val="24"/>
                <w:lang w:eastAsia="zh-CN"/>
              </w:rPr>
            </w:pPr>
            <w:r w:rsidRPr="00BA72D2">
              <w:rPr>
                <w:rFonts w:ascii="Times New Roman" w:eastAsia="Calibri" w:hAnsi="Times New Roman" w:cs="Times New Roman"/>
                <w:sz w:val="24"/>
                <w:szCs w:val="24"/>
                <w:lang w:eastAsia="zh-CN"/>
              </w:rPr>
              <w:t>11</w:t>
            </w:r>
          </w:p>
        </w:tc>
        <w:tc>
          <w:tcPr>
            <w:tcW w:w="3103" w:type="dxa"/>
            <w:tcBorders>
              <w:top w:val="single" w:sz="4" w:space="0" w:color="auto"/>
              <w:left w:val="single" w:sz="4" w:space="0" w:color="auto"/>
              <w:bottom w:val="single" w:sz="4" w:space="0" w:color="auto"/>
              <w:right w:val="nil"/>
            </w:tcBorders>
            <w:shd w:val="clear" w:color="auto" w:fill="auto"/>
          </w:tcPr>
          <w:p w14:paraId="5953A1F1"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 xml:space="preserve">Фарба штемпельна 30мл </w:t>
            </w:r>
            <w:proofErr w:type="spellStart"/>
            <w:r w:rsidRPr="00BA72D2">
              <w:rPr>
                <w:rFonts w:ascii="Times New Roman" w:eastAsia="Calibri" w:hAnsi="Times New Roman" w:cs="Times New Roman"/>
                <w:sz w:val="24"/>
                <w:szCs w:val="24"/>
                <w:lang w:val="uk-UA"/>
              </w:rPr>
              <w:t>Buromax</w:t>
            </w:r>
            <w:proofErr w:type="spellEnd"/>
            <w:r w:rsidRPr="00BA72D2">
              <w:rPr>
                <w:rFonts w:ascii="Times New Roman" w:eastAsia="Calibri" w:hAnsi="Times New Roman" w:cs="Times New Roman"/>
                <w:sz w:val="24"/>
                <w:szCs w:val="24"/>
                <w:lang w:val="uk-UA"/>
              </w:rPr>
              <w:t>* синя</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78788AB7"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rPr>
              <w:t>шт</w:t>
            </w:r>
            <w:proofErr w:type="spellEnd"/>
          </w:p>
        </w:tc>
        <w:tc>
          <w:tcPr>
            <w:tcW w:w="1087" w:type="dxa"/>
            <w:tcBorders>
              <w:top w:val="single" w:sz="4" w:space="0" w:color="auto"/>
              <w:left w:val="nil"/>
              <w:bottom w:val="single" w:sz="4" w:space="0" w:color="auto"/>
              <w:right w:val="single" w:sz="4" w:space="0" w:color="auto"/>
            </w:tcBorders>
            <w:shd w:val="clear" w:color="auto" w:fill="auto"/>
          </w:tcPr>
          <w:p w14:paraId="436E8B76"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186</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906D0"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Об'єм: 30 мл</w:t>
            </w:r>
          </w:p>
          <w:p w14:paraId="40B6FDFA"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Колір: Синій</w:t>
            </w:r>
          </w:p>
        </w:tc>
      </w:tr>
      <w:tr w:rsidR="00BA72D2" w:rsidRPr="00BA72D2" w14:paraId="7D1ED3A2"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B1EB5" w14:textId="77777777" w:rsidR="00BA72D2" w:rsidRPr="00BA72D2" w:rsidRDefault="00BA72D2" w:rsidP="00BA72D2">
            <w:pPr>
              <w:spacing w:after="0" w:line="240" w:lineRule="auto"/>
              <w:rPr>
                <w:rFonts w:ascii="Times New Roman" w:eastAsia="Calibri" w:hAnsi="Times New Roman" w:cs="Times New Roman"/>
                <w:sz w:val="24"/>
                <w:szCs w:val="24"/>
                <w:lang w:eastAsia="zh-CN"/>
              </w:rPr>
            </w:pPr>
            <w:r w:rsidRPr="00BA72D2">
              <w:rPr>
                <w:rFonts w:ascii="Times New Roman" w:eastAsia="Calibri" w:hAnsi="Times New Roman" w:cs="Times New Roman"/>
                <w:sz w:val="24"/>
                <w:szCs w:val="24"/>
                <w:lang w:eastAsia="zh-CN"/>
              </w:rPr>
              <w:t>12</w:t>
            </w:r>
          </w:p>
        </w:tc>
        <w:tc>
          <w:tcPr>
            <w:tcW w:w="3103" w:type="dxa"/>
            <w:tcBorders>
              <w:top w:val="single" w:sz="4" w:space="0" w:color="auto"/>
              <w:left w:val="single" w:sz="4" w:space="0" w:color="auto"/>
              <w:bottom w:val="single" w:sz="4" w:space="0" w:color="auto"/>
              <w:right w:val="nil"/>
            </w:tcBorders>
            <w:shd w:val="clear" w:color="auto" w:fill="auto"/>
          </w:tcPr>
          <w:p w14:paraId="3FB5CC56"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 xml:space="preserve">Гумка </w:t>
            </w:r>
            <w:proofErr w:type="spellStart"/>
            <w:r w:rsidRPr="00BA72D2">
              <w:rPr>
                <w:rFonts w:ascii="Times New Roman" w:eastAsia="Calibri" w:hAnsi="Times New Roman" w:cs="Times New Roman"/>
                <w:sz w:val="24"/>
                <w:szCs w:val="24"/>
                <w:lang w:val="uk-UA"/>
              </w:rPr>
              <w:t>Buromax</w:t>
            </w:r>
            <w:proofErr w:type="spellEnd"/>
            <w:r w:rsidRPr="00BA72D2">
              <w:rPr>
                <w:rFonts w:ascii="Times New Roman" w:eastAsia="Calibri" w:hAnsi="Times New Roman" w:cs="Times New Roman"/>
                <w:sz w:val="24"/>
                <w:szCs w:val="24"/>
                <w:lang w:val="uk-UA"/>
              </w:rPr>
              <w:t>* 1112</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3C6CDD21"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rPr>
              <w:t>шт</w:t>
            </w:r>
            <w:proofErr w:type="spellEnd"/>
          </w:p>
        </w:tc>
        <w:tc>
          <w:tcPr>
            <w:tcW w:w="1087" w:type="dxa"/>
            <w:tcBorders>
              <w:top w:val="single" w:sz="4" w:space="0" w:color="auto"/>
              <w:left w:val="nil"/>
              <w:bottom w:val="single" w:sz="4" w:space="0" w:color="auto"/>
              <w:right w:val="single" w:sz="4" w:space="0" w:color="auto"/>
            </w:tcBorders>
            <w:shd w:val="clear" w:color="auto" w:fill="auto"/>
          </w:tcPr>
          <w:p w14:paraId="376C0551"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878</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4D575"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Ластик овальний: 49x23x9mm</w:t>
            </w:r>
          </w:p>
          <w:p w14:paraId="284DCBF6"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Матеріал: синтетичний каучук, супер-м'які</w:t>
            </w:r>
          </w:p>
          <w:p w14:paraId="4B9669C5"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Розмір: 49x23x9 мм</w:t>
            </w:r>
          </w:p>
          <w:p w14:paraId="64647664"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Форма: овальна</w:t>
            </w:r>
          </w:p>
        </w:tc>
      </w:tr>
      <w:tr w:rsidR="00BA72D2" w:rsidRPr="00BA72D2" w14:paraId="5C5054A4"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9F0FA" w14:textId="77777777" w:rsidR="00BA72D2" w:rsidRPr="00BA72D2" w:rsidRDefault="00BA72D2" w:rsidP="00BA72D2">
            <w:pPr>
              <w:spacing w:after="0" w:line="240" w:lineRule="auto"/>
              <w:rPr>
                <w:rFonts w:ascii="Times New Roman" w:eastAsia="Calibri" w:hAnsi="Times New Roman" w:cs="Times New Roman"/>
                <w:sz w:val="24"/>
                <w:szCs w:val="24"/>
                <w:lang w:eastAsia="zh-CN"/>
              </w:rPr>
            </w:pPr>
            <w:r w:rsidRPr="00BA72D2">
              <w:rPr>
                <w:rFonts w:ascii="Times New Roman" w:eastAsia="Calibri" w:hAnsi="Times New Roman" w:cs="Times New Roman"/>
                <w:sz w:val="24"/>
                <w:szCs w:val="24"/>
                <w:lang w:eastAsia="zh-CN"/>
              </w:rPr>
              <w:t>13</w:t>
            </w:r>
          </w:p>
        </w:tc>
        <w:tc>
          <w:tcPr>
            <w:tcW w:w="3103" w:type="dxa"/>
            <w:tcBorders>
              <w:top w:val="single" w:sz="4" w:space="0" w:color="auto"/>
              <w:left w:val="single" w:sz="4" w:space="0" w:color="auto"/>
              <w:bottom w:val="single" w:sz="4" w:space="0" w:color="auto"/>
              <w:right w:val="nil"/>
            </w:tcBorders>
            <w:shd w:val="clear" w:color="auto" w:fill="auto"/>
          </w:tcPr>
          <w:p w14:paraId="6C8E7BDD"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 xml:space="preserve">Коректор з пензликом 20мл </w:t>
            </w:r>
            <w:proofErr w:type="spellStart"/>
            <w:r w:rsidRPr="00BA72D2">
              <w:rPr>
                <w:rFonts w:ascii="Times New Roman" w:eastAsia="Calibri" w:hAnsi="Times New Roman" w:cs="Times New Roman"/>
                <w:sz w:val="24"/>
                <w:szCs w:val="24"/>
                <w:lang w:val="uk-UA"/>
              </w:rPr>
              <w:t>Buromax</w:t>
            </w:r>
            <w:proofErr w:type="spellEnd"/>
            <w:r w:rsidRPr="00BA72D2">
              <w:rPr>
                <w:rFonts w:ascii="Times New Roman" w:eastAsia="Calibri" w:hAnsi="Times New Roman" w:cs="Times New Roman"/>
                <w:sz w:val="24"/>
                <w:szCs w:val="24"/>
                <w:lang w:val="uk-UA"/>
              </w:rPr>
              <w:t>*</w:t>
            </w:r>
          </w:p>
        </w:tc>
        <w:tc>
          <w:tcPr>
            <w:tcW w:w="917" w:type="dxa"/>
            <w:tcBorders>
              <w:top w:val="nil"/>
              <w:left w:val="single" w:sz="4" w:space="0" w:color="auto"/>
              <w:bottom w:val="single" w:sz="4" w:space="0" w:color="auto"/>
              <w:right w:val="single" w:sz="4" w:space="0" w:color="auto"/>
            </w:tcBorders>
            <w:shd w:val="clear" w:color="auto" w:fill="auto"/>
          </w:tcPr>
          <w:p w14:paraId="3132AD58"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rPr>
              <w:t>шт</w:t>
            </w:r>
            <w:proofErr w:type="spellEnd"/>
          </w:p>
        </w:tc>
        <w:tc>
          <w:tcPr>
            <w:tcW w:w="1087" w:type="dxa"/>
            <w:tcBorders>
              <w:top w:val="nil"/>
              <w:left w:val="nil"/>
              <w:bottom w:val="single" w:sz="4" w:space="0" w:color="auto"/>
              <w:right w:val="single" w:sz="4" w:space="0" w:color="auto"/>
            </w:tcBorders>
            <w:shd w:val="clear" w:color="auto" w:fill="auto"/>
          </w:tcPr>
          <w:p w14:paraId="0030DDB8"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1200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679AA"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Тип: рідкий</w:t>
            </w:r>
          </w:p>
          <w:p w14:paraId="0C6653D7"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Об `</w:t>
            </w:r>
            <w:proofErr w:type="spellStart"/>
            <w:r w:rsidRPr="00BA72D2">
              <w:rPr>
                <w:rFonts w:ascii="Times New Roman" w:eastAsia="Calibri" w:hAnsi="Times New Roman" w:cs="Times New Roman"/>
                <w:sz w:val="24"/>
                <w:szCs w:val="24"/>
                <w:lang w:val="uk-UA" w:eastAsia="ru-RU"/>
              </w:rPr>
              <w:t>єм</w:t>
            </w:r>
            <w:proofErr w:type="spellEnd"/>
            <w:r w:rsidRPr="00BA72D2">
              <w:rPr>
                <w:rFonts w:ascii="Times New Roman" w:eastAsia="Calibri" w:hAnsi="Times New Roman" w:cs="Times New Roman"/>
                <w:sz w:val="24"/>
                <w:szCs w:val="24"/>
                <w:lang w:val="uk-UA" w:eastAsia="ru-RU"/>
              </w:rPr>
              <w:tab/>
              <w:t>: 20 мл</w:t>
            </w:r>
          </w:p>
          <w:p w14:paraId="4CAB2251"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Основа засобу: спиртова</w:t>
            </w:r>
          </w:p>
        </w:tc>
      </w:tr>
      <w:tr w:rsidR="00BA72D2" w:rsidRPr="00BA72D2" w14:paraId="0AC489A4"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C01E8" w14:textId="77777777" w:rsidR="00BA72D2" w:rsidRPr="00BA72D2" w:rsidRDefault="00BA72D2" w:rsidP="00BA72D2">
            <w:pPr>
              <w:spacing w:after="0" w:line="240" w:lineRule="auto"/>
              <w:rPr>
                <w:rFonts w:ascii="Times New Roman" w:eastAsia="Calibri" w:hAnsi="Times New Roman" w:cs="Times New Roman"/>
                <w:sz w:val="24"/>
                <w:szCs w:val="24"/>
                <w:lang w:eastAsia="zh-CN"/>
              </w:rPr>
            </w:pPr>
            <w:r w:rsidRPr="00BA72D2">
              <w:rPr>
                <w:rFonts w:ascii="Times New Roman" w:eastAsia="Calibri" w:hAnsi="Times New Roman" w:cs="Times New Roman"/>
                <w:sz w:val="24"/>
                <w:szCs w:val="24"/>
                <w:lang w:eastAsia="zh-CN"/>
              </w:rPr>
              <w:t>14</w:t>
            </w:r>
          </w:p>
        </w:tc>
        <w:tc>
          <w:tcPr>
            <w:tcW w:w="3103" w:type="dxa"/>
            <w:tcBorders>
              <w:top w:val="single" w:sz="4" w:space="0" w:color="auto"/>
              <w:left w:val="single" w:sz="4" w:space="0" w:color="auto"/>
              <w:bottom w:val="single" w:sz="4" w:space="0" w:color="auto"/>
              <w:right w:val="nil"/>
            </w:tcBorders>
            <w:shd w:val="clear" w:color="auto" w:fill="auto"/>
          </w:tcPr>
          <w:p w14:paraId="7D71CB16"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Маркер текстовий SCHOLZ* 210 червоний</w:t>
            </w:r>
          </w:p>
        </w:tc>
        <w:tc>
          <w:tcPr>
            <w:tcW w:w="917" w:type="dxa"/>
            <w:tcBorders>
              <w:top w:val="nil"/>
              <w:left w:val="single" w:sz="4" w:space="0" w:color="auto"/>
              <w:bottom w:val="single" w:sz="4" w:space="0" w:color="auto"/>
              <w:right w:val="single" w:sz="4" w:space="0" w:color="auto"/>
            </w:tcBorders>
            <w:shd w:val="clear" w:color="auto" w:fill="auto"/>
          </w:tcPr>
          <w:p w14:paraId="118918D6"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rPr>
              <w:t>шт</w:t>
            </w:r>
            <w:proofErr w:type="spellEnd"/>
          </w:p>
        </w:tc>
        <w:tc>
          <w:tcPr>
            <w:tcW w:w="1087" w:type="dxa"/>
            <w:tcBorders>
              <w:top w:val="nil"/>
              <w:left w:val="nil"/>
              <w:bottom w:val="single" w:sz="4" w:space="0" w:color="auto"/>
              <w:right w:val="single" w:sz="4" w:space="0" w:color="auto"/>
            </w:tcBorders>
            <w:shd w:val="clear" w:color="auto" w:fill="auto"/>
          </w:tcPr>
          <w:p w14:paraId="538A775F"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665</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2691B"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Товщина лінії письма: 1-5 мм</w:t>
            </w:r>
          </w:p>
          <w:p w14:paraId="1756F260"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Довжина письма 650 м</w:t>
            </w:r>
          </w:p>
          <w:p w14:paraId="7D9CFDE1"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Колір чорнила: Червоний</w:t>
            </w:r>
          </w:p>
        </w:tc>
      </w:tr>
      <w:tr w:rsidR="00BA72D2" w:rsidRPr="00BA72D2" w14:paraId="4B30AD17"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11772" w14:textId="77777777" w:rsidR="00BA72D2" w:rsidRPr="00BA72D2" w:rsidRDefault="00BA72D2" w:rsidP="00BA72D2">
            <w:pPr>
              <w:spacing w:after="0" w:line="240" w:lineRule="auto"/>
              <w:rPr>
                <w:rFonts w:ascii="Times New Roman" w:eastAsia="Calibri" w:hAnsi="Times New Roman" w:cs="Times New Roman"/>
                <w:sz w:val="24"/>
                <w:szCs w:val="24"/>
                <w:lang w:eastAsia="zh-CN"/>
              </w:rPr>
            </w:pPr>
            <w:r w:rsidRPr="00BA72D2">
              <w:rPr>
                <w:rFonts w:ascii="Times New Roman" w:eastAsia="Calibri" w:hAnsi="Times New Roman" w:cs="Times New Roman"/>
                <w:sz w:val="24"/>
                <w:szCs w:val="24"/>
                <w:lang w:eastAsia="zh-CN"/>
              </w:rPr>
              <w:t>15</w:t>
            </w:r>
          </w:p>
        </w:tc>
        <w:tc>
          <w:tcPr>
            <w:tcW w:w="3103" w:type="dxa"/>
            <w:tcBorders>
              <w:top w:val="single" w:sz="4" w:space="0" w:color="auto"/>
              <w:left w:val="single" w:sz="4" w:space="0" w:color="auto"/>
              <w:bottom w:val="single" w:sz="4" w:space="0" w:color="auto"/>
              <w:right w:val="nil"/>
            </w:tcBorders>
            <w:shd w:val="clear" w:color="auto" w:fill="auto"/>
          </w:tcPr>
          <w:p w14:paraId="464D331A"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 xml:space="preserve">Закладки пластикові 12х45 100шт </w:t>
            </w:r>
            <w:proofErr w:type="spellStart"/>
            <w:r w:rsidRPr="00BA72D2">
              <w:rPr>
                <w:rFonts w:ascii="Times New Roman" w:eastAsia="Calibri" w:hAnsi="Times New Roman" w:cs="Times New Roman"/>
                <w:sz w:val="24"/>
                <w:szCs w:val="24"/>
                <w:lang w:val="uk-UA"/>
              </w:rPr>
              <w:t>Buromax</w:t>
            </w:r>
            <w:proofErr w:type="spellEnd"/>
            <w:r w:rsidRPr="00BA72D2">
              <w:rPr>
                <w:rFonts w:ascii="Times New Roman" w:eastAsia="Calibri" w:hAnsi="Times New Roman" w:cs="Times New Roman"/>
                <w:sz w:val="24"/>
                <w:szCs w:val="24"/>
                <w:lang w:val="uk-UA"/>
              </w:rPr>
              <w:t>* асорті прямокутні</w:t>
            </w:r>
          </w:p>
        </w:tc>
        <w:tc>
          <w:tcPr>
            <w:tcW w:w="917" w:type="dxa"/>
            <w:tcBorders>
              <w:top w:val="nil"/>
              <w:left w:val="single" w:sz="4" w:space="0" w:color="auto"/>
              <w:bottom w:val="single" w:sz="4" w:space="0" w:color="auto"/>
              <w:right w:val="single" w:sz="4" w:space="0" w:color="auto"/>
            </w:tcBorders>
            <w:shd w:val="clear" w:color="auto" w:fill="auto"/>
          </w:tcPr>
          <w:p w14:paraId="1AAE3940"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rPr>
              <w:t>шт</w:t>
            </w:r>
            <w:proofErr w:type="spellEnd"/>
          </w:p>
        </w:tc>
        <w:tc>
          <w:tcPr>
            <w:tcW w:w="1087" w:type="dxa"/>
            <w:tcBorders>
              <w:top w:val="nil"/>
              <w:left w:val="nil"/>
              <w:bottom w:val="single" w:sz="4" w:space="0" w:color="auto"/>
              <w:right w:val="single" w:sz="4" w:space="0" w:color="auto"/>
            </w:tcBorders>
            <w:shd w:val="clear" w:color="auto" w:fill="auto"/>
          </w:tcPr>
          <w:p w14:paraId="28D706B2"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1050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8A837"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Розмір: 45 х 12 мм</w:t>
            </w:r>
          </w:p>
          <w:p w14:paraId="1ECA1FBF"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Кількість аркушів: 100</w:t>
            </w:r>
            <w:r w:rsidRPr="00BA72D2">
              <w:rPr>
                <w:rFonts w:ascii="Times New Roman" w:eastAsia="Calibri" w:hAnsi="Times New Roman" w:cs="Times New Roman"/>
                <w:sz w:val="24"/>
                <w:szCs w:val="24"/>
                <w:lang w:val="uk-UA" w:eastAsia="ru-RU"/>
              </w:rPr>
              <w:br/>
              <w:t>Матеріал: пластик</w:t>
            </w:r>
            <w:r w:rsidRPr="00BA72D2">
              <w:rPr>
                <w:rFonts w:ascii="Times New Roman" w:eastAsia="Calibri" w:hAnsi="Times New Roman" w:cs="Times New Roman"/>
                <w:sz w:val="24"/>
                <w:szCs w:val="24"/>
                <w:lang w:val="uk-UA" w:eastAsia="ru-RU"/>
              </w:rPr>
              <w:br/>
              <w:t>Яскраві неонові кольори: блакитний, рожевий, жовтий, помаранчевий, салатовий. (5 блоків різних кольорів по 20 шт.)</w:t>
            </w:r>
          </w:p>
        </w:tc>
      </w:tr>
      <w:tr w:rsidR="00BA72D2" w:rsidRPr="00BA72D2" w14:paraId="3BA711B3"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D28DE" w14:textId="77777777" w:rsidR="00BA72D2" w:rsidRPr="00BA72D2" w:rsidRDefault="00BA72D2" w:rsidP="00BA72D2">
            <w:pPr>
              <w:spacing w:after="0" w:line="240" w:lineRule="auto"/>
              <w:rPr>
                <w:rFonts w:ascii="Times New Roman" w:eastAsia="Calibri" w:hAnsi="Times New Roman" w:cs="Times New Roman"/>
                <w:sz w:val="24"/>
                <w:szCs w:val="24"/>
                <w:lang w:eastAsia="zh-CN"/>
              </w:rPr>
            </w:pPr>
            <w:r w:rsidRPr="00BA72D2">
              <w:rPr>
                <w:rFonts w:ascii="Times New Roman" w:eastAsia="Calibri" w:hAnsi="Times New Roman" w:cs="Times New Roman"/>
                <w:sz w:val="24"/>
                <w:szCs w:val="24"/>
                <w:lang w:eastAsia="zh-CN"/>
              </w:rPr>
              <w:t>16</w:t>
            </w:r>
          </w:p>
        </w:tc>
        <w:tc>
          <w:tcPr>
            <w:tcW w:w="3103" w:type="dxa"/>
            <w:tcBorders>
              <w:top w:val="single" w:sz="4" w:space="0" w:color="auto"/>
              <w:left w:val="single" w:sz="4" w:space="0" w:color="auto"/>
              <w:bottom w:val="single" w:sz="4" w:space="0" w:color="auto"/>
              <w:right w:val="nil"/>
            </w:tcBorders>
            <w:shd w:val="clear" w:color="auto" w:fill="auto"/>
          </w:tcPr>
          <w:p w14:paraId="67C59A7F"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rPr>
              <w:t>Біндер</w:t>
            </w:r>
            <w:proofErr w:type="spellEnd"/>
            <w:r w:rsidRPr="00BA72D2">
              <w:rPr>
                <w:rFonts w:ascii="Times New Roman" w:eastAsia="Calibri" w:hAnsi="Times New Roman" w:cs="Times New Roman"/>
                <w:sz w:val="24"/>
                <w:szCs w:val="24"/>
                <w:lang w:val="uk-UA"/>
              </w:rPr>
              <w:t xml:space="preserve"> 25мм 12шт </w:t>
            </w:r>
            <w:proofErr w:type="spellStart"/>
            <w:r w:rsidRPr="00BA72D2">
              <w:rPr>
                <w:rFonts w:ascii="Times New Roman" w:eastAsia="Calibri" w:hAnsi="Times New Roman" w:cs="Times New Roman"/>
                <w:sz w:val="24"/>
                <w:szCs w:val="24"/>
                <w:lang w:val="uk-UA"/>
              </w:rPr>
              <w:t>Buromax</w:t>
            </w:r>
            <w:proofErr w:type="spellEnd"/>
            <w:r w:rsidRPr="00BA72D2">
              <w:rPr>
                <w:rFonts w:ascii="Times New Roman" w:eastAsia="Calibri" w:hAnsi="Times New Roman" w:cs="Times New Roman"/>
                <w:sz w:val="24"/>
                <w:szCs w:val="24"/>
                <w:lang w:val="uk-UA"/>
              </w:rPr>
              <w:t>*</w:t>
            </w:r>
          </w:p>
        </w:tc>
        <w:tc>
          <w:tcPr>
            <w:tcW w:w="917" w:type="dxa"/>
            <w:tcBorders>
              <w:top w:val="nil"/>
              <w:left w:val="single" w:sz="4" w:space="0" w:color="auto"/>
              <w:bottom w:val="single" w:sz="4" w:space="0" w:color="auto"/>
              <w:right w:val="single" w:sz="4" w:space="0" w:color="auto"/>
            </w:tcBorders>
            <w:shd w:val="clear" w:color="auto" w:fill="auto"/>
          </w:tcPr>
          <w:p w14:paraId="22C4EFC7"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rPr>
              <w:t>пач</w:t>
            </w:r>
            <w:proofErr w:type="spellEnd"/>
          </w:p>
        </w:tc>
        <w:tc>
          <w:tcPr>
            <w:tcW w:w="1087" w:type="dxa"/>
            <w:tcBorders>
              <w:top w:val="nil"/>
              <w:left w:val="nil"/>
              <w:bottom w:val="single" w:sz="4" w:space="0" w:color="auto"/>
              <w:right w:val="single" w:sz="4" w:space="0" w:color="auto"/>
            </w:tcBorders>
            <w:shd w:val="clear" w:color="auto" w:fill="auto"/>
          </w:tcPr>
          <w:p w14:paraId="782F5F82"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714</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00399" w14:textId="77777777" w:rsidR="00BA72D2" w:rsidRPr="00BA72D2" w:rsidRDefault="00BA72D2" w:rsidP="00BA72D2">
            <w:pPr>
              <w:spacing w:after="0" w:line="240" w:lineRule="auto"/>
              <w:rPr>
                <w:rFonts w:ascii="Times New Roman" w:eastAsia="Calibri" w:hAnsi="Times New Roman" w:cs="Times New Roman"/>
                <w:sz w:val="24"/>
                <w:szCs w:val="24"/>
                <w:lang w:eastAsia="ru-RU"/>
              </w:rPr>
            </w:pPr>
            <w:proofErr w:type="spellStart"/>
            <w:r w:rsidRPr="00BA72D2">
              <w:rPr>
                <w:rFonts w:ascii="Times New Roman" w:eastAsia="Calibri" w:hAnsi="Times New Roman" w:cs="Times New Roman"/>
                <w:sz w:val="24"/>
                <w:szCs w:val="24"/>
                <w:lang w:eastAsia="ru-RU"/>
              </w:rPr>
              <w:t>Колір</w:t>
            </w:r>
            <w:proofErr w:type="spellEnd"/>
            <w:r w:rsidRPr="00BA72D2">
              <w:rPr>
                <w:rFonts w:ascii="Times New Roman" w:eastAsia="Calibri" w:hAnsi="Times New Roman" w:cs="Times New Roman"/>
                <w:sz w:val="24"/>
                <w:szCs w:val="24"/>
                <w:lang w:val="uk-UA" w:eastAsia="ru-RU"/>
              </w:rPr>
              <w:t xml:space="preserve">: </w:t>
            </w:r>
            <w:proofErr w:type="spellStart"/>
            <w:r w:rsidRPr="00BA72D2">
              <w:rPr>
                <w:rFonts w:ascii="Times New Roman" w:eastAsia="Calibri" w:hAnsi="Times New Roman" w:cs="Times New Roman"/>
                <w:sz w:val="24"/>
                <w:szCs w:val="24"/>
                <w:lang w:eastAsia="ru-RU"/>
              </w:rPr>
              <w:t>чорний</w:t>
            </w:r>
            <w:proofErr w:type="spellEnd"/>
          </w:p>
          <w:p w14:paraId="0046EAB7" w14:textId="77777777" w:rsidR="00BA72D2" w:rsidRPr="00BA72D2" w:rsidRDefault="00BA72D2" w:rsidP="00BA72D2">
            <w:pPr>
              <w:spacing w:after="0" w:line="240" w:lineRule="auto"/>
              <w:rPr>
                <w:rFonts w:ascii="Times New Roman" w:eastAsia="Calibri" w:hAnsi="Times New Roman" w:cs="Times New Roman"/>
                <w:sz w:val="24"/>
                <w:szCs w:val="24"/>
                <w:lang w:eastAsia="ru-RU"/>
              </w:rPr>
            </w:pPr>
            <w:r w:rsidRPr="00BA72D2">
              <w:rPr>
                <w:rFonts w:ascii="Times New Roman" w:eastAsia="Calibri" w:hAnsi="Times New Roman" w:cs="Times New Roman"/>
                <w:sz w:val="24"/>
                <w:szCs w:val="24"/>
                <w:lang w:eastAsia="ru-RU"/>
              </w:rPr>
              <w:t>Ширина: 25 мм</w:t>
            </w:r>
            <w:r w:rsidRPr="00BA72D2">
              <w:rPr>
                <w:rFonts w:ascii="Times New Roman" w:eastAsia="Calibri" w:hAnsi="Times New Roman" w:cs="Times New Roman"/>
                <w:sz w:val="24"/>
                <w:szCs w:val="24"/>
                <w:lang w:eastAsia="ru-RU"/>
              </w:rPr>
              <w:br/>
            </w:r>
            <w:proofErr w:type="spellStart"/>
            <w:r w:rsidRPr="00BA72D2">
              <w:rPr>
                <w:rFonts w:ascii="Times New Roman" w:eastAsia="Calibri" w:hAnsi="Times New Roman" w:cs="Times New Roman"/>
                <w:sz w:val="24"/>
                <w:szCs w:val="24"/>
                <w:lang w:eastAsia="ru-RU"/>
              </w:rPr>
              <w:t>Кількість</w:t>
            </w:r>
            <w:proofErr w:type="spellEnd"/>
            <w:r w:rsidRPr="00BA72D2">
              <w:rPr>
                <w:rFonts w:ascii="Times New Roman" w:eastAsia="Calibri" w:hAnsi="Times New Roman" w:cs="Times New Roman"/>
                <w:sz w:val="24"/>
                <w:szCs w:val="24"/>
                <w:lang w:eastAsia="ru-RU"/>
              </w:rPr>
              <w:t xml:space="preserve"> в </w:t>
            </w:r>
            <w:proofErr w:type="spellStart"/>
            <w:r w:rsidRPr="00BA72D2">
              <w:rPr>
                <w:rFonts w:ascii="Times New Roman" w:eastAsia="Calibri" w:hAnsi="Times New Roman" w:cs="Times New Roman"/>
                <w:sz w:val="24"/>
                <w:szCs w:val="24"/>
                <w:lang w:eastAsia="ru-RU"/>
              </w:rPr>
              <w:t>упаковці</w:t>
            </w:r>
            <w:proofErr w:type="spellEnd"/>
            <w:r w:rsidRPr="00BA72D2">
              <w:rPr>
                <w:rFonts w:ascii="Times New Roman" w:eastAsia="Calibri" w:hAnsi="Times New Roman" w:cs="Times New Roman"/>
                <w:sz w:val="24"/>
                <w:szCs w:val="24"/>
                <w:lang w:eastAsia="ru-RU"/>
              </w:rPr>
              <w:t xml:space="preserve">: 12 </w:t>
            </w:r>
            <w:proofErr w:type="spellStart"/>
            <w:r w:rsidRPr="00BA72D2">
              <w:rPr>
                <w:rFonts w:ascii="Times New Roman" w:eastAsia="Calibri" w:hAnsi="Times New Roman" w:cs="Times New Roman"/>
                <w:sz w:val="24"/>
                <w:szCs w:val="24"/>
                <w:lang w:eastAsia="ru-RU"/>
              </w:rPr>
              <w:t>шт</w:t>
            </w:r>
            <w:proofErr w:type="spellEnd"/>
            <w:r w:rsidRPr="00BA72D2">
              <w:rPr>
                <w:rFonts w:ascii="Times New Roman" w:eastAsia="Calibri" w:hAnsi="Times New Roman" w:cs="Times New Roman"/>
                <w:sz w:val="24"/>
                <w:szCs w:val="24"/>
                <w:lang w:eastAsia="ru-RU"/>
              </w:rPr>
              <w:br/>
            </w:r>
            <w:proofErr w:type="spellStart"/>
            <w:r w:rsidRPr="00BA72D2">
              <w:rPr>
                <w:rFonts w:ascii="Times New Roman" w:eastAsia="Calibri" w:hAnsi="Times New Roman" w:cs="Times New Roman"/>
                <w:sz w:val="24"/>
                <w:szCs w:val="24"/>
                <w:lang w:eastAsia="ru-RU"/>
              </w:rPr>
              <w:t>Матеріал</w:t>
            </w:r>
            <w:proofErr w:type="spellEnd"/>
            <w:r w:rsidRPr="00BA72D2">
              <w:rPr>
                <w:rFonts w:ascii="Times New Roman" w:eastAsia="Calibri" w:hAnsi="Times New Roman" w:cs="Times New Roman"/>
                <w:sz w:val="24"/>
                <w:szCs w:val="24"/>
                <w:lang w:eastAsia="ru-RU"/>
              </w:rPr>
              <w:t xml:space="preserve">: </w:t>
            </w:r>
            <w:proofErr w:type="spellStart"/>
            <w:r w:rsidRPr="00BA72D2">
              <w:rPr>
                <w:rFonts w:ascii="Times New Roman" w:eastAsia="Calibri" w:hAnsi="Times New Roman" w:cs="Times New Roman"/>
                <w:sz w:val="24"/>
                <w:szCs w:val="24"/>
                <w:lang w:eastAsia="ru-RU"/>
              </w:rPr>
              <w:t>антикорозійний</w:t>
            </w:r>
            <w:proofErr w:type="spellEnd"/>
            <w:r w:rsidRPr="00BA72D2">
              <w:rPr>
                <w:rFonts w:ascii="Times New Roman" w:eastAsia="Calibri" w:hAnsi="Times New Roman" w:cs="Times New Roman"/>
                <w:sz w:val="24"/>
                <w:szCs w:val="24"/>
                <w:lang w:eastAsia="ru-RU"/>
              </w:rPr>
              <w:t xml:space="preserve"> метал з </w:t>
            </w:r>
            <w:proofErr w:type="spellStart"/>
            <w:r w:rsidRPr="00BA72D2">
              <w:rPr>
                <w:rFonts w:ascii="Times New Roman" w:eastAsia="Calibri" w:hAnsi="Times New Roman" w:cs="Times New Roman"/>
                <w:sz w:val="24"/>
                <w:szCs w:val="24"/>
                <w:lang w:eastAsia="ru-RU"/>
              </w:rPr>
              <w:t>фарбуванням</w:t>
            </w:r>
            <w:proofErr w:type="spellEnd"/>
            <w:r w:rsidRPr="00BA72D2">
              <w:rPr>
                <w:rFonts w:ascii="Times New Roman" w:eastAsia="Calibri" w:hAnsi="Times New Roman" w:cs="Times New Roman"/>
                <w:sz w:val="24"/>
                <w:szCs w:val="24"/>
                <w:lang w:eastAsia="ru-RU"/>
              </w:rPr>
              <w:t xml:space="preserve"> в </w:t>
            </w:r>
            <w:proofErr w:type="spellStart"/>
            <w:r w:rsidRPr="00BA72D2">
              <w:rPr>
                <w:rFonts w:ascii="Times New Roman" w:eastAsia="Calibri" w:hAnsi="Times New Roman" w:cs="Times New Roman"/>
                <w:sz w:val="24"/>
                <w:szCs w:val="24"/>
                <w:lang w:eastAsia="ru-RU"/>
              </w:rPr>
              <w:t>чорний</w:t>
            </w:r>
            <w:proofErr w:type="spellEnd"/>
            <w:r w:rsidRPr="00BA72D2">
              <w:rPr>
                <w:rFonts w:ascii="Times New Roman" w:eastAsia="Calibri" w:hAnsi="Times New Roman" w:cs="Times New Roman"/>
                <w:sz w:val="24"/>
                <w:szCs w:val="24"/>
                <w:lang w:eastAsia="ru-RU"/>
              </w:rPr>
              <w:t xml:space="preserve"> </w:t>
            </w:r>
            <w:proofErr w:type="spellStart"/>
            <w:r w:rsidRPr="00BA72D2">
              <w:rPr>
                <w:rFonts w:ascii="Times New Roman" w:eastAsia="Calibri" w:hAnsi="Times New Roman" w:cs="Times New Roman"/>
                <w:sz w:val="24"/>
                <w:szCs w:val="24"/>
                <w:lang w:eastAsia="ru-RU"/>
              </w:rPr>
              <w:t>клір</w:t>
            </w:r>
            <w:proofErr w:type="spellEnd"/>
          </w:p>
        </w:tc>
      </w:tr>
      <w:tr w:rsidR="00BA72D2" w:rsidRPr="00BA72D2" w14:paraId="6B9BBF60"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EC1BE" w14:textId="77777777" w:rsidR="00BA72D2" w:rsidRPr="00BA72D2" w:rsidRDefault="00BA72D2" w:rsidP="00BA72D2">
            <w:pPr>
              <w:spacing w:after="0" w:line="240" w:lineRule="auto"/>
              <w:rPr>
                <w:rFonts w:ascii="Times New Roman" w:eastAsia="Calibri" w:hAnsi="Times New Roman" w:cs="Times New Roman"/>
                <w:sz w:val="24"/>
                <w:szCs w:val="24"/>
                <w:lang w:eastAsia="zh-CN"/>
              </w:rPr>
            </w:pPr>
            <w:r w:rsidRPr="00BA72D2">
              <w:rPr>
                <w:rFonts w:ascii="Times New Roman" w:eastAsia="Calibri" w:hAnsi="Times New Roman" w:cs="Times New Roman"/>
                <w:sz w:val="24"/>
                <w:szCs w:val="24"/>
                <w:lang w:eastAsia="zh-CN"/>
              </w:rPr>
              <w:t>17</w:t>
            </w:r>
          </w:p>
        </w:tc>
        <w:tc>
          <w:tcPr>
            <w:tcW w:w="3103" w:type="dxa"/>
            <w:tcBorders>
              <w:top w:val="single" w:sz="4" w:space="0" w:color="auto"/>
              <w:left w:val="single" w:sz="4" w:space="0" w:color="auto"/>
              <w:bottom w:val="single" w:sz="4" w:space="0" w:color="auto"/>
              <w:right w:val="nil"/>
            </w:tcBorders>
            <w:shd w:val="clear" w:color="auto" w:fill="auto"/>
          </w:tcPr>
          <w:p w14:paraId="353B635A"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rPr>
              <w:t>Біндер</w:t>
            </w:r>
            <w:proofErr w:type="spellEnd"/>
            <w:r w:rsidRPr="00BA72D2">
              <w:rPr>
                <w:rFonts w:ascii="Times New Roman" w:eastAsia="Calibri" w:hAnsi="Times New Roman" w:cs="Times New Roman"/>
                <w:sz w:val="24"/>
                <w:szCs w:val="24"/>
                <w:lang w:val="uk-UA"/>
              </w:rPr>
              <w:t xml:space="preserve"> 51мм 12шт </w:t>
            </w:r>
            <w:proofErr w:type="spellStart"/>
            <w:r w:rsidRPr="00BA72D2">
              <w:rPr>
                <w:rFonts w:ascii="Times New Roman" w:eastAsia="Calibri" w:hAnsi="Times New Roman" w:cs="Times New Roman"/>
                <w:sz w:val="24"/>
                <w:szCs w:val="24"/>
                <w:lang w:val="uk-UA"/>
              </w:rPr>
              <w:t>Buromax</w:t>
            </w:r>
            <w:proofErr w:type="spellEnd"/>
            <w:r w:rsidRPr="00BA72D2">
              <w:rPr>
                <w:rFonts w:ascii="Times New Roman" w:eastAsia="Calibri" w:hAnsi="Times New Roman" w:cs="Times New Roman"/>
                <w:sz w:val="24"/>
                <w:szCs w:val="24"/>
                <w:lang w:val="uk-UA"/>
              </w:rPr>
              <w:t>*</w:t>
            </w:r>
          </w:p>
        </w:tc>
        <w:tc>
          <w:tcPr>
            <w:tcW w:w="917" w:type="dxa"/>
            <w:tcBorders>
              <w:top w:val="nil"/>
              <w:left w:val="single" w:sz="4" w:space="0" w:color="auto"/>
              <w:bottom w:val="single" w:sz="4" w:space="0" w:color="auto"/>
              <w:right w:val="single" w:sz="4" w:space="0" w:color="auto"/>
            </w:tcBorders>
            <w:shd w:val="clear" w:color="auto" w:fill="auto"/>
          </w:tcPr>
          <w:p w14:paraId="425F388E"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rPr>
              <w:t>пач</w:t>
            </w:r>
            <w:proofErr w:type="spellEnd"/>
          </w:p>
        </w:tc>
        <w:tc>
          <w:tcPr>
            <w:tcW w:w="1087" w:type="dxa"/>
            <w:tcBorders>
              <w:top w:val="nil"/>
              <w:left w:val="nil"/>
              <w:bottom w:val="single" w:sz="4" w:space="0" w:color="auto"/>
              <w:right w:val="single" w:sz="4" w:space="0" w:color="auto"/>
            </w:tcBorders>
            <w:shd w:val="clear" w:color="auto" w:fill="auto"/>
          </w:tcPr>
          <w:p w14:paraId="5A0976A7"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741</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9C10E"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Колір: чорний</w:t>
            </w:r>
          </w:p>
          <w:p w14:paraId="4F100E80"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Ширина: 51 мм</w:t>
            </w:r>
          </w:p>
          <w:p w14:paraId="36092B3A"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 xml:space="preserve">Кількість в упаковці: 12 </w:t>
            </w:r>
            <w:proofErr w:type="spellStart"/>
            <w:r w:rsidRPr="00BA72D2">
              <w:rPr>
                <w:rFonts w:ascii="Times New Roman" w:eastAsia="Calibri" w:hAnsi="Times New Roman" w:cs="Times New Roman"/>
                <w:sz w:val="24"/>
                <w:szCs w:val="24"/>
                <w:lang w:val="uk-UA" w:eastAsia="ru-RU"/>
              </w:rPr>
              <w:t>шт</w:t>
            </w:r>
            <w:proofErr w:type="spellEnd"/>
          </w:p>
          <w:p w14:paraId="18CC2B09"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Матеріал: антикорозійний метал з фарбуванням в чорний клір</w:t>
            </w:r>
          </w:p>
        </w:tc>
      </w:tr>
      <w:tr w:rsidR="00BA72D2" w:rsidRPr="00BA72D2" w14:paraId="28F31AA0"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9AE2D" w14:textId="77777777" w:rsidR="00BA72D2" w:rsidRPr="00BA72D2" w:rsidRDefault="00BA72D2" w:rsidP="00BA72D2">
            <w:pPr>
              <w:spacing w:after="0" w:line="240" w:lineRule="auto"/>
              <w:rPr>
                <w:rFonts w:ascii="Times New Roman" w:eastAsia="Calibri" w:hAnsi="Times New Roman" w:cs="Times New Roman"/>
                <w:sz w:val="24"/>
                <w:szCs w:val="24"/>
                <w:lang w:eastAsia="zh-CN"/>
              </w:rPr>
            </w:pPr>
            <w:r w:rsidRPr="00BA72D2">
              <w:rPr>
                <w:rFonts w:ascii="Times New Roman" w:eastAsia="Calibri" w:hAnsi="Times New Roman" w:cs="Times New Roman"/>
                <w:sz w:val="24"/>
                <w:szCs w:val="24"/>
                <w:lang w:eastAsia="zh-CN"/>
              </w:rPr>
              <w:t>18</w:t>
            </w:r>
          </w:p>
        </w:tc>
        <w:tc>
          <w:tcPr>
            <w:tcW w:w="3103" w:type="dxa"/>
            <w:tcBorders>
              <w:top w:val="single" w:sz="4" w:space="0" w:color="auto"/>
              <w:left w:val="single" w:sz="4" w:space="0" w:color="auto"/>
              <w:bottom w:val="single" w:sz="4" w:space="0" w:color="auto"/>
              <w:right w:val="nil"/>
            </w:tcBorders>
            <w:shd w:val="clear" w:color="auto" w:fill="auto"/>
          </w:tcPr>
          <w:p w14:paraId="7B6BC830"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rPr>
              <w:t>Біндер</w:t>
            </w:r>
            <w:proofErr w:type="spellEnd"/>
            <w:r w:rsidRPr="00BA72D2">
              <w:rPr>
                <w:rFonts w:ascii="Times New Roman" w:eastAsia="Calibri" w:hAnsi="Times New Roman" w:cs="Times New Roman"/>
                <w:sz w:val="24"/>
                <w:szCs w:val="24"/>
                <w:lang w:val="uk-UA"/>
              </w:rPr>
              <w:t xml:space="preserve"> 15мм 12шт </w:t>
            </w:r>
            <w:proofErr w:type="spellStart"/>
            <w:r w:rsidRPr="00BA72D2">
              <w:rPr>
                <w:rFonts w:ascii="Times New Roman" w:eastAsia="Calibri" w:hAnsi="Times New Roman" w:cs="Times New Roman"/>
                <w:sz w:val="24"/>
                <w:szCs w:val="24"/>
                <w:lang w:val="uk-UA"/>
              </w:rPr>
              <w:t>Buromax</w:t>
            </w:r>
            <w:proofErr w:type="spellEnd"/>
            <w:r w:rsidRPr="00BA72D2">
              <w:rPr>
                <w:rFonts w:ascii="Times New Roman" w:eastAsia="Calibri" w:hAnsi="Times New Roman" w:cs="Times New Roman"/>
                <w:sz w:val="24"/>
                <w:szCs w:val="24"/>
                <w:lang w:val="uk-UA"/>
              </w:rPr>
              <w:t>*</w:t>
            </w:r>
          </w:p>
        </w:tc>
        <w:tc>
          <w:tcPr>
            <w:tcW w:w="917" w:type="dxa"/>
            <w:tcBorders>
              <w:top w:val="nil"/>
              <w:left w:val="single" w:sz="4" w:space="0" w:color="auto"/>
              <w:bottom w:val="single" w:sz="4" w:space="0" w:color="auto"/>
              <w:right w:val="single" w:sz="4" w:space="0" w:color="auto"/>
            </w:tcBorders>
            <w:shd w:val="clear" w:color="auto" w:fill="auto"/>
          </w:tcPr>
          <w:p w14:paraId="70EBE374"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rPr>
              <w:t>пач</w:t>
            </w:r>
            <w:proofErr w:type="spellEnd"/>
          </w:p>
        </w:tc>
        <w:tc>
          <w:tcPr>
            <w:tcW w:w="1087" w:type="dxa"/>
            <w:tcBorders>
              <w:top w:val="nil"/>
              <w:left w:val="nil"/>
              <w:bottom w:val="single" w:sz="4" w:space="0" w:color="auto"/>
              <w:right w:val="single" w:sz="4" w:space="0" w:color="auto"/>
            </w:tcBorders>
            <w:shd w:val="clear" w:color="auto" w:fill="auto"/>
          </w:tcPr>
          <w:p w14:paraId="2481C976"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150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A7222"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Колір: чорний</w:t>
            </w:r>
          </w:p>
          <w:p w14:paraId="6B995A04"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Ширина: 15 мм</w:t>
            </w:r>
          </w:p>
          <w:p w14:paraId="751F3938"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 xml:space="preserve">Кількість в упаковці: 12 </w:t>
            </w:r>
            <w:proofErr w:type="spellStart"/>
            <w:r w:rsidRPr="00BA72D2">
              <w:rPr>
                <w:rFonts w:ascii="Times New Roman" w:eastAsia="Calibri" w:hAnsi="Times New Roman" w:cs="Times New Roman"/>
                <w:sz w:val="24"/>
                <w:szCs w:val="24"/>
                <w:lang w:val="uk-UA" w:eastAsia="ru-RU"/>
              </w:rPr>
              <w:t>шт</w:t>
            </w:r>
            <w:proofErr w:type="spellEnd"/>
          </w:p>
          <w:p w14:paraId="49E31D98"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 xml:space="preserve">Матеріал: антикорозійний метал з </w:t>
            </w:r>
            <w:r w:rsidRPr="00BA72D2">
              <w:rPr>
                <w:rFonts w:ascii="Times New Roman" w:eastAsia="Calibri" w:hAnsi="Times New Roman" w:cs="Times New Roman"/>
                <w:sz w:val="24"/>
                <w:szCs w:val="24"/>
                <w:lang w:val="uk-UA" w:eastAsia="ru-RU"/>
              </w:rPr>
              <w:lastRenderedPageBreak/>
              <w:t>фарбуванням в чорний клір</w:t>
            </w:r>
          </w:p>
        </w:tc>
      </w:tr>
      <w:tr w:rsidR="00BA72D2" w:rsidRPr="00BA72D2" w14:paraId="3D2F841D"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12DC4" w14:textId="77777777" w:rsidR="00BA72D2" w:rsidRPr="00BA72D2" w:rsidRDefault="00BA72D2" w:rsidP="00BA72D2">
            <w:pPr>
              <w:spacing w:after="0" w:line="240" w:lineRule="auto"/>
              <w:rPr>
                <w:rFonts w:ascii="Times New Roman" w:eastAsia="Calibri" w:hAnsi="Times New Roman" w:cs="Times New Roman"/>
                <w:sz w:val="24"/>
                <w:szCs w:val="24"/>
                <w:lang w:eastAsia="zh-CN"/>
              </w:rPr>
            </w:pPr>
            <w:r w:rsidRPr="00BA72D2">
              <w:rPr>
                <w:rFonts w:ascii="Times New Roman" w:eastAsia="Calibri" w:hAnsi="Times New Roman" w:cs="Times New Roman"/>
                <w:sz w:val="24"/>
                <w:szCs w:val="24"/>
                <w:lang w:eastAsia="zh-CN"/>
              </w:rPr>
              <w:lastRenderedPageBreak/>
              <w:t>19</w:t>
            </w:r>
          </w:p>
        </w:tc>
        <w:tc>
          <w:tcPr>
            <w:tcW w:w="3103" w:type="dxa"/>
            <w:tcBorders>
              <w:top w:val="single" w:sz="4" w:space="0" w:color="auto"/>
              <w:left w:val="single" w:sz="4" w:space="0" w:color="auto"/>
              <w:bottom w:val="single" w:sz="4" w:space="0" w:color="auto"/>
              <w:right w:val="nil"/>
            </w:tcBorders>
            <w:shd w:val="clear" w:color="auto" w:fill="auto"/>
          </w:tcPr>
          <w:p w14:paraId="7255702C"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rPr>
              <w:t>Дирокіл</w:t>
            </w:r>
            <w:proofErr w:type="spellEnd"/>
            <w:r w:rsidRPr="00BA72D2">
              <w:rPr>
                <w:rFonts w:ascii="Times New Roman" w:eastAsia="Calibri" w:hAnsi="Times New Roman" w:cs="Times New Roman"/>
                <w:sz w:val="24"/>
                <w:szCs w:val="24"/>
                <w:lang w:val="uk-UA"/>
              </w:rPr>
              <w:t xml:space="preserve"> пласт 20арк </w:t>
            </w:r>
            <w:proofErr w:type="spellStart"/>
            <w:r w:rsidRPr="00BA72D2">
              <w:rPr>
                <w:rFonts w:ascii="Times New Roman" w:eastAsia="Calibri" w:hAnsi="Times New Roman" w:cs="Times New Roman"/>
                <w:sz w:val="24"/>
                <w:szCs w:val="24"/>
                <w:lang w:val="uk-UA"/>
              </w:rPr>
              <w:t>Axent</w:t>
            </w:r>
            <w:proofErr w:type="spellEnd"/>
            <w:r w:rsidRPr="00BA72D2">
              <w:rPr>
                <w:rFonts w:ascii="Times New Roman" w:eastAsia="Calibri" w:hAnsi="Times New Roman" w:cs="Times New Roman"/>
                <w:sz w:val="24"/>
                <w:szCs w:val="24"/>
                <w:lang w:val="uk-UA"/>
              </w:rPr>
              <w:t xml:space="preserve"> Welle-2* червоний</w:t>
            </w:r>
          </w:p>
        </w:tc>
        <w:tc>
          <w:tcPr>
            <w:tcW w:w="917" w:type="dxa"/>
            <w:tcBorders>
              <w:top w:val="nil"/>
              <w:left w:val="single" w:sz="4" w:space="0" w:color="auto"/>
              <w:bottom w:val="single" w:sz="4" w:space="0" w:color="auto"/>
              <w:right w:val="single" w:sz="4" w:space="0" w:color="auto"/>
            </w:tcBorders>
            <w:shd w:val="clear" w:color="auto" w:fill="auto"/>
          </w:tcPr>
          <w:p w14:paraId="52BD3C1F"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rPr>
              <w:t>шт</w:t>
            </w:r>
            <w:proofErr w:type="spellEnd"/>
          </w:p>
        </w:tc>
        <w:tc>
          <w:tcPr>
            <w:tcW w:w="1087" w:type="dxa"/>
            <w:tcBorders>
              <w:top w:val="nil"/>
              <w:left w:val="nil"/>
              <w:bottom w:val="single" w:sz="4" w:space="0" w:color="auto"/>
              <w:right w:val="single" w:sz="4" w:space="0" w:color="auto"/>
            </w:tcBorders>
            <w:shd w:val="clear" w:color="auto" w:fill="auto"/>
          </w:tcPr>
          <w:p w14:paraId="40B86015"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209</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AD1E7"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Потужність: 20 аркушів</w:t>
            </w:r>
          </w:p>
          <w:p w14:paraId="5D6387AC"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Колір: Червоний</w:t>
            </w:r>
            <w:r w:rsidRPr="00BA72D2">
              <w:rPr>
                <w:rFonts w:ascii="Times New Roman" w:eastAsia="Calibri" w:hAnsi="Times New Roman" w:cs="Times New Roman"/>
                <w:sz w:val="24"/>
                <w:szCs w:val="24"/>
                <w:lang w:val="uk-UA" w:eastAsia="ru-RU"/>
              </w:rPr>
              <w:br/>
              <w:t>Відстань між лезами: 80 мм</w:t>
            </w:r>
          </w:p>
          <w:p w14:paraId="4E58BBF5" w14:textId="77777777" w:rsidR="00BA72D2" w:rsidRPr="00BA72D2" w:rsidRDefault="00BA72D2" w:rsidP="00BA72D2">
            <w:pPr>
              <w:spacing w:after="0" w:line="240" w:lineRule="auto"/>
              <w:rPr>
                <w:rFonts w:ascii="Times New Roman" w:eastAsia="Calibri" w:hAnsi="Times New Roman" w:cs="Times New Roman"/>
                <w:sz w:val="24"/>
                <w:szCs w:val="24"/>
                <w:lang w:eastAsia="ru-RU"/>
              </w:rPr>
            </w:pPr>
            <w:r w:rsidRPr="00BA72D2">
              <w:rPr>
                <w:rFonts w:ascii="Times New Roman" w:eastAsia="Calibri" w:hAnsi="Times New Roman" w:cs="Times New Roman"/>
                <w:sz w:val="24"/>
                <w:szCs w:val="24"/>
                <w:lang w:val="uk-UA" w:eastAsia="ru-RU"/>
              </w:rPr>
              <w:t>Основа і всі робочі механізми – металеві</w:t>
            </w:r>
          </w:p>
        </w:tc>
      </w:tr>
      <w:tr w:rsidR="00BA72D2" w:rsidRPr="00BA72D2" w14:paraId="41C6D2BE"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C2BC4" w14:textId="77777777" w:rsidR="00BA72D2" w:rsidRPr="00BA72D2" w:rsidRDefault="00BA72D2" w:rsidP="00BA72D2">
            <w:pPr>
              <w:spacing w:after="0" w:line="240" w:lineRule="auto"/>
              <w:rPr>
                <w:rFonts w:ascii="Times New Roman" w:eastAsia="Calibri" w:hAnsi="Times New Roman" w:cs="Times New Roman"/>
                <w:sz w:val="24"/>
                <w:szCs w:val="24"/>
                <w:lang w:eastAsia="zh-CN"/>
              </w:rPr>
            </w:pPr>
            <w:r w:rsidRPr="00BA72D2">
              <w:rPr>
                <w:rFonts w:ascii="Times New Roman" w:eastAsia="Calibri" w:hAnsi="Times New Roman" w:cs="Times New Roman"/>
                <w:sz w:val="24"/>
                <w:szCs w:val="24"/>
                <w:lang w:eastAsia="zh-CN"/>
              </w:rPr>
              <w:t>20</w:t>
            </w:r>
          </w:p>
        </w:tc>
        <w:tc>
          <w:tcPr>
            <w:tcW w:w="3103" w:type="dxa"/>
            <w:tcBorders>
              <w:top w:val="single" w:sz="4" w:space="0" w:color="auto"/>
              <w:left w:val="single" w:sz="4" w:space="0" w:color="auto"/>
              <w:bottom w:val="single" w:sz="4" w:space="0" w:color="auto"/>
              <w:right w:val="nil"/>
            </w:tcBorders>
            <w:shd w:val="clear" w:color="auto" w:fill="auto"/>
          </w:tcPr>
          <w:p w14:paraId="1957F93D"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 xml:space="preserve">Клей-олівець 35г </w:t>
            </w:r>
            <w:proofErr w:type="spellStart"/>
            <w:r w:rsidRPr="00BA72D2">
              <w:rPr>
                <w:rFonts w:ascii="Times New Roman" w:eastAsia="Calibri" w:hAnsi="Times New Roman" w:cs="Times New Roman"/>
                <w:sz w:val="24"/>
                <w:szCs w:val="24"/>
                <w:lang w:val="uk-UA"/>
              </w:rPr>
              <w:t>Buromax</w:t>
            </w:r>
            <w:proofErr w:type="spellEnd"/>
            <w:r w:rsidRPr="00BA72D2">
              <w:rPr>
                <w:rFonts w:ascii="Times New Roman" w:eastAsia="Calibri" w:hAnsi="Times New Roman" w:cs="Times New Roman"/>
                <w:sz w:val="24"/>
                <w:szCs w:val="24"/>
                <w:lang w:val="uk-UA"/>
              </w:rPr>
              <w:t>* PVP</w:t>
            </w:r>
          </w:p>
        </w:tc>
        <w:tc>
          <w:tcPr>
            <w:tcW w:w="917" w:type="dxa"/>
            <w:tcBorders>
              <w:top w:val="nil"/>
              <w:left w:val="single" w:sz="4" w:space="0" w:color="auto"/>
              <w:bottom w:val="single" w:sz="4" w:space="0" w:color="auto"/>
              <w:right w:val="single" w:sz="4" w:space="0" w:color="auto"/>
            </w:tcBorders>
            <w:shd w:val="clear" w:color="auto" w:fill="auto"/>
          </w:tcPr>
          <w:p w14:paraId="5F015660"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rPr>
              <w:t>шт</w:t>
            </w:r>
            <w:proofErr w:type="spellEnd"/>
          </w:p>
        </w:tc>
        <w:tc>
          <w:tcPr>
            <w:tcW w:w="1087" w:type="dxa"/>
            <w:tcBorders>
              <w:top w:val="nil"/>
              <w:left w:val="nil"/>
              <w:bottom w:val="single" w:sz="4" w:space="0" w:color="auto"/>
              <w:right w:val="single" w:sz="4" w:space="0" w:color="auto"/>
            </w:tcBorders>
            <w:shd w:val="clear" w:color="auto" w:fill="auto"/>
          </w:tcPr>
          <w:p w14:paraId="515B8A13"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3950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CD5A4"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Тип: PVP</w:t>
            </w:r>
          </w:p>
          <w:p w14:paraId="302CCD25"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Об `</w:t>
            </w:r>
            <w:proofErr w:type="spellStart"/>
            <w:r w:rsidRPr="00BA72D2">
              <w:rPr>
                <w:rFonts w:ascii="Times New Roman" w:eastAsia="Calibri" w:hAnsi="Times New Roman" w:cs="Times New Roman"/>
                <w:sz w:val="24"/>
                <w:szCs w:val="24"/>
                <w:lang w:val="uk-UA" w:eastAsia="ru-RU"/>
              </w:rPr>
              <w:t>єм</w:t>
            </w:r>
            <w:proofErr w:type="spellEnd"/>
            <w:r w:rsidRPr="00BA72D2">
              <w:rPr>
                <w:rFonts w:ascii="Times New Roman" w:eastAsia="Calibri" w:hAnsi="Times New Roman" w:cs="Times New Roman"/>
                <w:sz w:val="24"/>
                <w:szCs w:val="24"/>
                <w:lang w:val="uk-UA" w:eastAsia="ru-RU"/>
              </w:rPr>
              <w:t>, вага: 35 г</w:t>
            </w:r>
          </w:p>
        </w:tc>
      </w:tr>
      <w:tr w:rsidR="00BA72D2" w:rsidRPr="00BA72D2" w14:paraId="19185C5D"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F95C0" w14:textId="77777777" w:rsidR="00BA72D2" w:rsidRPr="00BA72D2" w:rsidRDefault="00BA72D2" w:rsidP="00BA72D2">
            <w:pPr>
              <w:spacing w:after="0" w:line="240" w:lineRule="auto"/>
              <w:rPr>
                <w:rFonts w:ascii="Times New Roman" w:eastAsia="Calibri" w:hAnsi="Times New Roman" w:cs="Times New Roman"/>
                <w:sz w:val="24"/>
                <w:szCs w:val="24"/>
                <w:lang w:eastAsia="zh-CN"/>
              </w:rPr>
            </w:pPr>
            <w:r w:rsidRPr="00BA72D2">
              <w:rPr>
                <w:rFonts w:ascii="Times New Roman" w:eastAsia="Calibri" w:hAnsi="Times New Roman" w:cs="Times New Roman"/>
                <w:sz w:val="24"/>
                <w:szCs w:val="24"/>
                <w:lang w:eastAsia="zh-CN"/>
              </w:rPr>
              <w:t>21</w:t>
            </w:r>
          </w:p>
        </w:tc>
        <w:tc>
          <w:tcPr>
            <w:tcW w:w="3103" w:type="dxa"/>
            <w:tcBorders>
              <w:top w:val="single" w:sz="4" w:space="0" w:color="auto"/>
              <w:left w:val="single" w:sz="4" w:space="0" w:color="auto"/>
              <w:bottom w:val="single" w:sz="4" w:space="0" w:color="auto"/>
              <w:right w:val="nil"/>
            </w:tcBorders>
            <w:shd w:val="clear" w:color="auto" w:fill="auto"/>
          </w:tcPr>
          <w:p w14:paraId="3670883E"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 xml:space="preserve">Папка-швидкозшивач A4 </w:t>
            </w:r>
            <w:proofErr w:type="spellStart"/>
            <w:r w:rsidRPr="00BA72D2">
              <w:rPr>
                <w:rFonts w:ascii="Times New Roman" w:eastAsia="Calibri" w:hAnsi="Times New Roman" w:cs="Times New Roman"/>
                <w:sz w:val="24"/>
                <w:szCs w:val="24"/>
                <w:lang w:val="uk-UA"/>
              </w:rPr>
              <w:t>Economix</w:t>
            </w:r>
            <w:proofErr w:type="spellEnd"/>
            <w:r w:rsidRPr="00BA72D2">
              <w:rPr>
                <w:rFonts w:ascii="Times New Roman" w:eastAsia="Calibri" w:hAnsi="Times New Roman" w:cs="Times New Roman"/>
                <w:sz w:val="24"/>
                <w:szCs w:val="24"/>
                <w:lang w:val="uk-UA"/>
              </w:rPr>
              <w:t>* синя</w:t>
            </w:r>
          </w:p>
        </w:tc>
        <w:tc>
          <w:tcPr>
            <w:tcW w:w="917" w:type="dxa"/>
            <w:tcBorders>
              <w:top w:val="nil"/>
              <w:left w:val="single" w:sz="4" w:space="0" w:color="auto"/>
              <w:bottom w:val="single" w:sz="4" w:space="0" w:color="auto"/>
              <w:right w:val="single" w:sz="4" w:space="0" w:color="auto"/>
            </w:tcBorders>
            <w:shd w:val="clear" w:color="auto" w:fill="auto"/>
          </w:tcPr>
          <w:p w14:paraId="162793C9"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rPr>
              <w:t>шт</w:t>
            </w:r>
            <w:proofErr w:type="spellEnd"/>
          </w:p>
        </w:tc>
        <w:tc>
          <w:tcPr>
            <w:tcW w:w="1087" w:type="dxa"/>
            <w:tcBorders>
              <w:top w:val="nil"/>
              <w:left w:val="nil"/>
              <w:bottom w:val="single" w:sz="4" w:space="0" w:color="auto"/>
              <w:right w:val="single" w:sz="4" w:space="0" w:color="auto"/>
            </w:tcBorders>
            <w:shd w:val="clear" w:color="auto" w:fill="auto"/>
          </w:tcPr>
          <w:p w14:paraId="075D30A8"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2490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05E12"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Формат: A4</w:t>
            </w:r>
          </w:p>
          <w:p w14:paraId="7DC5A57D"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Колір: Синій</w:t>
            </w:r>
          </w:p>
          <w:p w14:paraId="226A9B28"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Товщина папки: 17 мм</w:t>
            </w:r>
          </w:p>
          <w:p w14:paraId="6ECF12FD"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Місткість до 150 аркушів</w:t>
            </w:r>
          </w:p>
        </w:tc>
      </w:tr>
      <w:tr w:rsidR="00BA72D2" w:rsidRPr="00BA72D2" w14:paraId="458CD7BA"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C175A" w14:textId="77777777" w:rsidR="00BA72D2" w:rsidRPr="00BA72D2" w:rsidRDefault="00BA72D2" w:rsidP="00BA72D2">
            <w:pPr>
              <w:spacing w:after="0" w:line="240" w:lineRule="auto"/>
              <w:rPr>
                <w:rFonts w:ascii="Times New Roman" w:eastAsia="Calibri" w:hAnsi="Times New Roman" w:cs="Times New Roman"/>
                <w:sz w:val="24"/>
                <w:szCs w:val="24"/>
                <w:lang w:eastAsia="zh-CN"/>
              </w:rPr>
            </w:pPr>
            <w:r w:rsidRPr="00BA72D2">
              <w:rPr>
                <w:rFonts w:ascii="Times New Roman" w:eastAsia="Calibri" w:hAnsi="Times New Roman" w:cs="Times New Roman"/>
                <w:sz w:val="24"/>
                <w:szCs w:val="24"/>
                <w:lang w:eastAsia="zh-CN"/>
              </w:rPr>
              <w:t>22</w:t>
            </w:r>
          </w:p>
        </w:tc>
        <w:tc>
          <w:tcPr>
            <w:tcW w:w="3103" w:type="dxa"/>
            <w:tcBorders>
              <w:top w:val="single" w:sz="4" w:space="0" w:color="auto"/>
              <w:left w:val="single" w:sz="4" w:space="0" w:color="auto"/>
              <w:bottom w:val="single" w:sz="4" w:space="0" w:color="auto"/>
              <w:right w:val="nil"/>
            </w:tcBorders>
            <w:shd w:val="clear" w:color="auto" w:fill="auto"/>
          </w:tcPr>
          <w:p w14:paraId="3D38C10C"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 xml:space="preserve">Папка-швидкозшивач A4 </w:t>
            </w:r>
            <w:proofErr w:type="spellStart"/>
            <w:r w:rsidRPr="00BA72D2">
              <w:rPr>
                <w:rFonts w:ascii="Times New Roman" w:eastAsia="Calibri" w:hAnsi="Times New Roman" w:cs="Times New Roman"/>
                <w:sz w:val="24"/>
                <w:szCs w:val="24"/>
                <w:lang w:val="uk-UA"/>
              </w:rPr>
              <w:t>Axent</w:t>
            </w:r>
            <w:proofErr w:type="spellEnd"/>
            <w:r w:rsidRPr="00BA72D2">
              <w:rPr>
                <w:rFonts w:ascii="Times New Roman" w:eastAsia="Calibri" w:hAnsi="Times New Roman" w:cs="Times New Roman"/>
                <w:sz w:val="24"/>
                <w:szCs w:val="24"/>
                <w:lang w:val="uk-UA"/>
              </w:rPr>
              <w:t>* синя</w:t>
            </w:r>
          </w:p>
        </w:tc>
        <w:tc>
          <w:tcPr>
            <w:tcW w:w="917" w:type="dxa"/>
            <w:tcBorders>
              <w:top w:val="nil"/>
              <w:left w:val="single" w:sz="4" w:space="0" w:color="auto"/>
              <w:bottom w:val="single" w:sz="4" w:space="0" w:color="auto"/>
              <w:right w:val="single" w:sz="4" w:space="0" w:color="auto"/>
            </w:tcBorders>
            <w:shd w:val="clear" w:color="auto" w:fill="auto"/>
          </w:tcPr>
          <w:p w14:paraId="4552ABAC"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rPr>
              <w:t>шт</w:t>
            </w:r>
            <w:proofErr w:type="spellEnd"/>
          </w:p>
        </w:tc>
        <w:tc>
          <w:tcPr>
            <w:tcW w:w="1087" w:type="dxa"/>
            <w:tcBorders>
              <w:top w:val="nil"/>
              <w:left w:val="nil"/>
              <w:bottom w:val="single" w:sz="4" w:space="0" w:color="auto"/>
              <w:right w:val="single" w:sz="4" w:space="0" w:color="auto"/>
            </w:tcBorders>
            <w:shd w:val="clear" w:color="auto" w:fill="auto"/>
          </w:tcPr>
          <w:p w14:paraId="0F90B5D0"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830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B9540"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Формат: A4</w:t>
            </w:r>
          </w:p>
          <w:p w14:paraId="14B983EE"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Колір: Синій</w:t>
            </w:r>
            <w:r w:rsidRPr="00BA72D2">
              <w:rPr>
                <w:rFonts w:ascii="Times New Roman" w:eastAsia="Calibri" w:hAnsi="Times New Roman" w:cs="Times New Roman"/>
                <w:sz w:val="24"/>
                <w:szCs w:val="24"/>
                <w:lang w:val="uk-UA" w:eastAsia="ru-RU"/>
              </w:rPr>
              <w:br/>
              <w:t xml:space="preserve">Виготовлена з поліпропілену щільністю 700 </w:t>
            </w:r>
            <w:proofErr w:type="spellStart"/>
            <w:r w:rsidRPr="00BA72D2">
              <w:rPr>
                <w:rFonts w:ascii="Times New Roman" w:eastAsia="Calibri" w:hAnsi="Times New Roman" w:cs="Times New Roman"/>
                <w:sz w:val="24"/>
                <w:szCs w:val="24"/>
                <w:lang w:val="uk-UA" w:eastAsia="ru-RU"/>
              </w:rPr>
              <w:t>мкм</w:t>
            </w:r>
            <w:proofErr w:type="spellEnd"/>
            <w:r w:rsidRPr="00BA72D2">
              <w:rPr>
                <w:rFonts w:ascii="Times New Roman" w:eastAsia="Calibri" w:hAnsi="Times New Roman" w:cs="Times New Roman"/>
                <w:sz w:val="24"/>
                <w:szCs w:val="24"/>
                <w:lang w:val="uk-UA" w:eastAsia="ru-RU"/>
              </w:rPr>
              <w:t>.</w:t>
            </w:r>
          </w:p>
          <w:p w14:paraId="2C070679"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Папка вміщує до 150 аркушів</w:t>
            </w:r>
          </w:p>
          <w:p w14:paraId="24900E99"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Ширина корінця: 20 мм</w:t>
            </w:r>
          </w:p>
        </w:tc>
      </w:tr>
      <w:tr w:rsidR="00BA72D2" w:rsidRPr="00BA72D2" w14:paraId="44FAA5AC"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CD3BC" w14:textId="77777777" w:rsidR="00BA72D2" w:rsidRPr="00BA72D2" w:rsidRDefault="00BA72D2" w:rsidP="00BA72D2">
            <w:pPr>
              <w:spacing w:after="0" w:line="240" w:lineRule="auto"/>
              <w:rPr>
                <w:rFonts w:ascii="Times New Roman" w:eastAsia="Calibri" w:hAnsi="Times New Roman" w:cs="Times New Roman"/>
                <w:sz w:val="24"/>
                <w:szCs w:val="24"/>
                <w:lang w:eastAsia="zh-CN"/>
              </w:rPr>
            </w:pPr>
            <w:r w:rsidRPr="00BA72D2">
              <w:rPr>
                <w:rFonts w:ascii="Times New Roman" w:eastAsia="Calibri" w:hAnsi="Times New Roman" w:cs="Times New Roman"/>
                <w:sz w:val="24"/>
                <w:szCs w:val="24"/>
                <w:lang w:eastAsia="zh-CN"/>
              </w:rPr>
              <w:t>23</w:t>
            </w:r>
          </w:p>
        </w:tc>
        <w:tc>
          <w:tcPr>
            <w:tcW w:w="3103" w:type="dxa"/>
            <w:tcBorders>
              <w:top w:val="single" w:sz="4" w:space="0" w:color="auto"/>
              <w:left w:val="single" w:sz="4" w:space="0" w:color="auto"/>
              <w:bottom w:val="single" w:sz="4" w:space="0" w:color="auto"/>
              <w:right w:val="nil"/>
            </w:tcBorders>
            <w:shd w:val="clear" w:color="auto" w:fill="auto"/>
          </w:tcPr>
          <w:p w14:paraId="0393B2FC"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 xml:space="preserve">Шпагат джутовий 800г </w:t>
            </w:r>
            <w:proofErr w:type="spellStart"/>
            <w:r w:rsidRPr="00BA72D2">
              <w:rPr>
                <w:rFonts w:ascii="Times New Roman" w:eastAsia="Calibri" w:hAnsi="Times New Roman" w:cs="Times New Roman"/>
                <w:sz w:val="24"/>
                <w:szCs w:val="24"/>
                <w:lang w:val="uk-UA"/>
              </w:rPr>
              <w:t>Buromax</w:t>
            </w:r>
            <w:proofErr w:type="spellEnd"/>
            <w:r w:rsidRPr="00BA72D2">
              <w:rPr>
                <w:rFonts w:ascii="Times New Roman" w:eastAsia="Calibri" w:hAnsi="Times New Roman" w:cs="Times New Roman"/>
                <w:sz w:val="24"/>
                <w:szCs w:val="24"/>
                <w:lang w:val="uk-UA"/>
              </w:rPr>
              <w:t>*</w:t>
            </w:r>
          </w:p>
        </w:tc>
        <w:tc>
          <w:tcPr>
            <w:tcW w:w="917" w:type="dxa"/>
            <w:tcBorders>
              <w:top w:val="nil"/>
              <w:left w:val="single" w:sz="4" w:space="0" w:color="auto"/>
              <w:bottom w:val="single" w:sz="4" w:space="0" w:color="auto"/>
              <w:right w:val="single" w:sz="4" w:space="0" w:color="auto"/>
            </w:tcBorders>
            <w:shd w:val="clear" w:color="auto" w:fill="auto"/>
          </w:tcPr>
          <w:p w14:paraId="54461F4C"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rPr>
              <w:t>шт</w:t>
            </w:r>
            <w:proofErr w:type="spellEnd"/>
          </w:p>
        </w:tc>
        <w:tc>
          <w:tcPr>
            <w:tcW w:w="1087" w:type="dxa"/>
            <w:tcBorders>
              <w:top w:val="nil"/>
              <w:left w:val="nil"/>
              <w:bottom w:val="single" w:sz="4" w:space="0" w:color="auto"/>
              <w:right w:val="single" w:sz="4" w:space="0" w:color="auto"/>
            </w:tcBorders>
            <w:shd w:val="clear" w:color="auto" w:fill="auto"/>
          </w:tcPr>
          <w:p w14:paraId="212B97D4"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347</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C651A"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Матеріал: джутові волокна</w:t>
            </w:r>
          </w:p>
          <w:p w14:paraId="796F5C0D"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Лінійна щільність 1100 текс</w:t>
            </w:r>
          </w:p>
          <w:p w14:paraId="402B551C"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Довжина намотки 720 метрів</w:t>
            </w:r>
          </w:p>
          <w:p w14:paraId="596CECB6"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Вага 800 г</w:t>
            </w:r>
          </w:p>
          <w:p w14:paraId="42C1DE47"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Втулка Ø 3 см з щільного картону, заввишки 16 см</w:t>
            </w:r>
          </w:p>
          <w:p w14:paraId="227933AB"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Діаметр рулону 10,5 см</w:t>
            </w:r>
          </w:p>
          <w:p w14:paraId="1EBFF3DA"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 xml:space="preserve">Упакований у </w:t>
            </w:r>
            <w:proofErr w:type="spellStart"/>
            <w:r w:rsidRPr="00BA72D2">
              <w:rPr>
                <w:rFonts w:ascii="Times New Roman" w:eastAsia="Calibri" w:hAnsi="Times New Roman" w:cs="Times New Roman"/>
                <w:sz w:val="24"/>
                <w:szCs w:val="24"/>
                <w:lang w:val="uk-UA" w:eastAsia="ru-RU"/>
              </w:rPr>
              <w:t>термозбіжну</w:t>
            </w:r>
            <w:proofErr w:type="spellEnd"/>
            <w:r w:rsidRPr="00BA72D2">
              <w:rPr>
                <w:rFonts w:ascii="Times New Roman" w:eastAsia="Calibri" w:hAnsi="Times New Roman" w:cs="Times New Roman"/>
                <w:sz w:val="24"/>
                <w:szCs w:val="24"/>
                <w:lang w:val="uk-UA" w:eastAsia="ru-RU"/>
              </w:rPr>
              <w:t xml:space="preserve"> плівку</w:t>
            </w:r>
          </w:p>
        </w:tc>
      </w:tr>
      <w:tr w:rsidR="00BA72D2" w:rsidRPr="00BA72D2" w14:paraId="7C13B4D1"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28928" w14:textId="77777777" w:rsidR="00BA72D2" w:rsidRPr="00BA72D2" w:rsidRDefault="00BA72D2" w:rsidP="00BA72D2">
            <w:pPr>
              <w:spacing w:after="0" w:line="240" w:lineRule="auto"/>
              <w:rPr>
                <w:rFonts w:ascii="Times New Roman" w:eastAsia="Calibri" w:hAnsi="Times New Roman" w:cs="Times New Roman"/>
                <w:sz w:val="24"/>
                <w:szCs w:val="24"/>
                <w:lang w:eastAsia="zh-CN"/>
              </w:rPr>
            </w:pPr>
            <w:r w:rsidRPr="00BA72D2">
              <w:rPr>
                <w:rFonts w:ascii="Times New Roman" w:eastAsia="Calibri" w:hAnsi="Times New Roman" w:cs="Times New Roman"/>
                <w:sz w:val="24"/>
                <w:szCs w:val="24"/>
                <w:lang w:eastAsia="zh-CN"/>
              </w:rPr>
              <w:t>24</w:t>
            </w:r>
          </w:p>
        </w:tc>
        <w:tc>
          <w:tcPr>
            <w:tcW w:w="3103" w:type="dxa"/>
            <w:tcBorders>
              <w:top w:val="single" w:sz="4" w:space="0" w:color="auto"/>
              <w:left w:val="single" w:sz="4" w:space="0" w:color="auto"/>
              <w:bottom w:val="single" w:sz="4" w:space="0" w:color="auto"/>
              <w:right w:val="nil"/>
            </w:tcBorders>
            <w:shd w:val="clear" w:color="auto" w:fill="auto"/>
          </w:tcPr>
          <w:p w14:paraId="02449CED"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 xml:space="preserve">Скріпки 33мм 100 </w:t>
            </w:r>
            <w:proofErr w:type="spellStart"/>
            <w:r w:rsidRPr="00BA72D2">
              <w:rPr>
                <w:rFonts w:ascii="Times New Roman" w:eastAsia="Calibri" w:hAnsi="Times New Roman" w:cs="Times New Roman"/>
                <w:sz w:val="24"/>
                <w:szCs w:val="24"/>
                <w:lang w:val="uk-UA"/>
              </w:rPr>
              <w:t>шт</w:t>
            </w:r>
            <w:proofErr w:type="spellEnd"/>
            <w:r w:rsidRPr="00BA72D2">
              <w:rPr>
                <w:rFonts w:ascii="Times New Roman" w:eastAsia="Calibri" w:hAnsi="Times New Roman" w:cs="Times New Roman"/>
                <w:sz w:val="24"/>
                <w:szCs w:val="24"/>
                <w:lang w:val="uk-UA"/>
              </w:rPr>
              <w:t xml:space="preserve"> </w:t>
            </w:r>
            <w:proofErr w:type="spellStart"/>
            <w:r w:rsidRPr="00BA72D2">
              <w:rPr>
                <w:rFonts w:ascii="Times New Roman" w:eastAsia="Calibri" w:hAnsi="Times New Roman" w:cs="Times New Roman"/>
                <w:sz w:val="24"/>
                <w:szCs w:val="24"/>
                <w:lang w:val="uk-UA"/>
              </w:rPr>
              <w:t>Economix</w:t>
            </w:r>
            <w:proofErr w:type="spellEnd"/>
            <w:r w:rsidRPr="00BA72D2">
              <w:rPr>
                <w:rFonts w:ascii="Times New Roman" w:eastAsia="Calibri" w:hAnsi="Times New Roman" w:cs="Times New Roman"/>
                <w:sz w:val="24"/>
                <w:szCs w:val="24"/>
                <w:lang w:val="uk-UA"/>
              </w:rPr>
              <w:t>* круглі</w:t>
            </w:r>
          </w:p>
        </w:tc>
        <w:tc>
          <w:tcPr>
            <w:tcW w:w="917" w:type="dxa"/>
            <w:tcBorders>
              <w:top w:val="nil"/>
              <w:left w:val="single" w:sz="4" w:space="0" w:color="auto"/>
              <w:bottom w:val="single" w:sz="4" w:space="0" w:color="auto"/>
              <w:right w:val="single" w:sz="4" w:space="0" w:color="auto"/>
            </w:tcBorders>
            <w:shd w:val="clear" w:color="auto" w:fill="auto"/>
          </w:tcPr>
          <w:p w14:paraId="1D44D7F6"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rPr>
              <w:t>шт</w:t>
            </w:r>
            <w:proofErr w:type="spellEnd"/>
          </w:p>
        </w:tc>
        <w:tc>
          <w:tcPr>
            <w:tcW w:w="1087" w:type="dxa"/>
            <w:tcBorders>
              <w:top w:val="nil"/>
              <w:left w:val="nil"/>
              <w:bottom w:val="single" w:sz="4" w:space="0" w:color="auto"/>
              <w:right w:val="single" w:sz="4" w:space="0" w:color="auto"/>
            </w:tcBorders>
            <w:shd w:val="clear" w:color="auto" w:fill="auto"/>
          </w:tcPr>
          <w:p w14:paraId="751DC41E"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1590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9BC3F"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Кількість в упаковці</w:t>
            </w:r>
            <w:r w:rsidRPr="00BA72D2">
              <w:rPr>
                <w:rFonts w:ascii="Times New Roman" w:eastAsia="Calibri" w:hAnsi="Times New Roman" w:cs="Times New Roman"/>
                <w:sz w:val="24"/>
                <w:szCs w:val="24"/>
                <w:lang w:val="uk-UA" w:eastAsia="ru-RU"/>
              </w:rPr>
              <w:tab/>
              <w:t xml:space="preserve">100 </w:t>
            </w:r>
            <w:proofErr w:type="spellStart"/>
            <w:r w:rsidRPr="00BA72D2">
              <w:rPr>
                <w:rFonts w:ascii="Times New Roman" w:eastAsia="Calibri" w:hAnsi="Times New Roman" w:cs="Times New Roman"/>
                <w:sz w:val="24"/>
                <w:szCs w:val="24"/>
                <w:lang w:val="uk-UA" w:eastAsia="ru-RU"/>
              </w:rPr>
              <w:t>шт</w:t>
            </w:r>
            <w:proofErr w:type="spellEnd"/>
          </w:p>
          <w:p w14:paraId="34B76E6A"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Колір: Сріблястий</w:t>
            </w:r>
          </w:p>
        </w:tc>
      </w:tr>
      <w:tr w:rsidR="00BA72D2" w:rsidRPr="00BA72D2" w14:paraId="7BE865E0"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CADBD" w14:textId="77777777" w:rsidR="00BA72D2" w:rsidRPr="00BA72D2" w:rsidRDefault="00BA72D2" w:rsidP="00BA72D2">
            <w:pPr>
              <w:spacing w:after="0" w:line="240" w:lineRule="auto"/>
              <w:rPr>
                <w:rFonts w:ascii="Times New Roman" w:eastAsia="Calibri" w:hAnsi="Times New Roman" w:cs="Times New Roman"/>
                <w:sz w:val="24"/>
                <w:szCs w:val="24"/>
                <w:lang w:eastAsia="zh-CN"/>
              </w:rPr>
            </w:pPr>
            <w:r w:rsidRPr="00BA72D2">
              <w:rPr>
                <w:rFonts w:ascii="Times New Roman" w:eastAsia="Calibri" w:hAnsi="Times New Roman" w:cs="Times New Roman"/>
                <w:sz w:val="24"/>
                <w:szCs w:val="24"/>
                <w:lang w:eastAsia="zh-CN"/>
              </w:rPr>
              <w:t>25</w:t>
            </w:r>
          </w:p>
        </w:tc>
        <w:tc>
          <w:tcPr>
            <w:tcW w:w="3103" w:type="dxa"/>
            <w:tcBorders>
              <w:top w:val="single" w:sz="4" w:space="0" w:color="auto"/>
              <w:left w:val="single" w:sz="4" w:space="0" w:color="auto"/>
              <w:bottom w:val="single" w:sz="4" w:space="0" w:color="auto"/>
              <w:right w:val="nil"/>
            </w:tcBorders>
            <w:shd w:val="clear" w:color="auto" w:fill="auto"/>
          </w:tcPr>
          <w:p w14:paraId="5071F038"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 xml:space="preserve">Папір з липким шаром 75х75 100арк </w:t>
            </w:r>
            <w:proofErr w:type="spellStart"/>
            <w:r w:rsidRPr="00BA72D2">
              <w:rPr>
                <w:rFonts w:ascii="Times New Roman" w:eastAsia="Calibri" w:hAnsi="Times New Roman" w:cs="Times New Roman"/>
                <w:sz w:val="24"/>
                <w:szCs w:val="24"/>
                <w:lang w:val="uk-UA"/>
              </w:rPr>
              <w:t>Axent</w:t>
            </w:r>
            <w:proofErr w:type="spellEnd"/>
            <w:r w:rsidRPr="00BA72D2">
              <w:rPr>
                <w:rFonts w:ascii="Times New Roman" w:eastAsia="Calibri" w:hAnsi="Times New Roman" w:cs="Times New Roman"/>
                <w:sz w:val="24"/>
                <w:szCs w:val="24"/>
                <w:lang w:val="uk-UA"/>
              </w:rPr>
              <w:t>* колір пастельний</w:t>
            </w:r>
          </w:p>
        </w:tc>
        <w:tc>
          <w:tcPr>
            <w:tcW w:w="917" w:type="dxa"/>
            <w:tcBorders>
              <w:top w:val="nil"/>
              <w:left w:val="single" w:sz="4" w:space="0" w:color="auto"/>
              <w:bottom w:val="single" w:sz="4" w:space="0" w:color="auto"/>
              <w:right w:val="single" w:sz="4" w:space="0" w:color="auto"/>
            </w:tcBorders>
            <w:shd w:val="clear" w:color="auto" w:fill="auto"/>
          </w:tcPr>
          <w:p w14:paraId="3E1975E7"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rPr>
              <w:t>шт</w:t>
            </w:r>
            <w:proofErr w:type="spellEnd"/>
          </w:p>
        </w:tc>
        <w:tc>
          <w:tcPr>
            <w:tcW w:w="1087" w:type="dxa"/>
            <w:tcBorders>
              <w:top w:val="nil"/>
              <w:left w:val="nil"/>
              <w:bottom w:val="single" w:sz="4" w:space="0" w:color="auto"/>
              <w:right w:val="single" w:sz="4" w:space="0" w:color="auto"/>
            </w:tcBorders>
            <w:shd w:val="clear" w:color="auto" w:fill="auto"/>
          </w:tcPr>
          <w:p w14:paraId="71CCE56C"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990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A5D83"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Розміри: 75 x 75 мм</w:t>
            </w:r>
          </w:p>
          <w:p w14:paraId="43325F67"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Колір: Різнобарвний</w:t>
            </w:r>
          </w:p>
          <w:p w14:paraId="7E82D312"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Кількість аркушів: 100</w:t>
            </w:r>
            <w:r w:rsidRPr="00BA72D2">
              <w:rPr>
                <w:rFonts w:ascii="Times New Roman" w:eastAsia="Calibri" w:hAnsi="Times New Roman" w:cs="Times New Roman"/>
                <w:sz w:val="24"/>
                <w:szCs w:val="24"/>
                <w:lang w:val="uk-UA" w:eastAsia="ru-RU"/>
              </w:rPr>
              <w:br/>
              <w:t>Щільність аркушів: 75 г/м2</w:t>
            </w:r>
          </w:p>
        </w:tc>
      </w:tr>
      <w:tr w:rsidR="00BA72D2" w:rsidRPr="00BA72D2" w14:paraId="4CDF5D3E"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94AD2" w14:textId="77777777" w:rsidR="00BA72D2" w:rsidRPr="00BA72D2" w:rsidRDefault="00BA72D2" w:rsidP="00BA72D2">
            <w:pPr>
              <w:spacing w:after="0" w:line="240" w:lineRule="auto"/>
              <w:rPr>
                <w:rFonts w:ascii="Times New Roman" w:eastAsia="Calibri" w:hAnsi="Times New Roman" w:cs="Times New Roman"/>
                <w:sz w:val="24"/>
                <w:szCs w:val="24"/>
                <w:lang w:eastAsia="zh-CN"/>
              </w:rPr>
            </w:pPr>
            <w:r w:rsidRPr="00BA72D2">
              <w:rPr>
                <w:rFonts w:ascii="Times New Roman" w:eastAsia="Calibri" w:hAnsi="Times New Roman" w:cs="Times New Roman"/>
                <w:sz w:val="24"/>
                <w:szCs w:val="24"/>
                <w:lang w:eastAsia="zh-CN"/>
              </w:rPr>
              <w:t>26</w:t>
            </w:r>
          </w:p>
        </w:tc>
        <w:tc>
          <w:tcPr>
            <w:tcW w:w="3103" w:type="dxa"/>
            <w:tcBorders>
              <w:top w:val="single" w:sz="4" w:space="0" w:color="auto"/>
              <w:left w:val="single" w:sz="4" w:space="0" w:color="auto"/>
              <w:bottom w:val="single" w:sz="4" w:space="0" w:color="auto"/>
              <w:right w:val="nil"/>
            </w:tcBorders>
            <w:shd w:val="clear" w:color="auto" w:fill="auto"/>
          </w:tcPr>
          <w:p w14:paraId="1CD82B4A"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 xml:space="preserve">Лінійка пластикова 40см </w:t>
            </w:r>
            <w:proofErr w:type="spellStart"/>
            <w:r w:rsidRPr="00BA72D2">
              <w:rPr>
                <w:rFonts w:ascii="Times New Roman" w:eastAsia="Calibri" w:hAnsi="Times New Roman" w:cs="Times New Roman"/>
                <w:sz w:val="24"/>
                <w:szCs w:val="24"/>
                <w:lang w:val="uk-UA"/>
              </w:rPr>
              <w:t>Axent</w:t>
            </w:r>
            <w:proofErr w:type="spellEnd"/>
            <w:r w:rsidRPr="00BA72D2">
              <w:rPr>
                <w:rFonts w:ascii="Times New Roman" w:eastAsia="Calibri" w:hAnsi="Times New Roman" w:cs="Times New Roman"/>
                <w:sz w:val="24"/>
                <w:szCs w:val="24"/>
                <w:lang w:val="uk-UA"/>
              </w:rPr>
              <w:t>* прозора</w:t>
            </w:r>
          </w:p>
        </w:tc>
        <w:tc>
          <w:tcPr>
            <w:tcW w:w="917" w:type="dxa"/>
            <w:tcBorders>
              <w:top w:val="nil"/>
              <w:left w:val="single" w:sz="4" w:space="0" w:color="auto"/>
              <w:bottom w:val="single" w:sz="4" w:space="0" w:color="auto"/>
              <w:right w:val="single" w:sz="4" w:space="0" w:color="auto"/>
            </w:tcBorders>
            <w:shd w:val="clear" w:color="auto" w:fill="auto"/>
          </w:tcPr>
          <w:p w14:paraId="2C0176EC"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rPr>
              <w:t>шт</w:t>
            </w:r>
            <w:proofErr w:type="spellEnd"/>
          </w:p>
        </w:tc>
        <w:tc>
          <w:tcPr>
            <w:tcW w:w="1087" w:type="dxa"/>
            <w:tcBorders>
              <w:top w:val="nil"/>
              <w:left w:val="nil"/>
              <w:bottom w:val="single" w:sz="4" w:space="0" w:color="auto"/>
              <w:right w:val="single" w:sz="4" w:space="0" w:color="auto"/>
            </w:tcBorders>
            <w:shd w:val="clear" w:color="auto" w:fill="auto"/>
          </w:tcPr>
          <w:p w14:paraId="4F3C08AF"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168</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61051"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Довжина: 40 см</w:t>
            </w:r>
          </w:p>
          <w:p w14:paraId="484CDF19"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Матеріал: Пластикова</w:t>
            </w:r>
          </w:p>
          <w:p w14:paraId="48179C98"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Колір: Прозорий</w:t>
            </w:r>
          </w:p>
        </w:tc>
      </w:tr>
      <w:tr w:rsidR="00BA72D2" w:rsidRPr="00BA72D2" w14:paraId="5917C730"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8EE30" w14:textId="77777777" w:rsidR="00BA72D2" w:rsidRPr="00BA72D2" w:rsidRDefault="00BA72D2" w:rsidP="00BA72D2">
            <w:pPr>
              <w:spacing w:after="0" w:line="240" w:lineRule="auto"/>
              <w:rPr>
                <w:rFonts w:ascii="Times New Roman" w:eastAsia="Calibri" w:hAnsi="Times New Roman" w:cs="Times New Roman"/>
                <w:sz w:val="24"/>
                <w:szCs w:val="24"/>
                <w:lang w:eastAsia="zh-CN"/>
              </w:rPr>
            </w:pPr>
            <w:r w:rsidRPr="00BA72D2">
              <w:rPr>
                <w:rFonts w:ascii="Times New Roman" w:eastAsia="Calibri" w:hAnsi="Times New Roman" w:cs="Times New Roman"/>
                <w:sz w:val="24"/>
                <w:szCs w:val="24"/>
                <w:lang w:eastAsia="zh-CN"/>
              </w:rPr>
              <w:t>27</w:t>
            </w:r>
          </w:p>
        </w:tc>
        <w:tc>
          <w:tcPr>
            <w:tcW w:w="3103" w:type="dxa"/>
            <w:tcBorders>
              <w:top w:val="single" w:sz="4" w:space="0" w:color="auto"/>
              <w:left w:val="single" w:sz="4" w:space="0" w:color="auto"/>
              <w:bottom w:val="single" w:sz="4" w:space="0" w:color="auto"/>
              <w:right w:val="nil"/>
            </w:tcBorders>
            <w:shd w:val="clear" w:color="auto" w:fill="auto"/>
          </w:tcPr>
          <w:p w14:paraId="61A67908"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rPr>
              <w:t>Точилка</w:t>
            </w:r>
            <w:proofErr w:type="spellEnd"/>
            <w:r w:rsidRPr="00BA72D2">
              <w:rPr>
                <w:rFonts w:ascii="Times New Roman" w:eastAsia="Calibri" w:hAnsi="Times New Roman" w:cs="Times New Roman"/>
                <w:sz w:val="24"/>
                <w:szCs w:val="24"/>
                <w:lang w:val="uk-UA"/>
              </w:rPr>
              <w:t xml:space="preserve"> металева </w:t>
            </w:r>
            <w:proofErr w:type="spellStart"/>
            <w:r w:rsidRPr="00BA72D2">
              <w:rPr>
                <w:rFonts w:ascii="Times New Roman" w:eastAsia="Calibri" w:hAnsi="Times New Roman" w:cs="Times New Roman"/>
                <w:sz w:val="24"/>
                <w:szCs w:val="24"/>
                <w:lang w:val="uk-UA"/>
              </w:rPr>
              <w:t>Buromax</w:t>
            </w:r>
            <w:proofErr w:type="spellEnd"/>
            <w:r w:rsidRPr="00BA72D2">
              <w:rPr>
                <w:rFonts w:ascii="Times New Roman" w:eastAsia="Calibri" w:hAnsi="Times New Roman" w:cs="Times New Roman"/>
                <w:sz w:val="24"/>
                <w:szCs w:val="24"/>
                <w:lang w:val="uk-UA"/>
              </w:rPr>
              <w:t>*</w:t>
            </w:r>
          </w:p>
        </w:tc>
        <w:tc>
          <w:tcPr>
            <w:tcW w:w="917" w:type="dxa"/>
            <w:tcBorders>
              <w:top w:val="nil"/>
              <w:left w:val="single" w:sz="4" w:space="0" w:color="auto"/>
              <w:bottom w:val="single" w:sz="4" w:space="0" w:color="auto"/>
              <w:right w:val="single" w:sz="4" w:space="0" w:color="auto"/>
            </w:tcBorders>
            <w:shd w:val="clear" w:color="auto" w:fill="auto"/>
          </w:tcPr>
          <w:p w14:paraId="4A7E20B1"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rPr>
              <w:t>шт</w:t>
            </w:r>
            <w:proofErr w:type="spellEnd"/>
          </w:p>
        </w:tc>
        <w:tc>
          <w:tcPr>
            <w:tcW w:w="1087" w:type="dxa"/>
            <w:tcBorders>
              <w:top w:val="nil"/>
              <w:left w:val="nil"/>
              <w:bottom w:val="single" w:sz="4" w:space="0" w:color="auto"/>
              <w:right w:val="single" w:sz="4" w:space="0" w:color="auto"/>
            </w:tcBorders>
            <w:shd w:val="clear" w:color="auto" w:fill="auto"/>
          </w:tcPr>
          <w:p w14:paraId="63B8F8A5"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383</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7C3AF"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Особливість: металева</w:t>
            </w:r>
          </w:p>
          <w:p w14:paraId="728AE012"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Тип: клиноподібний</w:t>
            </w:r>
          </w:p>
          <w:p w14:paraId="54C30807"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eastAsia="ru-RU"/>
              </w:rPr>
              <w:t>Кі-сть</w:t>
            </w:r>
            <w:proofErr w:type="spellEnd"/>
            <w:r w:rsidRPr="00BA72D2">
              <w:rPr>
                <w:rFonts w:ascii="Times New Roman" w:eastAsia="Calibri" w:hAnsi="Times New Roman" w:cs="Times New Roman"/>
                <w:sz w:val="24"/>
                <w:szCs w:val="24"/>
                <w:lang w:val="uk-UA" w:eastAsia="ru-RU"/>
              </w:rPr>
              <w:t xml:space="preserve"> отворів: 1</w:t>
            </w:r>
            <w:r w:rsidRPr="00BA72D2">
              <w:rPr>
                <w:rFonts w:ascii="Times New Roman" w:eastAsia="Calibri" w:hAnsi="Times New Roman" w:cs="Times New Roman"/>
                <w:sz w:val="24"/>
                <w:szCs w:val="24"/>
                <w:lang w:val="uk-UA" w:eastAsia="ru-RU"/>
              </w:rPr>
              <w:br/>
              <w:t>Колір: сріблястий</w:t>
            </w:r>
          </w:p>
        </w:tc>
      </w:tr>
      <w:tr w:rsidR="00BA72D2" w:rsidRPr="00BA72D2" w14:paraId="00039A51"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163B1" w14:textId="77777777" w:rsidR="00BA72D2" w:rsidRPr="00BA72D2" w:rsidRDefault="00BA72D2" w:rsidP="00BA72D2">
            <w:pPr>
              <w:spacing w:after="0" w:line="240" w:lineRule="auto"/>
              <w:rPr>
                <w:rFonts w:ascii="Times New Roman" w:eastAsia="Calibri" w:hAnsi="Times New Roman" w:cs="Times New Roman"/>
                <w:sz w:val="24"/>
                <w:szCs w:val="24"/>
                <w:lang w:eastAsia="zh-CN"/>
              </w:rPr>
            </w:pPr>
            <w:r w:rsidRPr="00BA72D2">
              <w:rPr>
                <w:rFonts w:ascii="Times New Roman" w:eastAsia="Calibri" w:hAnsi="Times New Roman" w:cs="Times New Roman"/>
                <w:sz w:val="24"/>
                <w:szCs w:val="24"/>
                <w:lang w:eastAsia="zh-CN"/>
              </w:rPr>
              <w:t>28</w:t>
            </w:r>
          </w:p>
        </w:tc>
        <w:tc>
          <w:tcPr>
            <w:tcW w:w="3103" w:type="dxa"/>
            <w:tcBorders>
              <w:top w:val="single" w:sz="4" w:space="0" w:color="auto"/>
              <w:left w:val="single" w:sz="4" w:space="0" w:color="auto"/>
              <w:bottom w:val="single" w:sz="4" w:space="0" w:color="auto"/>
              <w:right w:val="nil"/>
            </w:tcBorders>
            <w:shd w:val="clear" w:color="auto" w:fill="auto"/>
          </w:tcPr>
          <w:p w14:paraId="679A3C50"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 xml:space="preserve">Ніж канцелярський пластиковий 18мм </w:t>
            </w:r>
            <w:proofErr w:type="spellStart"/>
            <w:r w:rsidRPr="00BA72D2">
              <w:rPr>
                <w:rFonts w:ascii="Times New Roman" w:eastAsia="Calibri" w:hAnsi="Times New Roman" w:cs="Times New Roman"/>
                <w:sz w:val="24"/>
                <w:szCs w:val="24"/>
                <w:lang w:val="uk-UA"/>
              </w:rPr>
              <w:t>Buromax</w:t>
            </w:r>
            <w:proofErr w:type="spellEnd"/>
            <w:r w:rsidRPr="00BA72D2">
              <w:rPr>
                <w:rFonts w:ascii="Times New Roman" w:eastAsia="Calibri" w:hAnsi="Times New Roman" w:cs="Times New Roman"/>
                <w:sz w:val="24"/>
                <w:szCs w:val="24"/>
                <w:lang w:val="uk-UA"/>
              </w:rPr>
              <w:t>* жовто-синій</w:t>
            </w:r>
          </w:p>
        </w:tc>
        <w:tc>
          <w:tcPr>
            <w:tcW w:w="917" w:type="dxa"/>
            <w:tcBorders>
              <w:top w:val="nil"/>
              <w:left w:val="single" w:sz="4" w:space="0" w:color="auto"/>
              <w:bottom w:val="single" w:sz="4" w:space="0" w:color="auto"/>
              <w:right w:val="single" w:sz="4" w:space="0" w:color="auto"/>
            </w:tcBorders>
            <w:shd w:val="clear" w:color="auto" w:fill="auto"/>
          </w:tcPr>
          <w:p w14:paraId="2308C00D"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rPr>
              <w:t>шт</w:t>
            </w:r>
            <w:proofErr w:type="spellEnd"/>
          </w:p>
        </w:tc>
        <w:tc>
          <w:tcPr>
            <w:tcW w:w="1087" w:type="dxa"/>
            <w:tcBorders>
              <w:top w:val="nil"/>
              <w:left w:val="nil"/>
              <w:bottom w:val="single" w:sz="4" w:space="0" w:color="auto"/>
              <w:right w:val="single" w:sz="4" w:space="0" w:color="auto"/>
            </w:tcBorders>
            <w:shd w:val="clear" w:color="auto" w:fill="auto"/>
          </w:tcPr>
          <w:p w14:paraId="21BC85AC"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160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0CDE2" w14:textId="77777777" w:rsidR="00BA72D2" w:rsidRPr="00BA72D2" w:rsidRDefault="00BA72D2" w:rsidP="00BA72D2">
            <w:pPr>
              <w:spacing w:after="0" w:line="240" w:lineRule="auto"/>
              <w:rPr>
                <w:rFonts w:ascii="Times New Roman" w:eastAsia="Calibri" w:hAnsi="Times New Roman" w:cs="Times New Roman"/>
                <w:sz w:val="24"/>
                <w:szCs w:val="24"/>
                <w:lang w:eastAsia="ru-RU"/>
              </w:rPr>
            </w:pPr>
            <w:proofErr w:type="gramStart"/>
            <w:r w:rsidRPr="00BA72D2">
              <w:rPr>
                <w:rFonts w:ascii="Times New Roman" w:eastAsia="Calibri" w:hAnsi="Times New Roman" w:cs="Times New Roman"/>
                <w:sz w:val="24"/>
                <w:szCs w:val="24"/>
                <w:lang w:eastAsia="ru-RU"/>
              </w:rPr>
              <w:t xml:space="preserve">Тип:  </w:t>
            </w:r>
            <w:proofErr w:type="spellStart"/>
            <w:r w:rsidRPr="00BA72D2">
              <w:rPr>
                <w:rFonts w:ascii="Times New Roman" w:eastAsia="Calibri" w:hAnsi="Times New Roman" w:cs="Times New Roman"/>
                <w:sz w:val="24"/>
                <w:szCs w:val="24"/>
                <w:lang w:eastAsia="ru-RU"/>
              </w:rPr>
              <w:t>універсальний</w:t>
            </w:r>
            <w:proofErr w:type="spellEnd"/>
            <w:proofErr w:type="gramEnd"/>
          </w:p>
          <w:p w14:paraId="14C72C00" w14:textId="77777777" w:rsidR="00BA72D2" w:rsidRPr="00BA72D2" w:rsidRDefault="00BA72D2" w:rsidP="00BA72D2">
            <w:pPr>
              <w:spacing w:after="0" w:line="240" w:lineRule="auto"/>
              <w:rPr>
                <w:rFonts w:ascii="Times New Roman" w:eastAsia="Calibri" w:hAnsi="Times New Roman" w:cs="Times New Roman"/>
                <w:sz w:val="24"/>
                <w:szCs w:val="24"/>
                <w:lang w:eastAsia="ru-RU"/>
              </w:rPr>
            </w:pPr>
            <w:proofErr w:type="spellStart"/>
            <w:r w:rsidRPr="00BA72D2">
              <w:rPr>
                <w:rFonts w:ascii="Times New Roman" w:eastAsia="Calibri" w:hAnsi="Times New Roman" w:cs="Times New Roman"/>
                <w:sz w:val="24"/>
                <w:szCs w:val="24"/>
                <w:lang w:eastAsia="ru-RU"/>
              </w:rPr>
              <w:t>Матеріал</w:t>
            </w:r>
            <w:proofErr w:type="spellEnd"/>
            <w:r w:rsidRPr="00BA72D2">
              <w:rPr>
                <w:rFonts w:ascii="Times New Roman" w:eastAsia="Calibri" w:hAnsi="Times New Roman" w:cs="Times New Roman"/>
                <w:sz w:val="24"/>
                <w:szCs w:val="24"/>
                <w:lang w:eastAsia="ru-RU"/>
              </w:rPr>
              <w:t xml:space="preserve"> корпуса: пластик</w:t>
            </w:r>
          </w:p>
          <w:p w14:paraId="37EFA7C2" w14:textId="77777777" w:rsidR="00BA72D2" w:rsidRPr="00BA72D2" w:rsidRDefault="00BA72D2" w:rsidP="00BA72D2">
            <w:pPr>
              <w:spacing w:after="0" w:line="240" w:lineRule="auto"/>
              <w:rPr>
                <w:rFonts w:ascii="Times New Roman" w:eastAsia="Calibri" w:hAnsi="Times New Roman" w:cs="Times New Roman"/>
                <w:sz w:val="24"/>
                <w:szCs w:val="24"/>
                <w:lang w:eastAsia="ru-RU"/>
              </w:rPr>
            </w:pPr>
            <w:r w:rsidRPr="00BA72D2">
              <w:rPr>
                <w:rFonts w:ascii="Times New Roman" w:eastAsia="Calibri" w:hAnsi="Times New Roman" w:cs="Times New Roman"/>
                <w:sz w:val="24"/>
                <w:szCs w:val="24"/>
                <w:lang w:eastAsia="ru-RU"/>
              </w:rPr>
              <w:t xml:space="preserve">Ширина </w:t>
            </w:r>
            <w:proofErr w:type="spellStart"/>
            <w:r w:rsidRPr="00BA72D2">
              <w:rPr>
                <w:rFonts w:ascii="Times New Roman" w:eastAsia="Calibri" w:hAnsi="Times New Roman" w:cs="Times New Roman"/>
                <w:sz w:val="24"/>
                <w:szCs w:val="24"/>
                <w:lang w:eastAsia="ru-RU"/>
              </w:rPr>
              <w:t>леза</w:t>
            </w:r>
            <w:proofErr w:type="spellEnd"/>
            <w:r w:rsidRPr="00BA72D2">
              <w:rPr>
                <w:rFonts w:ascii="Times New Roman" w:eastAsia="Calibri" w:hAnsi="Times New Roman" w:cs="Times New Roman"/>
                <w:sz w:val="24"/>
                <w:szCs w:val="24"/>
                <w:lang w:eastAsia="ru-RU"/>
              </w:rPr>
              <w:t>:</w:t>
            </w:r>
            <w:r w:rsidRPr="00BA72D2">
              <w:rPr>
                <w:rFonts w:ascii="Times New Roman" w:eastAsia="Calibri" w:hAnsi="Times New Roman" w:cs="Times New Roman"/>
                <w:sz w:val="24"/>
                <w:szCs w:val="24"/>
                <w:lang w:eastAsia="ru-RU"/>
              </w:rPr>
              <w:tab/>
              <w:t>18 мм</w:t>
            </w:r>
            <w:r w:rsidRPr="00BA72D2">
              <w:rPr>
                <w:rFonts w:ascii="Times New Roman" w:eastAsia="Calibri" w:hAnsi="Times New Roman" w:cs="Times New Roman"/>
                <w:sz w:val="24"/>
                <w:szCs w:val="24"/>
                <w:lang w:eastAsia="ru-RU"/>
              </w:rPr>
              <w:br/>
            </w:r>
            <w:r w:rsidRPr="00BA72D2">
              <w:rPr>
                <w:rFonts w:ascii="Times New Roman" w:eastAsia="Calibri" w:hAnsi="Times New Roman" w:cs="Times New Roman"/>
                <w:sz w:val="24"/>
                <w:szCs w:val="24"/>
                <w:lang w:val="uk-UA" w:eastAsia="ru-RU"/>
              </w:rPr>
              <w:t>Р</w:t>
            </w:r>
            <w:proofErr w:type="spellStart"/>
            <w:r w:rsidRPr="00BA72D2">
              <w:rPr>
                <w:rFonts w:ascii="Times New Roman" w:eastAsia="Calibri" w:hAnsi="Times New Roman" w:cs="Times New Roman"/>
                <w:sz w:val="24"/>
                <w:szCs w:val="24"/>
                <w:lang w:eastAsia="ru-RU"/>
              </w:rPr>
              <w:t>озмір</w:t>
            </w:r>
            <w:proofErr w:type="spellEnd"/>
            <w:r w:rsidRPr="00BA72D2">
              <w:rPr>
                <w:rFonts w:ascii="Times New Roman" w:eastAsia="Calibri" w:hAnsi="Times New Roman" w:cs="Times New Roman"/>
                <w:sz w:val="24"/>
                <w:szCs w:val="24"/>
                <w:lang w:eastAsia="ru-RU"/>
              </w:rPr>
              <w:t xml:space="preserve"> ножа: 170х40х19 мм</w:t>
            </w:r>
            <w:r w:rsidRPr="00BA72D2">
              <w:rPr>
                <w:rFonts w:ascii="Times New Roman" w:eastAsia="Calibri" w:hAnsi="Times New Roman" w:cs="Times New Roman"/>
                <w:sz w:val="24"/>
                <w:szCs w:val="24"/>
                <w:lang w:eastAsia="ru-RU"/>
              </w:rPr>
              <w:br/>
            </w:r>
            <w:proofErr w:type="spellStart"/>
            <w:r w:rsidRPr="00BA72D2">
              <w:rPr>
                <w:rFonts w:ascii="Times New Roman" w:eastAsia="Calibri" w:hAnsi="Times New Roman" w:cs="Times New Roman"/>
                <w:sz w:val="24"/>
                <w:szCs w:val="24"/>
                <w:lang w:eastAsia="ru-RU"/>
              </w:rPr>
              <w:t>Особливість</w:t>
            </w:r>
            <w:proofErr w:type="spellEnd"/>
            <w:r w:rsidRPr="00BA72D2">
              <w:rPr>
                <w:rFonts w:ascii="Times New Roman" w:eastAsia="Calibri" w:hAnsi="Times New Roman" w:cs="Times New Roman"/>
                <w:sz w:val="24"/>
                <w:szCs w:val="24"/>
                <w:lang w:eastAsia="ru-RU"/>
              </w:rPr>
              <w:tab/>
            </w:r>
            <w:proofErr w:type="spellStart"/>
            <w:r w:rsidRPr="00BA72D2">
              <w:rPr>
                <w:rFonts w:ascii="Times New Roman" w:eastAsia="Calibri" w:hAnsi="Times New Roman" w:cs="Times New Roman"/>
                <w:sz w:val="24"/>
                <w:szCs w:val="24"/>
                <w:lang w:eastAsia="ru-RU"/>
              </w:rPr>
              <w:t>гумові</w:t>
            </w:r>
            <w:proofErr w:type="spellEnd"/>
            <w:r w:rsidRPr="00BA72D2">
              <w:rPr>
                <w:rFonts w:ascii="Times New Roman" w:eastAsia="Calibri" w:hAnsi="Times New Roman" w:cs="Times New Roman"/>
                <w:sz w:val="24"/>
                <w:szCs w:val="24"/>
                <w:lang w:eastAsia="ru-RU"/>
              </w:rPr>
              <w:t xml:space="preserve"> вставки, </w:t>
            </w:r>
            <w:proofErr w:type="spellStart"/>
            <w:r w:rsidRPr="00BA72D2">
              <w:rPr>
                <w:rFonts w:ascii="Times New Roman" w:eastAsia="Calibri" w:hAnsi="Times New Roman" w:cs="Times New Roman"/>
                <w:sz w:val="24"/>
                <w:szCs w:val="24"/>
                <w:lang w:eastAsia="ru-RU"/>
              </w:rPr>
              <w:t>металева</w:t>
            </w:r>
            <w:proofErr w:type="spellEnd"/>
            <w:r w:rsidRPr="00BA72D2">
              <w:rPr>
                <w:rFonts w:ascii="Times New Roman" w:eastAsia="Calibri" w:hAnsi="Times New Roman" w:cs="Times New Roman"/>
                <w:sz w:val="24"/>
                <w:szCs w:val="24"/>
                <w:lang w:eastAsia="ru-RU"/>
              </w:rPr>
              <w:t xml:space="preserve"> </w:t>
            </w:r>
            <w:proofErr w:type="spellStart"/>
            <w:r w:rsidRPr="00BA72D2">
              <w:rPr>
                <w:rFonts w:ascii="Times New Roman" w:eastAsia="Calibri" w:hAnsi="Times New Roman" w:cs="Times New Roman"/>
                <w:sz w:val="24"/>
                <w:szCs w:val="24"/>
                <w:lang w:eastAsia="ru-RU"/>
              </w:rPr>
              <w:t>напрямна</w:t>
            </w:r>
            <w:proofErr w:type="spellEnd"/>
          </w:p>
        </w:tc>
      </w:tr>
      <w:tr w:rsidR="00BA72D2" w:rsidRPr="00BA72D2" w14:paraId="6864E6D7"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3CAED" w14:textId="77777777" w:rsidR="00BA72D2" w:rsidRPr="00BA72D2" w:rsidRDefault="00BA72D2" w:rsidP="00BA72D2">
            <w:pPr>
              <w:spacing w:after="0" w:line="240" w:lineRule="auto"/>
              <w:rPr>
                <w:rFonts w:ascii="Times New Roman" w:eastAsia="Calibri" w:hAnsi="Times New Roman" w:cs="Times New Roman"/>
                <w:sz w:val="24"/>
                <w:szCs w:val="24"/>
                <w:lang w:eastAsia="zh-CN"/>
              </w:rPr>
            </w:pPr>
            <w:r w:rsidRPr="00BA72D2">
              <w:rPr>
                <w:rFonts w:ascii="Times New Roman" w:eastAsia="Calibri" w:hAnsi="Times New Roman" w:cs="Times New Roman"/>
                <w:sz w:val="24"/>
                <w:szCs w:val="24"/>
                <w:lang w:eastAsia="zh-CN"/>
              </w:rPr>
              <w:t>29</w:t>
            </w:r>
          </w:p>
        </w:tc>
        <w:tc>
          <w:tcPr>
            <w:tcW w:w="3103" w:type="dxa"/>
            <w:tcBorders>
              <w:top w:val="single" w:sz="4" w:space="0" w:color="auto"/>
              <w:left w:val="single" w:sz="4" w:space="0" w:color="auto"/>
              <w:bottom w:val="single" w:sz="4" w:space="0" w:color="auto"/>
              <w:right w:val="nil"/>
            </w:tcBorders>
            <w:shd w:val="clear" w:color="auto" w:fill="auto"/>
          </w:tcPr>
          <w:p w14:paraId="34CCB41A"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 xml:space="preserve">Шило канцелярське </w:t>
            </w:r>
            <w:proofErr w:type="spellStart"/>
            <w:r w:rsidRPr="00BA72D2">
              <w:rPr>
                <w:rFonts w:ascii="Times New Roman" w:eastAsia="Calibri" w:hAnsi="Times New Roman" w:cs="Times New Roman"/>
                <w:sz w:val="24"/>
                <w:szCs w:val="24"/>
                <w:lang w:val="uk-UA"/>
              </w:rPr>
              <w:t>Buromax</w:t>
            </w:r>
            <w:proofErr w:type="spellEnd"/>
            <w:r w:rsidRPr="00BA72D2">
              <w:rPr>
                <w:rFonts w:ascii="Times New Roman" w:eastAsia="Calibri" w:hAnsi="Times New Roman" w:cs="Times New Roman"/>
                <w:sz w:val="24"/>
                <w:szCs w:val="24"/>
                <w:lang w:val="uk-UA"/>
              </w:rPr>
              <w:t>* 6см</w:t>
            </w:r>
          </w:p>
        </w:tc>
        <w:tc>
          <w:tcPr>
            <w:tcW w:w="917" w:type="dxa"/>
            <w:tcBorders>
              <w:top w:val="nil"/>
              <w:left w:val="single" w:sz="4" w:space="0" w:color="auto"/>
              <w:bottom w:val="single" w:sz="4" w:space="0" w:color="auto"/>
              <w:right w:val="single" w:sz="4" w:space="0" w:color="auto"/>
            </w:tcBorders>
            <w:shd w:val="clear" w:color="auto" w:fill="auto"/>
          </w:tcPr>
          <w:p w14:paraId="2C260E1E"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rPr>
              <w:t>шт</w:t>
            </w:r>
            <w:proofErr w:type="spellEnd"/>
          </w:p>
        </w:tc>
        <w:tc>
          <w:tcPr>
            <w:tcW w:w="1087" w:type="dxa"/>
            <w:tcBorders>
              <w:top w:val="nil"/>
              <w:left w:val="nil"/>
              <w:bottom w:val="single" w:sz="4" w:space="0" w:color="auto"/>
              <w:right w:val="single" w:sz="4" w:space="0" w:color="auto"/>
            </w:tcBorders>
            <w:shd w:val="clear" w:color="auto" w:fill="auto"/>
          </w:tcPr>
          <w:p w14:paraId="4AF86DBA"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19</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64C14"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Матеріал: метал і дерево</w:t>
            </w:r>
          </w:p>
          <w:p w14:paraId="1BF172C9"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Довжина голки: 6 см</w:t>
            </w:r>
          </w:p>
          <w:p w14:paraId="18CD427E"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Довжина ручки: 8,5 см</w:t>
            </w:r>
          </w:p>
          <w:p w14:paraId="157C9B77"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Товщина голки: 2 мм</w:t>
            </w:r>
          </w:p>
        </w:tc>
      </w:tr>
      <w:tr w:rsidR="00BA72D2" w:rsidRPr="00BA72D2" w14:paraId="2EDA28BE"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8B24E" w14:textId="77777777" w:rsidR="00BA72D2" w:rsidRPr="00BA72D2" w:rsidRDefault="00BA72D2" w:rsidP="00BA72D2">
            <w:pPr>
              <w:spacing w:after="0" w:line="240" w:lineRule="auto"/>
              <w:rPr>
                <w:rFonts w:ascii="Times New Roman" w:eastAsia="Calibri" w:hAnsi="Times New Roman" w:cs="Times New Roman"/>
                <w:sz w:val="24"/>
                <w:szCs w:val="24"/>
                <w:lang w:eastAsia="zh-CN"/>
              </w:rPr>
            </w:pPr>
            <w:r w:rsidRPr="00BA72D2">
              <w:rPr>
                <w:rFonts w:ascii="Times New Roman" w:eastAsia="Calibri" w:hAnsi="Times New Roman" w:cs="Times New Roman"/>
                <w:sz w:val="24"/>
                <w:szCs w:val="24"/>
                <w:lang w:eastAsia="zh-CN"/>
              </w:rPr>
              <w:t>30</w:t>
            </w:r>
          </w:p>
        </w:tc>
        <w:tc>
          <w:tcPr>
            <w:tcW w:w="3103" w:type="dxa"/>
            <w:tcBorders>
              <w:top w:val="single" w:sz="4" w:space="0" w:color="auto"/>
              <w:left w:val="single" w:sz="4" w:space="0" w:color="auto"/>
              <w:bottom w:val="single" w:sz="4" w:space="0" w:color="auto"/>
              <w:right w:val="nil"/>
            </w:tcBorders>
            <w:shd w:val="clear" w:color="auto" w:fill="auto"/>
          </w:tcPr>
          <w:p w14:paraId="3CDD18E7"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Калькулятор CITIZEN* 12</w:t>
            </w:r>
          </w:p>
        </w:tc>
        <w:tc>
          <w:tcPr>
            <w:tcW w:w="917" w:type="dxa"/>
            <w:tcBorders>
              <w:top w:val="nil"/>
              <w:left w:val="single" w:sz="4" w:space="0" w:color="auto"/>
              <w:bottom w:val="single" w:sz="4" w:space="0" w:color="auto"/>
              <w:right w:val="single" w:sz="4" w:space="0" w:color="auto"/>
            </w:tcBorders>
            <w:shd w:val="clear" w:color="auto" w:fill="auto"/>
          </w:tcPr>
          <w:p w14:paraId="0911231A"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rPr>
              <w:t>шт</w:t>
            </w:r>
            <w:proofErr w:type="spellEnd"/>
          </w:p>
        </w:tc>
        <w:tc>
          <w:tcPr>
            <w:tcW w:w="1087" w:type="dxa"/>
            <w:tcBorders>
              <w:top w:val="nil"/>
              <w:left w:val="nil"/>
              <w:bottom w:val="single" w:sz="4" w:space="0" w:color="auto"/>
              <w:right w:val="single" w:sz="4" w:space="0" w:color="auto"/>
            </w:tcBorders>
            <w:shd w:val="clear" w:color="auto" w:fill="auto"/>
          </w:tcPr>
          <w:p w14:paraId="717C4401"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7</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9D6F8"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Розрядність дисплея: 12</w:t>
            </w:r>
          </w:p>
          <w:p w14:paraId="76C8C4A1"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Розміри: 100 х 125 х 15</w:t>
            </w:r>
          </w:p>
          <w:p w14:paraId="0F2C3AD8"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Колір: Чорний</w:t>
            </w:r>
          </w:p>
        </w:tc>
      </w:tr>
      <w:tr w:rsidR="00BA72D2" w:rsidRPr="00BA72D2" w14:paraId="04B5F104"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9C450" w14:textId="77777777" w:rsidR="00BA72D2" w:rsidRPr="00BA72D2" w:rsidRDefault="00BA72D2" w:rsidP="00BA72D2">
            <w:pPr>
              <w:spacing w:after="0" w:line="240" w:lineRule="auto"/>
              <w:rPr>
                <w:rFonts w:ascii="Times New Roman" w:eastAsia="Calibri" w:hAnsi="Times New Roman" w:cs="Times New Roman"/>
                <w:sz w:val="24"/>
                <w:szCs w:val="24"/>
                <w:lang w:eastAsia="zh-CN"/>
              </w:rPr>
            </w:pPr>
            <w:r w:rsidRPr="00BA72D2">
              <w:rPr>
                <w:rFonts w:ascii="Times New Roman" w:eastAsia="Calibri" w:hAnsi="Times New Roman" w:cs="Times New Roman"/>
                <w:sz w:val="24"/>
                <w:szCs w:val="24"/>
                <w:lang w:eastAsia="zh-CN"/>
              </w:rPr>
              <w:lastRenderedPageBreak/>
              <w:t>31</w:t>
            </w:r>
          </w:p>
        </w:tc>
        <w:tc>
          <w:tcPr>
            <w:tcW w:w="3103" w:type="dxa"/>
            <w:tcBorders>
              <w:top w:val="single" w:sz="4" w:space="0" w:color="auto"/>
              <w:left w:val="single" w:sz="4" w:space="0" w:color="auto"/>
              <w:bottom w:val="single" w:sz="4" w:space="0" w:color="auto"/>
              <w:right w:val="nil"/>
            </w:tcBorders>
            <w:shd w:val="clear" w:color="auto" w:fill="auto"/>
          </w:tcPr>
          <w:p w14:paraId="48CCE8E2" w14:textId="77777777" w:rsidR="00BA72D2" w:rsidRPr="00BA72D2" w:rsidRDefault="00BA72D2" w:rsidP="00BA72D2">
            <w:pPr>
              <w:spacing w:after="0" w:line="240" w:lineRule="auto"/>
              <w:rPr>
                <w:rFonts w:ascii="Times New Roman" w:eastAsia="Calibri" w:hAnsi="Times New Roman" w:cs="Times New Roman"/>
                <w:sz w:val="24"/>
                <w:szCs w:val="24"/>
                <w:lang w:val="uk-UA"/>
              </w:rPr>
            </w:pPr>
            <w:r w:rsidRPr="00BA72D2">
              <w:rPr>
                <w:rFonts w:ascii="Times New Roman" w:eastAsia="Calibri" w:hAnsi="Times New Roman" w:cs="Times New Roman"/>
                <w:sz w:val="24"/>
                <w:szCs w:val="24"/>
                <w:lang w:val="uk-UA"/>
              </w:rPr>
              <w:t>Файл глянц</w:t>
            </w:r>
            <w:proofErr w:type="spellStart"/>
            <w:r w:rsidRPr="00BA72D2">
              <w:rPr>
                <w:rFonts w:ascii="Times New Roman" w:eastAsia="Calibri" w:hAnsi="Times New Roman" w:cs="Times New Roman"/>
                <w:sz w:val="24"/>
                <w:szCs w:val="24"/>
              </w:rPr>
              <w:t>евий</w:t>
            </w:r>
            <w:proofErr w:type="spellEnd"/>
            <w:r w:rsidRPr="00BA72D2">
              <w:rPr>
                <w:rFonts w:ascii="Times New Roman" w:eastAsia="Calibri" w:hAnsi="Times New Roman" w:cs="Times New Roman"/>
                <w:sz w:val="24"/>
                <w:szCs w:val="24"/>
                <w:lang w:val="uk-UA"/>
              </w:rPr>
              <w:t xml:space="preserve"> A4+ 40мк 100 </w:t>
            </w:r>
            <w:proofErr w:type="spellStart"/>
            <w:r w:rsidRPr="00BA72D2">
              <w:rPr>
                <w:rFonts w:ascii="Times New Roman" w:eastAsia="Calibri" w:hAnsi="Times New Roman" w:cs="Times New Roman"/>
                <w:sz w:val="24"/>
                <w:szCs w:val="24"/>
                <w:lang w:val="uk-UA"/>
              </w:rPr>
              <w:t>шт</w:t>
            </w:r>
            <w:proofErr w:type="spellEnd"/>
            <w:r w:rsidRPr="00BA72D2">
              <w:rPr>
                <w:rFonts w:ascii="Times New Roman" w:eastAsia="Calibri" w:hAnsi="Times New Roman" w:cs="Times New Roman"/>
                <w:sz w:val="24"/>
                <w:szCs w:val="24"/>
                <w:lang w:val="uk-UA"/>
              </w:rPr>
              <w:t xml:space="preserve"> </w:t>
            </w:r>
            <w:proofErr w:type="spellStart"/>
            <w:r w:rsidRPr="00BA72D2">
              <w:rPr>
                <w:rFonts w:ascii="Times New Roman" w:eastAsia="Calibri" w:hAnsi="Times New Roman" w:cs="Times New Roman"/>
                <w:sz w:val="24"/>
                <w:szCs w:val="24"/>
                <w:lang w:val="uk-UA"/>
              </w:rPr>
              <w:t>Romus</w:t>
            </w:r>
            <w:proofErr w:type="spellEnd"/>
            <w:r w:rsidRPr="00BA72D2">
              <w:rPr>
                <w:rFonts w:ascii="Times New Roman" w:eastAsia="Calibri" w:hAnsi="Times New Roman" w:cs="Times New Roman"/>
                <w:sz w:val="24"/>
                <w:szCs w:val="24"/>
                <w:lang w:val="uk-UA"/>
              </w:rPr>
              <w:t>*</w:t>
            </w:r>
          </w:p>
        </w:tc>
        <w:tc>
          <w:tcPr>
            <w:tcW w:w="917" w:type="dxa"/>
            <w:tcBorders>
              <w:top w:val="nil"/>
              <w:left w:val="single" w:sz="4" w:space="0" w:color="auto"/>
              <w:bottom w:val="single" w:sz="4" w:space="0" w:color="auto"/>
              <w:right w:val="single" w:sz="4" w:space="0" w:color="auto"/>
            </w:tcBorders>
            <w:shd w:val="clear" w:color="auto" w:fill="auto"/>
          </w:tcPr>
          <w:p w14:paraId="780F0C4E"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rPr>
            </w:pPr>
            <w:proofErr w:type="spellStart"/>
            <w:r w:rsidRPr="00BA72D2">
              <w:rPr>
                <w:rFonts w:ascii="Times New Roman" w:eastAsia="Calibri" w:hAnsi="Times New Roman" w:cs="Times New Roman"/>
                <w:sz w:val="24"/>
                <w:szCs w:val="24"/>
                <w:lang w:val="uk-UA"/>
              </w:rPr>
              <w:t>шт</w:t>
            </w:r>
            <w:proofErr w:type="spellEnd"/>
          </w:p>
        </w:tc>
        <w:tc>
          <w:tcPr>
            <w:tcW w:w="1087" w:type="dxa"/>
            <w:tcBorders>
              <w:top w:val="nil"/>
              <w:left w:val="nil"/>
              <w:bottom w:val="single" w:sz="4" w:space="0" w:color="auto"/>
              <w:right w:val="single" w:sz="4" w:space="0" w:color="auto"/>
            </w:tcBorders>
            <w:shd w:val="clear" w:color="auto" w:fill="auto"/>
          </w:tcPr>
          <w:p w14:paraId="7457F3E2"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rPr>
            </w:pPr>
            <w:r w:rsidRPr="00BA72D2">
              <w:rPr>
                <w:rFonts w:ascii="Times New Roman" w:eastAsia="Calibri" w:hAnsi="Times New Roman" w:cs="Times New Roman"/>
                <w:sz w:val="24"/>
                <w:szCs w:val="24"/>
                <w:lang w:val="uk-UA"/>
              </w:rPr>
              <w:t>618</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42680"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Файли глянцеві А4</w:t>
            </w:r>
            <w:r w:rsidRPr="00BA72D2">
              <w:rPr>
                <w:rFonts w:ascii="Times New Roman" w:eastAsia="Calibri" w:hAnsi="Times New Roman" w:cs="Times New Roman"/>
                <w:sz w:val="24"/>
                <w:szCs w:val="24"/>
                <w:lang w:eastAsia="ru-RU"/>
              </w:rPr>
              <w:t>+</w:t>
            </w:r>
            <w:r w:rsidRPr="00BA72D2">
              <w:rPr>
                <w:rFonts w:ascii="Times New Roman" w:eastAsia="Calibri" w:hAnsi="Times New Roman" w:cs="Times New Roman"/>
                <w:sz w:val="24"/>
                <w:szCs w:val="24"/>
                <w:lang w:val="uk-UA" w:eastAsia="ru-RU"/>
              </w:rPr>
              <w:t xml:space="preserve">, Ширина – 235мм, Висота – 305 мм, Товщина – </w:t>
            </w:r>
            <w:r w:rsidRPr="00BA72D2">
              <w:rPr>
                <w:rFonts w:ascii="Times New Roman" w:eastAsia="Calibri" w:hAnsi="Times New Roman" w:cs="Times New Roman"/>
                <w:sz w:val="24"/>
                <w:szCs w:val="24"/>
                <w:lang w:eastAsia="ru-RU"/>
              </w:rPr>
              <w:t>40</w:t>
            </w:r>
            <w:r w:rsidRPr="00BA72D2">
              <w:rPr>
                <w:rFonts w:ascii="Times New Roman" w:eastAsia="Calibri" w:hAnsi="Times New Roman" w:cs="Times New Roman"/>
                <w:sz w:val="24"/>
                <w:szCs w:val="24"/>
                <w:lang w:val="uk-UA" w:eastAsia="ru-RU"/>
              </w:rPr>
              <w:t xml:space="preserve"> </w:t>
            </w:r>
            <w:proofErr w:type="spellStart"/>
            <w:r w:rsidRPr="00BA72D2">
              <w:rPr>
                <w:rFonts w:ascii="Times New Roman" w:eastAsia="Calibri" w:hAnsi="Times New Roman" w:cs="Times New Roman"/>
                <w:sz w:val="24"/>
                <w:szCs w:val="24"/>
                <w:lang w:val="uk-UA" w:eastAsia="ru-RU"/>
              </w:rPr>
              <w:t>мкм</w:t>
            </w:r>
            <w:proofErr w:type="spellEnd"/>
            <w:r w:rsidRPr="00BA72D2">
              <w:rPr>
                <w:rFonts w:ascii="Times New Roman" w:eastAsia="Calibri" w:hAnsi="Times New Roman" w:cs="Times New Roman"/>
                <w:sz w:val="24"/>
                <w:szCs w:val="24"/>
                <w:lang w:val="uk-UA" w:eastAsia="ru-RU"/>
              </w:rPr>
              <w:t xml:space="preserve">, допустимий діапазон </w:t>
            </w:r>
            <w:proofErr w:type="spellStart"/>
            <w:r w:rsidRPr="00BA72D2">
              <w:rPr>
                <w:rFonts w:ascii="Times New Roman" w:eastAsia="Calibri" w:hAnsi="Times New Roman" w:cs="Times New Roman"/>
                <w:sz w:val="24"/>
                <w:szCs w:val="24"/>
                <w:lang w:val="uk-UA" w:eastAsia="ru-RU"/>
              </w:rPr>
              <w:t>темпаратур</w:t>
            </w:r>
            <w:proofErr w:type="spellEnd"/>
            <w:r w:rsidRPr="00BA72D2">
              <w:rPr>
                <w:rFonts w:ascii="Times New Roman" w:eastAsia="Calibri" w:hAnsi="Times New Roman" w:cs="Times New Roman"/>
                <w:sz w:val="24"/>
                <w:szCs w:val="24"/>
                <w:lang w:val="uk-UA" w:eastAsia="ru-RU"/>
              </w:rPr>
              <w:t xml:space="preserve"> при зберіганні: від -5 до +40 градусів за Цельсієм, Гарантійний строк зберігання – не менше 10 років.</w:t>
            </w:r>
          </w:p>
        </w:tc>
      </w:tr>
      <w:tr w:rsidR="00BA72D2" w:rsidRPr="00BA72D2" w14:paraId="79049FFA"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BEB50" w14:textId="77777777" w:rsidR="00BA72D2" w:rsidRPr="00BA72D2" w:rsidRDefault="00BA72D2" w:rsidP="00BA72D2">
            <w:pPr>
              <w:spacing w:after="0" w:line="240" w:lineRule="auto"/>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t>32</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14:paraId="3FAF3321"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 xml:space="preserve">Клейка стрічка пакувальна </w:t>
            </w:r>
            <w:proofErr w:type="spellStart"/>
            <w:r w:rsidRPr="00BA72D2">
              <w:rPr>
                <w:rFonts w:ascii="Times New Roman" w:eastAsia="Calibri" w:hAnsi="Times New Roman" w:cs="Times New Roman"/>
                <w:sz w:val="24"/>
                <w:szCs w:val="24"/>
                <w:lang w:val="uk-UA" w:eastAsia="ru-RU"/>
              </w:rPr>
              <w:t>Romus</w:t>
            </w:r>
            <w:proofErr w:type="spellEnd"/>
            <w:r w:rsidRPr="00BA72D2">
              <w:rPr>
                <w:rFonts w:ascii="Times New Roman" w:eastAsia="Calibri" w:hAnsi="Times New Roman" w:cs="Times New Roman"/>
                <w:sz w:val="24"/>
                <w:szCs w:val="24"/>
                <w:lang w:val="uk-UA" w:eastAsia="ru-RU"/>
              </w:rPr>
              <w:t xml:space="preserve">* 48 мм х 100 м 50 </w:t>
            </w:r>
            <w:proofErr w:type="spellStart"/>
            <w:r w:rsidRPr="00BA72D2">
              <w:rPr>
                <w:rFonts w:ascii="Times New Roman" w:eastAsia="Calibri" w:hAnsi="Times New Roman" w:cs="Times New Roman"/>
                <w:sz w:val="24"/>
                <w:szCs w:val="24"/>
                <w:lang w:val="uk-UA" w:eastAsia="ru-RU"/>
              </w:rPr>
              <w:t>мкм</w:t>
            </w:r>
            <w:proofErr w:type="spellEnd"/>
            <w:r w:rsidRPr="00BA72D2">
              <w:rPr>
                <w:rFonts w:ascii="Times New Roman" w:eastAsia="Calibri" w:hAnsi="Times New Roman" w:cs="Times New Roman"/>
                <w:sz w:val="24"/>
                <w:szCs w:val="24"/>
                <w:lang w:val="uk-UA" w:eastAsia="ru-RU"/>
              </w:rPr>
              <w:t xml:space="preserve"> Прозора</w:t>
            </w:r>
          </w:p>
        </w:tc>
        <w:tc>
          <w:tcPr>
            <w:tcW w:w="917" w:type="dxa"/>
            <w:tcBorders>
              <w:top w:val="nil"/>
              <w:left w:val="single" w:sz="4" w:space="0" w:color="auto"/>
              <w:bottom w:val="single" w:sz="4" w:space="0" w:color="auto"/>
              <w:right w:val="single" w:sz="4" w:space="0" w:color="auto"/>
            </w:tcBorders>
            <w:shd w:val="clear" w:color="auto" w:fill="auto"/>
          </w:tcPr>
          <w:p w14:paraId="3F495560"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rPr>
              <w:t>шт</w:t>
            </w:r>
            <w:proofErr w:type="spellEnd"/>
          </w:p>
        </w:tc>
        <w:tc>
          <w:tcPr>
            <w:tcW w:w="1087" w:type="dxa"/>
            <w:tcBorders>
              <w:top w:val="nil"/>
              <w:left w:val="nil"/>
              <w:bottom w:val="single" w:sz="4" w:space="0" w:color="auto"/>
              <w:right w:val="single" w:sz="4" w:space="0" w:color="auto"/>
            </w:tcBorders>
            <w:shd w:val="clear" w:color="auto" w:fill="auto"/>
          </w:tcPr>
          <w:p w14:paraId="7B5D1C49" w14:textId="77777777" w:rsidR="00BA72D2" w:rsidRPr="00BA72D2" w:rsidRDefault="00BA72D2" w:rsidP="00BA72D2">
            <w:pPr>
              <w:spacing w:after="0" w:line="240" w:lineRule="auto"/>
              <w:jc w:val="center"/>
              <w:rPr>
                <w:rFonts w:ascii="Times New Roman" w:eastAsia="Calibri" w:hAnsi="Times New Roman" w:cs="Times New Roman"/>
                <w:sz w:val="24"/>
                <w:szCs w:val="24"/>
                <w:lang w:eastAsia="ru-RU"/>
              </w:rPr>
            </w:pPr>
            <w:r w:rsidRPr="00BA72D2">
              <w:rPr>
                <w:rFonts w:ascii="Times New Roman" w:eastAsia="Calibri" w:hAnsi="Times New Roman" w:cs="Times New Roman"/>
                <w:sz w:val="24"/>
                <w:szCs w:val="24"/>
                <w:lang w:val="uk-UA"/>
              </w:rPr>
              <w:t>1171</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3299C"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 xml:space="preserve">Товщина: 50 </w:t>
            </w:r>
            <w:proofErr w:type="spellStart"/>
            <w:r w:rsidRPr="00BA72D2">
              <w:rPr>
                <w:rFonts w:ascii="Times New Roman" w:eastAsia="Calibri" w:hAnsi="Times New Roman" w:cs="Times New Roman"/>
                <w:sz w:val="24"/>
                <w:szCs w:val="24"/>
                <w:lang w:val="uk-UA" w:eastAsia="ru-RU"/>
              </w:rPr>
              <w:t>мкм</w:t>
            </w:r>
            <w:proofErr w:type="spellEnd"/>
            <w:r w:rsidRPr="00BA72D2">
              <w:rPr>
                <w:rFonts w:ascii="Times New Roman" w:eastAsia="Calibri" w:hAnsi="Times New Roman" w:cs="Times New Roman"/>
                <w:sz w:val="24"/>
                <w:szCs w:val="24"/>
                <w:lang w:val="uk-UA" w:eastAsia="ru-RU"/>
              </w:rPr>
              <w:br/>
              <w:t>Ширина: 48 мм</w:t>
            </w:r>
          </w:p>
          <w:p w14:paraId="003020B7"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Довжина стрічки: 10 м</w:t>
            </w:r>
          </w:p>
          <w:p w14:paraId="5163B431"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Колір: Прозорий</w:t>
            </w:r>
          </w:p>
        </w:tc>
      </w:tr>
      <w:tr w:rsidR="00BA72D2" w:rsidRPr="00BA72D2" w14:paraId="64E07704"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A42CA" w14:textId="77777777" w:rsidR="00BA72D2" w:rsidRPr="00BA72D2" w:rsidRDefault="00BA72D2" w:rsidP="00BA72D2">
            <w:pPr>
              <w:spacing w:after="0" w:line="240" w:lineRule="auto"/>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t>33</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14:paraId="0A611AB9"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 xml:space="preserve">Папка-реєстратор </w:t>
            </w:r>
            <w:proofErr w:type="spellStart"/>
            <w:r w:rsidRPr="00BA72D2">
              <w:rPr>
                <w:rFonts w:ascii="Times New Roman" w:eastAsia="Calibri" w:hAnsi="Times New Roman" w:cs="Times New Roman"/>
                <w:sz w:val="24"/>
                <w:szCs w:val="24"/>
                <w:lang w:val="uk-UA" w:eastAsia="ru-RU"/>
              </w:rPr>
              <w:t>Romus</w:t>
            </w:r>
            <w:proofErr w:type="spellEnd"/>
            <w:r w:rsidRPr="00BA72D2">
              <w:rPr>
                <w:rFonts w:ascii="Times New Roman" w:eastAsia="Calibri" w:hAnsi="Times New Roman" w:cs="Times New Roman"/>
                <w:sz w:val="24"/>
                <w:szCs w:val="24"/>
                <w:lang w:val="uk-UA" w:eastAsia="ru-RU"/>
              </w:rPr>
              <w:t xml:space="preserve">* </w:t>
            </w:r>
            <w:proofErr w:type="spellStart"/>
            <w:r w:rsidRPr="00BA72D2">
              <w:rPr>
                <w:rFonts w:ascii="Times New Roman" w:eastAsia="Calibri" w:hAnsi="Times New Roman" w:cs="Times New Roman"/>
                <w:sz w:val="24"/>
                <w:szCs w:val="24"/>
                <w:lang w:val="uk-UA" w:eastAsia="ru-RU"/>
              </w:rPr>
              <w:t>Standart</w:t>
            </w:r>
            <w:proofErr w:type="spellEnd"/>
            <w:r w:rsidRPr="00BA72D2">
              <w:rPr>
                <w:rFonts w:ascii="Times New Roman" w:eastAsia="Calibri" w:hAnsi="Times New Roman" w:cs="Times New Roman"/>
                <w:sz w:val="24"/>
                <w:szCs w:val="24"/>
                <w:lang w:val="uk-UA" w:eastAsia="ru-RU"/>
              </w:rPr>
              <w:t xml:space="preserve"> </w:t>
            </w:r>
            <w:proofErr w:type="spellStart"/>
            <w:r w:rsidRPr="00BA72D2">
              <w:rPr>
                <w:rFonts w:ascii="Times New Roman" w:eastAsia="Calibri" w:hAnsi="Times New Roman" w:cs="Times New Roman"/>
                <w:sz w:val="24"/>
                <w:szCs w:val="24"/>
                <w:lang w:val="uk-UA" w:eastAsia="ru-RU"/>
              </w:rPr>
              <w:t>archive</w:t>
            </w:r>
            <w:proofErr w:type="spellEnd"/>
            <w:r w:rsidRPr="00BA72D2">
              <w:rPr>
                <w:rFonts w:ascii="Times New Roman" w:eastAsia="Calibri" w:hAnsi="Times New Roman" w:cs="Times New Roman"/>
                <w:sz w:val="24"/>
                <w:szCs w:val="24"/>
                <w:lang w:val="uk-UA" w:eastAsia="ru-RU"/>
              </w:rPr>
              <w:t xml:space="preserve"> А4 70 мм Синя</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4A4AEECB"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rPr>
              <w:t>шт</w:t>
            </w:r>
            <w:proofErr w:type="spellEnd"/>
          </w:p>
        </w:tc>
        <w:tc>
          <w:tcPr>
            <w:tcW w:w="1087" w:type="dxa"/>
            <w:tcBorders>
              <w:top w:val="single" w:sz="4" w:space="0" w:color="auto"/>
              <w:left w:val="nil"/>
              <w:bottom w:val="single" w:sz="4" w:space="0" w:color="auto"/>
              <w:right w:val="single" w:sz="4" w:space="0" w:color="auto"/>
            </w:tcBorders>
            <w:shd w:val="clear" w:color="auto" w:fill="auto"/>
          </w:tcPr>
          <w:p w14:paraId="37B7B571"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rPr>
              <w:t>375</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885C5" w14:textId="77777777" w:rsidR="00BA72D2" w:rsidRPr="00BA72D2" w:rsidRDefault="00BA72D2" w:rsidP="00BA72D2">
            <w:pPr>
              <w:spacing w:after="0" w:line="259" w:lineRule="auto"/>
              <w:jc w:val="both"/>
              <w:rPr>
                <w:rFonts w:ascii="Times New Roman" w:eastAsia="Calibri" w:hAnsi="Times New Roman" w:cs="Times New Roman"/>
                <w:sz w:val="24"/>
                <w:szCs w:val="24"/>
                <w:lang w:val="uk-UA"/>
              </w:rPr>
            </w:pPr>
            <w:r w:rsidRPr="00BA72D2">
              <w:rPr>
                <w:rFonts w:ascii="Times New Roman" w:eastAsia="Calibri" w:hAnsi="Times New Roman" w:cs="Times New Roman"/>
                <w:color w:val="000000"/>
                <w:sz w:val="24"/>
                <w:szCs w:val="24"/>
                <w:lang w:val="uk-UA" w:eastAsia="uk-UA"/>
              </w:rPr>
              <w:t xml:space="preserve">Матеріал - картон з двостороннім покриттям, розташування вертикальне, матеріал: зовні- паперова основа, покрита ПВХ покриттям, усередині ламінований картон, щільність картону- 1100 г/м2.,  металеве обрамлення кутів, наявність кільцевого механізму. </w:t>
            </w:r>
          </w:p>
          <w:p w14:paraId="4AF0A89D" w14:textId="77777777" w:rsidR="00BA72D2" w:rsidRPr="00BA72D2" w:rsidRDefault="00BA72D2" w:rsidP="00BA72D2">
            <w:pPr>
              <w:spacing w:after="0" w:line="259" w:lineRule="auto"/>
              <w:jc w:val="both"/>
              <w:rPr>
                <w:rFonts w:ascii="Times New Roman" w:eastAsia="Calibri" w:hAnsi="Times New Roman" w:cs="Times New Roman"/>
                <w:sz w:val="24"/>
                <w:szCs w:val="24"/>
                <w:lang w:val="uk-UA"/>
              </w:rPr>
            </w:pPr>
            <w:r w:rsidRPr="00BA72D2">
              <w:rPr>
                <w:rFonts w:ascii="Times New Roman" w:eastAsia="Calibri" w:hAnsi="Times New Roman" w:cs="Times New Roman"/>
                <w:color w:val="000000"/>
                <w:sz w:val="24"/>
                <w:szCs w:val="24"/>
                <w:lang w:val="uk-UA" w:eastAsia="uk-UA"/>
              </w:rPr>
              <w:t>Ширина торця – 70 мм</w:t>
            </w:r>
          </w:p>
          <w:p w14:paraId="0D8164E8" w14:textId="77777777" w:rsidR="00BA72D2" w:rsidRPr="00BA72D2" w:rsidRDefault="00BA72D2" w:rsidP="00BA72D2">
            <w:pPr>
              <w:spacing w:after="0" w:line="259" w:lineRule="auto"/>
              <w:jc w:val="both"/>
              <w:rPr>
                <w:rFonts w:ascii="Times New Roman" w:eastAsia="Calibri" w:hAnsi="Times New Roman" w:cs="Times New Roman"/>
                <w:color w:val="000000"/>
                <w:sz w:val="24"/>
                <w:szCs w:val="24"/>
                <w:lang w:val="uk-UA" w:eastAsia="uk-UA"/>
              </w:rPr>
            </w:pPr>
            <w:r w:rsidRPr="00BA72D2">
              <w:rPr>
                <w:rFonts w:ascii="Times New Roman" w:eastAsia="Calibri" w:hAnsi="Times New Roman" w:cs="Times New Roman"/>
                <w:color w:val="000000"/>
                <w:sz w:val="24"/>
                <w:szCs w:val="24"/>
                <w:lang w:val="uk-UA" w:eastAsia="uk-UA"/>
              </w:rPr>
              <w:t>Формат - A4</w:t>
            </w:r>
          </w:p>
          <w:p w14:paraId="3808D1E7" w14:textId="77777777" w:rsidR="00BA72D2" w:rsidRPr="00BA72D2" w:rsidRDefault="00BA72D2" w:rsidP="00BA72D2">
            <w:pPr>
              <w:spacing w:after="0" w:line="259" w:lineRule="auto"/>
              <w:jc w:val="both"/>
              <w:rPr>
                <w:rFonts w:ascii="Times New Roman" w:eastAsia="Calibri" w:hAnsi="Times New Roman" w:cs="Times New Roman"/>
                <w:sz w:val="24"/>
                <w:szCs w:val="24"/>
                <w:lang w:val="uk-UA"/>
              </w:rPr>
            </w:pPr>
            <w:r w:rsidRPr="00BA72D2">
              <w:rPr>
                <w:rFonts w:ascii="Times New Roman" w:eastAsia="Calibri" w:hAnsi="Times New Roman" w:cs="Times New Roman"/>
                <w:color w:val="000000"/>
                <w:sz w:val="24"/>
                <w:szCs w:val="24"/>
                <w:lang w:val="uk-UA"/>
              </w:rPr>
              <w:t>Колір в асортименті</w:t>
            </w:r>
          </w:p>
          <w:p w14:paraId="4569588B" w14:textId="77777777" w:rsidR="00BA72D2" w:rsidRPr="00BA72D2" w:rsidRDefault="00BA72D2" w:rsidP="00BA72D2">
            <w:pPr>
              <w:spacing w:after="0" w:line="259" w:lineRule="auto"/>
              <w:jc w:val="both"/>
              <w:rPr>
                <w:rFonts w:ascii="Times New Roman" w:eastAsia="Calibri" w:hAnsi="Times New Roman" w:cs="Times New Roman"/>
                <w:sz w:val="24"/>
                <w:szCs w:val="24"/>
                <w:lang w:val="uk-UA"/>
              </w:rPr>
            </w:pPr>
            <w:r w:rsidRPr="00BA72D2">
              <w:rPr>
                <w:rFonts w:ascii="Times New Roman" w:eastAsia="Calibri" w:hAnsi="Times New Roman" w:cs="Times New Roman"/>
                <w:color w:val="000000"/>
                <w:sz w:val="24"/>
                <w:szCs w:val="24"/>
                <w:lang w:val="uk-UA" w:eastAsia="uk-UA"/>
              </w:rPr>
              <w:t>Тип механізму арочний, з металевою окантовкою та змінним індексом на торці</w:t>
            </w:r>
          </w:p>
          <w:p w14:paraId="7576AD3A" w14:textId="77777777" w:rsidR="00BA72D2" w:rsidRPr="00BA72D2" w:rsidRDefault="00BA72D2" w:rsidP="00BA72D2">
            <w:pPr>
              <w:spacing w:after="0" w:line="240" w:lineRule="auto"/>
              <w:rPr>
                <w:rFonts w:ascii="Times New Roman" w:eastAsia="Calibri" w:hAnsi="Times New Roman" w:cs="Times New Roman"/>
                <w:sz w:val="24"/>
                <w:szCs w:val="24"/>
                <w:lang w:eastAsia="ru-RU"/>
              </w:rPr>
            </w:pPr>
            <w:r w:rsidRPr="00BA72D2">
              <w:rPr>
                <w:rFonts w:ascii="Times New Roman" w:eastAsia="Calibri" w:hAnsi="Times New Roman" w:cs="Times New Roman"/>
                <w:sz w:val="24"/>
                <w:szCs w:val="24"/>
                <w:lang w:val="uk-UA"/>
              </w:rPr>
              <w:t xml:space="preserve">Характеристики паперової основи(палітурного матеріалу): маса покрівельного матеріалу не менше 165 г/м, </w:t>
            </w:r>
            <w:proofErr w:type="spellStart"/>
            <w:r w:rsidRPr="00BA72D2">
              <w:rPr>
                <w:rFonts w:ascii="Times New Roman" w:eastAsia="Calibri" w:hAnsi="Times New Roman" w:cs="Times New Roman"/>
                <w:sz w:val="24"/>
                <w:szCs w:val="24"/>
                <w:lang w:val="uk-UA"/>
              </w:rPr>
              <w:t>відподо</w:t>
            </w:r>
            <w:proofErr w:type="spellEnd"/>
            <w:r w:rsidRPr="00BA72D2">
              <w:rPr>
                <w:rFonts w:ascii="Times New Roman" w:eastAsia="Calibri" w:hAnsi="Times New Roman" w:cs="Times New Roman"/>
                <w:sz w:val="24"/>
                <w:szCs w:val="24"/>
                <w:lang w:val="uk-UA"/>
              </w:rPr>
              <w:t xml:space="preserve"> до ДСТУ 2297-93, на підтвердження даної вимоги надати </w:t>
            </w:r>
            <w:r w:rsidRPr="00BA72D2">
              <w:rPr>
                <w:rFonts w:ascii="Times New Roman" w:eastAsia="Calibri" w:hAnsi="Times New Roman" w:cs="Times New Roman"/>
                <w:sz w:val="24"/>
                <w:szCs w:val="24"/>
                <w:lang w:val="uk-UA" w:eastAsia="zh-CN"/>
              </w:rPr>
              <w:t xml:space="preserve">засвідчений підписом уповноваженої особи учасника та скріплений печаткою учасника (у разі наявності)  сертифікат якості або паспорт якості на палітурний матеріал виданий виробником або офіційним представництвом виробника або власником торгівельної марки, (документ повинен містити дату видачі та повинен бути чинним на момент подачі пропозиції). </w:t>
            </w:r>
          </w:p>
        </w:tc>
      </w:tr>
      <w:tr w:rsidR="00BA72D2" w:rsidRPr="00BA72D2" w14:paraId="2E6EEE46"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2B27E" w14:textId="77777777" w:rsidR="00BA72D2" w:rsidRPr="00BA72D2" w:rsidRDefault="00BA72D2" w:rsidP="00BA72D2">
            <w:pPr>
              <w:spacing w:after="0" w:line="240" w:lineRule="auto"/>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t>34</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14:paraId="23C63DAD" w14:textId="77777777" w:rsidR="00BA72D2" w:rsidRPr="00BA72D2" w:rsidRDefault="00BA72D2" w:rsidP="00BA72D2">
            <w:pPr>
              <w:spacing w:after="0" w:line="240" w:lineRule="auto"/>
              <w:rPr>
                <w:rFonts w:ascii="Times New Roman" w:eastAsia="Calibri" w:hAnsi="Times New Roman" w:cs="Times New Roman"/>
                <w:sz w:val="24"/>
                <w:szCs w:val="24"/>
                <w:lang w:eastAsia="ru-RU"/>
              </w:rPr>
            </w:pPr>
            <w:r w:rsidRPr="00BA72D2">
              <w:rPr>
                <w:rFonts w:ascii="Times New Roman" w:eastAsia="Calibri" w:hAnsi="Times New Roman" w:cs="Times New Roman"/>
                <w:sz w:val="24"/>
                <w:szCs w:val="24"/>
                <w:lang w:val="uk-UA" w:eastAsia="ru-RU"/>
              </w:rPr>
              <w:t xml:space="preserve">Папка на зав'язці картонна </w:t>
            </w:r>
            <w:proofErr w:type="spellStart"/>
            <w:r w:rsidRPr="00BA72D2">
              <w:rPr>
                <w:rFonts w:ascii="Times New Roman" w:eastAsia="Calibri" w:hAnsi="Times New Roman" w:cs="Times New Roman"/>
                <w:sz w:val="24"/>
                <w:szCs w:val="24"/>
                <w:lang w:val="en-US" w:eastAsia="ru-RU"/>
              </w:rPr>
              <w:t>Romus</w:t>
            </w:r>
            <w:proofErr w:type="spellEnd"/>
            <w:r w:rsidRPr="00BA72D2">
              <w:rPr>
                <w:rFonts w:ascii="Times New Roman" w:eastAsia="Calibri" w:hAnsi="Times New Roman" w:cs="Times New Roman"/>
                <w:sz w:val="24"/>
                <w:szCs w:val="24"/>
                <w:lang w:eastAsia="ru-RU"/>
              </w:rPr>
              <w:t>*</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0738EEA4"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rPr>
              <w:t>шт</w:t>
            </w:r>
            <w:proofErr w:type="spellEnd"/>
          </w:p>
        </w:tc>
        <w:tc>
          <w:tcPr>
            <w:tcW w:w="1087" w:type="dxa"/>
            <w:tcBorders>
              <w:top w:val="single" w:sz="4" w:space="0" w:color="auto"/>
              <w:left w:val="nil"/>
              <w:bottom w:val="single" w:sz="4" w:space="0" w:color="auto"/>
              <w:right w:val="single" w:sz="4" w:space="0" w:color="auto"/>
            </w:tcBorders>
            <w:shd w:val="clear" w:color="auto" w:fill="auto"/>
          </w:tcPr>
          <w:p w14:paraId="2E27C66C" w14:textId="77777777" w:rsidR="00BA72D2" w:rsidRPr="00BA72D2" w:rsidRDefault="00BA72D2" w:rsidP="00BA72D2">
            <w:pPr>
              <w:spacing w:after="0" w:line="240" w:lineRule="auto"/>
              <w:jc w:val="center"/>
              <w:rPr>
                <w:rFonts w:ascii="Times New Roman" w:eastAsia="Calibri" w:hAnsi="Times New Roman" w:cs="Times New Roman"/>
                <w:sz w:val="24"/>
                <w:szCs w:val="24"/>
                <w:lang w:eastAsia="ru-RU"/>
              </w:rPr>
            </w:pPr>
            <w:r w:rsidRPr="00BA72D2">
              <w:rPr>
                <w:rFonts w:ascii="Times New Roman" w:eastAsia="Calibri" w:hAnsi="Times New Roman" w:cs="Times New Roman"/>
                <w:sz w:val="24"/>
                <w:szCs w:val="24"/>
                <w:lang w:val="uk-UA"/>
              </w:rPr>
              <w:t>2590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3E398"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Виготовлена з картону завтовшки 0.3 мм</w:t>
            </w:r>
          </w:p>
          <w:p w14:paraId="156F0734"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Папка закривається завдяки зав'язці</w:t>
            </w:r>
          </w:p>
          <w:p w14:paraId="5F740638"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Обкладинка "Папка для паперів" виготовлена з картону</w:t>
            </w:r>
          </w:p>
          <w:p w14:paraId="011F7242"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ru-RU"/>
              </w:rPr>
              <w:t>Призначена для паперу формату А4</w:t>
            </w:r>
          </w:p>
        </w:tc>
      </w:tr>
      <w:tr w:rsidR="00BA72D2" w:rsidRPr="00BA72D2" w14:paraId="0D4352A7"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7B1EB" w14:textId="77777777" w:rsidR="00BA72D2" w:rsidRPr="00BA72D2" w:rsidRDefault="00BA72D2" w:rsidP="00BA72D2">
            <w:pPr>
              <w:spacing w:after="0" w:line="240" w:lineRule="auto"/>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t>35</w:t>
            </w:r>
          </w:p>
        </w:tc>
        <w:tc>
          <w:tcPr>
            <w:tcW w:w="3103" w:type="dxa"/>
            <w:tcBorders>
              <w:top w:val="single" w:sz="4" w:space="0" w:color="auto"/>
              <w:left w:val="single" w:sz="4" w:space="0" w:color="auto"/>
              <w:bottom w:val="single" w:sz="4" w:space="0" w:color="auto"/>
              <w:right w:val="nil"/>
            </w:tcBorders>
            <w:shd w:val="clear" w:color="auto" w:fill="auto"/>
          </w:tcPr>
          <w:p w14:paraId="52317C71" w14:textId="77777777" w:rsidR="00BA72D2" w:rsidRPr="00BA72D2" w:rsidRDefault="00BA72D2" w:rsidP="00BA72D2">
            <w:pPr>
              <w:spacing w:after="0" w:line="259" w:lineRule="auto"/>
              <w:jc w:val="both"/>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 xml:space="preserve">Конверт С6 (114 х 162 мм) з відривною </w:t>
            </w:r>
            <w:proofErr w:type="spellStart"/>
            <w:r w:rsidRPr="00BA72D2">
              <w:rPr>
                <w:rFonts w:ascii="Times New Roman" w:eastAsia="Calibri" w:hAnsi="Times New Roman" w:cs="Times New Roman"/>
                <w:sz w:val="24"/>
                <w:szCs w:val="24"/>
                <w:lang w:val="uk-UA" w:eastAsia="uk-UA"/>
              </w:rPr>
              <w:t>самоклейкою</w:t>
            </w:r>
            <w:proofErr w:type="spellEnd"/>
            <w:r w:rsidRPr="00BA72D2">
              <w:rPr>
                <w:rFonts w:ascii="Times New Roman" w:eastAsia="Calibri" w:hAnsi="Times New Roman" w:cs="Times New Roman"/>
                <w:sz w:val="24"/>
                <w:szCs w:val="24"/>
                <w:lang w:val="uk-UA" w:eastAsia="uk-UA"/>
              </w:rPr>
              <w:t xml:space="preserve"> стрічкою.</w:t>
            </w:r>
          </w:p>
          <w:p w14:paraId="4F7FEB38"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796F99F5"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rPr>
              <w:t>шт</w:t>
            </w:r>
            <w:proofErr w:type="spellEnd"/>
          </w:p>
        </w:tc>
        <w:tc>
          <w:tcPr>
            <w:tcW w:w="1087" w:type="dxa"/>
            <w:tcBorders>
              <w:top w:val="single" w:sz="4" w:space="0" w:color="auto"/>
              <w:left w:val="nil"/>
              <w:bottom w:val="single" w:sz="4" w:space="0" w:color="auto"/>
              <w:right w:val="single" w:sz="4" w:space="0" w:color="auto"/>
            </w:tcBorders>
            <w:shd w:val="clear" w:color="auto" w:fill="auto"/>
          </w:tcPr>
          <w:p w14:paraId="49724B4F"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385 000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FE08E" w14:textId="77777777" w:rsidR="00BA72D2" w:rsidRPr="00BA72D2" w:rsidRDefault="00BA72D2" w:rsidP="00BA72D2">
            <w:pPr>
              <w:spacing w:after="0" w:line="259" w:lineRule="auto"/>
              <w:jc w:val="both"/>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  папір: офсетний, не менше 80 г/м2;</w:t>
            </w:r>
          </w:p>
          <w:p w14:paraId="1C166CAC" w14:textId="77777777" w:rsidR="00BA72D2" w:rsidRPr="00BA72D2" w:rsidRDefault="00BA72D2" w:rsidP="00BA72D2">
            <w:pPr>
              <w:spacing w:after="0"/>
              <w:jc w:val="both"/>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 xml:space="preserve">- логотип – так, з нанесеним логотипом: </w:t>
            </w:r>
            <w:r w:rsidRPr="00BA72D2">
              <w:rPr>
                <w:rFonts w:ascii="Times New Roman" w:eastAsia="Calibri" w:hAnsi="Times New Roman" w:cs="Times New Roman"/>
                <w:bCs/>
                <w:sz w:val="24"/>
                <w:szCs w:val="24"/>
                <w:lang w:val="uk-UA" w:eastAsia="uk-UA"/>
              </w:rPr>
              <w:t>«Територіальне  управління Державної судової адміністрації України в Київській області»;</w:t>
            </w:r>
          </w:p>
          <w:p w14:paraId="2353C818" w14:textId="77777777" w:rsidR="00BA72D2" w:rsidRPr="00BA72D2" w:rsidRDefault="00BA72D2" w:rsidP="00BA72D2">
            <w:pPr>
              <w:spacing w:after="160" w:line="259" w:lineRule="auto"/>
              <w:jc w:val="both"/>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 колір паперу – білий;</w:t>
            </w:r>
          </w:p>
          <w:p w14:paraId="603010BE" w14:textId="77777777" w:rsidR="00BA72D2" w:rsidRPr="00BA72D2" w:rsidRDefault="00BA72D2" w:rsidP="00BA72D2">
            <w:pPr>
              <w:spacing w:after="0" w:line="259" w:lineRule="auto"/>
              <w:jc w:val="both"/>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 xml:space="preserve">- клапан - </w:t>
            </w:r>
            <w:r w:rsidRPr="00BA72D2">
              <w:rPr>
                <w:rFonts w:ascii="Times New Roman" w:eastAsia="Calibri" w:hAnsi="Times New Roman" w:cs="Times New Roman"/>
                <w:sz w:val="24"/>
                <w:szCs w:val="24"/>
                <w:lang w:val="uk-UA"/>
              </w:rPr>
              <w:t>закриваючий клапан верхній;</w:t>
            </w:r>
          </w:p>
          <w:p w14:paraId="2EFF2290" w14:textId="77777777" w:rsidR="00BA72D2" w:rsidRPr="00BA72D2" w:rsidRDefault="00BA72D2" w:rsidP="00BA72D2">
            <w:pPr>
              <w:spacing w:after="0" w:line="259" w:lineRule="auto"/>
              <w:jc w:val="both"/>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 xml:space="preserve">- </w:t>
            </w:r>
            <w:r w:rsidRPr="00BA72D2">
              <w:rPr>
                <w:rFonts w:ascii="Times New Roman" w:eastAsia="Calibri" w:hAnsi="Times New Roman" w:cs="Times New Roman"/>
                <w:sz w:val="24"/>
                <w:szCs w:val="24"/>
                <w:lang w:val="uk-UA"/>
              </w:rPr>
              <w:t xml:space="preserve">тип склеювання – </w:t>
            </w:r>
            <w:r w:rsidRPr="00BA72D2">
              <w:rPr>
                <w:rFonts w:ascii="Times New Roman" w:eastAsia="Calibri" w:hAnsi="Times New Roman" w:cs="Times New Roman"/>
                <w:sz w:val="24"/>
                <w:szCs w:val="24"/>
                <w:lang w:val="uk-UA" w:eastAsia="uk-UA"/>
              </w:rPr>
              <w:t xml:space="preserve">з відривною </w:t>
            </w:r>
            <w:proofErr w:type="spellStart"/>
            <w:r w:rsidRPr="00BA72D2">
              <w:rPr>
                <w:rFonts w:ascii="Times New Roman" w:eastAsia="Calibri" w:hAnsi="Times New Roman" w:cs="Times New Roman"/>
                <w:sz w:val="24"/>
                <w:szCs w:val="24"/>
                <w:lang w:val="uk-UA" w:eastAsia="uk-UA"/>
              </w:rPr>
              <w:t>самоклейкою</w:t>
            </w:r>
            <w:proofErr w:type="spellEnd"/>
            <w:r w:rsidRPr="00BA72D2">
              <w:rPr>
                <w:rFonts w:ascii="Times New Roman" w:eastAsia="Calibri" w:hAnsi="Times New Roman" w:cs="Times New Roman"/>
                <w:sz w:val="24"/>
                <w:szCs w:val="24"/>
                <w:lang w:val="uk-UA" w:eastAsia="uk-UA"/>
              </w:rPr>
              <w:t xml:space="preserve"> стрічкою;</w:t>
            </w:r>
          </w:p>
          <w:p w14:paraId="0CDDCA7A" w14:textId="77777777" w:rsidR="00BA72D2" w:rsidRPr="00BA72D2" w:rsidRDefault="00BA72D2" w:rsidP="00BA72D2">
            <w:pPr>
              <w:spacing w:after="0" w:line="259" w:lineRule="auto"/>
              <w:rPr>
                <w:rFonts w:ascii="Times New Roman" w:eastAsia="Calibri" w:hAnsi="Times New Roman" w:cs="Times New Roman"/>
                <w:sz w:val="24"/>
                <w:szCs w:val="24"/>
                <w:lang w:val="uk-UA"/>
              </w:rPr>
            </w:pPr>
            <w:r w:rsidRPr="00BA72D2">
              <w:rPr>
                <w:rFonts w:ascii="Times New Roman" w:eastAsia="Calibri" w:hAnsi="Times New Roman" w:cs="Times New Roman"/>
                <w:sz w:val="24"/>
                <w:szCs w:val="24"/>
                <w:lang w:val="uk-UA"/>
              </w:rPr>
              <w:t>- адресна сітка – так;</w:t>
            </w:r>
          </w:p>
          <w:p w14:paraId="33AD6DD5"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 друк - 2+0 (</w:t>
            </w:r>
            <w:r w:rsidRPr="00BA72D2">
              <w:rPr>
                <w:rFonts w:ascii="Times New Roman" w:eastAsia="Calibri" w:hAnsi="Times New Roman" w:cs="Times New Roman"/>
                <w:sz w:val="24"/>
                <w:szCs w:val="24"/>
                <w:lang w:val="en-US" w:eastAsia="uk-UA"/>
              </w:rPr>
              <w:t>PANTONE</w:t>
            </w:r>
            <w:r w:rsidRPr="00BA72D2">
              <w:rPr>
                <w:rFonts w:ascii="Times New Roman" w:eastAsia="Calibri" w:hAnsi="Times New Roman" w:cs="Times New Roman"/>
                <w:sz w:val="24"/>
                <w:szCs w:val="24"/>
                <w:lang w:val="uk-UA" w:eastAsia="uk-UA"/>
              </w:rPr>
              <w:t xml:space="preserve"> 286 </w:t>
            </w:r>
            <w:r w:rsidRPr="00BA72D2">
              <w:rPr>
                <w:rFonts w:ascii="Times New Roman" w:eastAsia="Calibri" w:hAnsi="Times New Roman" w:cs="Times New Roman"/>
                <w:sz w:val="24"/>
                <w:szCs w:val="24"/>
                <w:lang w:val="en-US" w:eastAsia="uk-UA"/>
              </w:rPr>
              <w:t>U</w:t>
            </w:r>
            <w:r w:rsidRPr="00BA72D2">
              <w:rPr>
                <w:rFonts w:ascii="Times New Roman" w:eastAsia="Calibri" w:hAnsi="Times New Roman" w:cs="Times New Roman"/>
                <w:sz w:val="24"/>
                <w:szCs w:val="24"/>
                <w:lang w:val="uk-UA" w:eastAsia="uk-UA"/>
              </w:rPr>
              <w:t xml:space="preserve">, </w:t>
            </w:r>
            <w:r w:rsidRPr="00BA72D2">
              <w:rPr>
                <w:rFonts w:ascii="Times New Roman" w:eastAsia="Calibri" w:hAnsi="Times New Roman" w:cs="Times New Roman"/>
                <w:sz w:val="24"/>
                <w:szCs w:val="24"/>
                <w:lang w:val="en-US" w:eastAsia="uk-UA"/>
              </w:rPr>
              <w:t>Yellow</w:t>
            </w:r>
            <w:r w:rsidRPr="00BA72D2">
              <w:rPr>
                <w:rFonts w:ascii="Times New Roman" w:eastAsia="Calibri" w:hAnsi="Times New Roman" w:cs="Times New Roman"/>
                <w:sz w:val="24"/>
                <w:szCs w:val="24"/>
                <w:lang w:val="uk-UA" w:eastAsia="uk-UA"/>
              </w:rPr>
              <w:t xml:space="preserve"> 012 </w:t>
            </w:r>
            <w:r w:rsidRPr="00BA72D2">
              <w:rPr>
                <w:rFonts w:ascii="Times New Roman" w:eastAsia="Calibri" w:hAnsi="Times New Roman" w:cs="Times New Roman"/>
                <w:sz w:val="24"/>
                <w:szCs w:val="24"/>
                <w:lang w:val="en-US" w:eastAsia="uk-UA"/>
              </w:rPr>
              <w:t>U</w:t>
            </w:r>
            <w:r w:rsidRPr="00BA72D2">
              <w:rPr>
                <w:rFonts w:ascii="Times New Roman" w:eastAsia="Calibri" w:hAnsi="Times New Roman" w:cs="Times New Roman"/>
                <w:sz w:val="24"/>
                <w:szCs w:val="24"/>
                <w:lang w:val="uk-UA" w:eastAsia="uk-UA"/>
              </w:rPr>
              <w:t>)</w:t>
            </w:r>
          </w:p>
          <w:p w14:paraId="1F5B511C"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uk-UA"/>
              </w:rPr>
              <w:t>Конверт  має відповідати вимогам, що наведені в Зображенні № 3  до цього додатку</w:t>
            </w:r>
          </w:p>
        </w:tc>
      </w:tr>
      <w:tr w:rsidR="00BA72D2" w:rsidRPr="00BA72D2" w14:paraId="5593ECF6"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67BF9" w14:textId="77777777" w:rsidR="00BA72D2" w:rsidRPr="00BA72D2" w:rsidRDefault="00BA72D2" w:rsidP="00BA72D2">
            <w:pPr>
              <w:spacing w:after="0" w:line="240" w:lineRule="auto"/>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lastRenderedPageBreak/>
              <w:t>36</w:t>
            </w:r>
          </w:p>
        </w:tc>
        <w:tc>
          <w:tcPr>
            <w:tcW w:w="3103" w:type="dxa"/>
            <w:tcBorders>
              <w:top w:val="single" w:sz="4" w:space="0" w:color="auto"/>
              <w:left w:val="single" w:sz="4" w:space="0" w:color="auto"/>
              <w:bottom w:val="single" w:sz="4" w:space="0" w:color="auto"/>
              <w:right w:val="nil"/>
            </w:tcBorders>
            <w:shd w:val="clear" w:color="auto" w:fill="auto"/>
          </w:tcPr>
          <w:p w14:paraId="5B8EFF35" w14:textId="77777777" w:rsidR="00BA72D2" w:rsidRPr="00BA72D2" w:rsidRDefault="00BA72D2" w:rsidP="00BA72D2">
            <w:pPr>
              <w:spacing w:after="0" w:line="259" w:lineRule="auto"/>
              <w:jc w:val="both"/>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 xml:space="preserve">Конверт С5  </w:t>
            </w:r>
            <w:proofErr w:type="spellStart"/>
            <w:r w:rsidRPr="00BA72D2">
              <w:rPr>
                <w:rFonts w:ascii="Times New Roman" w:eastAsia="Calibri" w:hAnsi="Times New Roman" w:cs="Times New Roman"/>
                <w:sz w:val="24"/>
                <w:szCs w:val="24"/>
                <w:lang w:val="uk-UA" w:eastAsia="uk-UA"/>
              </w:rPr>
              <w:t>mini</w:t>
            </w:r>
            <w:proofErr w:type="spellEnd"/>
            <w:r w:rsidRPr="00BA72D2">
              <w:rPr>
                <w:rFonts w:ascii="Times New Roman" w:eastAsia="Calibri" w:hAnsi="Times New Roman" w:cs="Times New Roman"/>
                <w:sz w:val="24"/>
                <w:szCs w:val="24"/>
                <w:lang w:val="uk-UA" w:eastAsia="uk-UA"/>
              </w:rPr>
              <w:t xml:space="preserve"> (220х155 мм)</w:t>
            </w:r>
          </w:p>
          <w:p w14:paraId="17E188EC" w14:textId="77777777" w:rsidR="00BA72D2" w:rsidRPr="00BA72D2" w:rsidRDefault="00BA72D2" w:rsidP="00BA72D2">
            <w:pPr>
              <w:spacing w:after="0" w:line="259" w:lineRule="auto"/>
              <w:jc w:val="both"/>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 xml:space="preserve">з відривною </w:t>
            </w:r>
            <w:proofErr w:type="spellStart"/>
            <w:r w:rsidRPr="00BA72D2">
              <w:rPr>
                <w:rFonts w:ascii="Times New Roman" w:eastAsia="Calibri" w:hAnsi="Times New Roman" w:cs="Times New Roman"/>
                <w:sz w:val="24"/>
                <w:szCs w:val="24"/>
                <w:lang w:val="uk-UA" w:eastAsia="uk-UA"/>
              </w:rPr>
              <w:t>самоклейкою</w:t>
            </w:r>
            <w:proofErr w:type="spellEnd"/>
            <w:r w:rsidRPr="00BA72D2">
              <w:rPr>
                <w:rFonts w:ascii="Times New Roman" w:eastAsia="Calibri" w:hAnsi="Times New Roman" w:cs="Times New Roman"/>
                <w:sz w:val="24"/>
                <w:szCs w:val="24"/>
                <w:lang w:val="uk-UA" w:eastAsia="uk-UA"/>
              </w:rPr>
              <w:t xml:space="preserve"> стрічкою.</w:t>
            </w:r>
          </w:p>
          <w:p w14:paraId="424E7218" w14:textId="77777777" w:rsidR="00BA72D2" w:rsidRPr="00BA72D2" w:rsidRDefault="00BA72D2" w:rsidP="00BA72D2">
            <w:pPr>
              <w:spacing w:after="160" w:line="259" w:lineRule="auto"/>
              <w:rPr>
                <w:rFonts w:ascii="Times New Roman" w:eastAsia="Calibri" w:hAnsi="Times New Roman" w:cs="Times New Roman"/>
                <w:sz w:val="24"/>
                <w:szCs w:val="24"/>
                <w:lang w:val="uk-UA" w:eastAsia="ru-RU"/>
              </w:rPr>
            </w:pPr>
          </w:p>
        </w:tc>
        <w:tc>
          <w:tcPr>
            <w:tcW w:w="917" w:type="dxa"/>
            <w:tcBorders>
              <w:top w:val="nil"/>
              <w:left w:val="single" w:sz="4" w:space="0" w:color="auto"/>
              <w:bottom w:val="single" w:sz="4" w:space="0" w:color="auto"/>
              <w:right w:val="single" w:sz="4" w:space="0" w:color="auto"/>
            </w:tcBorders>
            <w:shd w:val="clear" w:color="auto" w:fill="auto"/>
          </w:tcPr>
          <w:p w14:paraId="567BCA93"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rPr>
              <w:t>шт</w:t>
            </w:r>
            <w:proofErr w:type="spellEnd"/>
          </w:p>
        </w:tc>
        <w:tc>
          <w:tcPr>
            <w:tcW w:w="1087" w:type="dxa"/>
            <w:tcBorders>
              <w:top w:val="nil"/>
              <w:left w:val="nil"/>
              <w:bottom w:val="single" w:sz="4" w:space="0" w:color="auto"/>
              <w:right w:val="single" w:sz="4" w:space="0" w:color="auto"/>
            </w:tcBorders>
            <w:shd w:val="clear" w:color="auto" w:fill="auto"/>
          </w:tcPr>
          <w:p w14:paraId="66174AA8"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352 000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80665" w14:textId="77777777" w:rsidR="00BA72D2" w:rsidRPr="00BA72D2" w:rsidRDefault="00BA72D2" w:rsidP="00BA72D2">
            <w:pPr>
              <w:spacing w:after="0" w:line="259" w:lineRule="auto"/>
              <w:jc w:val="both"/>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  папір: офсетний, не менше 80 г/м2;</w:t>
            </w:r>
          </w:p>
          <w:p w14:paraId="313A11BB" w14:textId="77777777" w:rsidR="00BA72D2" w:rsidRPr="00BA72D2" w:rsidRDefault="00BA72D2" w:rsidP="00BA72D2">
            <w:pPr>
              <w:spacing w:after="0" w:line="259" w:lineRule="auto"/>
              <w:jc w:val="both"/>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 логотип – так, з нанесеним логотипом: «Територіальне управління Державної судової адміністрації України в Київській області»;</w:t>
            </w:r>
          </w:p>
          <w:p w14:paraId="1BC6FFE3" w14:textId="77777777" w:rsidR="00BA72D2" w:rsidRPr="00BA72D2" w:rsidRDefault="00BA72D2" w:rsidP="00BA72D2">
            <w:pPr>
              <w:spacing w:after="0" w:line="259" w:lineRule="auto"/>
              <w:jc w:val="both"/>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 колір паперу – білий;</w:t>
            </w:r>
          </w:p>
          <w:p w14:paraId="3C536FD9" w14:textId="77777777" w:rsidR="00BA72D2" w:rsidRPr="00BA72D2" w:rsidRDefault="00BA72D2" w:rsidP="00BA72D2">
            <w:pPr>
              <w:spacing w:after="0" w:line="259" w:lineRule="auto"/>
              <w:jc w:val="both"/>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 клапан - закриваючий клапан верхній;</w:t>
            </w:r>
          </w:p>
          <w:p w14:paraId="67F69D23" w14:textId="77777777" w:rsidR="00BA72D2" w:rsidRPr="00BA72D2" w:rsidRDefault="00BA72D2" w:rsidP="00BA72D2">
            <w:pPr>
              <w:spacing w:after="0" w:line="259" w:lineRule="auto"/>
              <w:jc w:val="both"/>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 xml:space="preserve">- тип склеювання – з відривною </w:t>
            </w:r>
            <w:proofErr w:type="spellStart"/>
            <w:r w:rsidRPr="00BA72D2">
              <w:rPr>
                <w:rFonts w:ascii="Times New Roman" w:eastAsia="Calibri" w:hAnsi="Times New Roman" w:cs="Times New Roman"/>
                <w:sz w:val="24"/>
                <w:szCs w:val="24"/>
                <w:lang w:val="uk-UA" w:eastAsia="uk-UA"/>
              </w:rPr>
              <w:t>самоклейкою</w:t>
            </w:r>
            <w:proofErr w:type="spellEnd"/>
            <w:r w:rsidRPr="00BA72D2">
              <w:rPr>
                <w:rFonts w:ascii="Times New Roman" w:eastAsia="Calibri" w:hAnsi="Times New Roman" w:cs="Times New Roman"/>
                <w:sz w:val="24"/>
                <w:szCs w:val="24"/>
                <w:lang w:val="uk-UA" w:eastAsia="uk-UA"/>
              </w:rPr>
              <w:t xml:space="preserve"> стрічкою;</w:t>
            </w:r>
          </w:p>
          <w:p w14:paraId="7AF74897" w14:textId="77777777" w:rsidR="00BA72D2" w:rsidRPr="00BA72D2" w:rsidRDefault="00BA72D2" w:rsidP="00BA72D2">
            <w:pPr>
              <w:spacing w:after="0" w:line="259" w:lineRule="auto"/>
              <w:jc w:val="both"/>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 адресна сітка – так;</w:t>
            </w:r>
          </w:p>
          <w:p w14:paraId="7BA8B2E0" w14:textId="77777777" w:rsidR="00BA72D2" w:rsidRPr="00BA72D2" w:rsidRDefault="00BA72D2" w:rsidP="00BA72D2">
            <w:pPr>
              <w:spacing w:after="0" w:line="259" w:lineRule="auto"/>
              <w:jc w:val="both"/>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 xml:space="preserve">- друк - 2+0 (PANTONE 286 U, </w:t>
            </w:r>
            <w:proofErr w:type="spellStart"/>
            <w:r w:rsidRPr="00BA72D2">
              <w:rPr>
                <w:rFonts w:ascii="Times New Roman" w:eastAsia="Calibri" w:hAnsi="Times New Roman" w:cs="Times New Roman"/>
                <w:sz w:val="24"/>
                <w:szCs w:val="24"/>
                <w:lang w:val="uk-UA" w:eastAsia="uk-UA"/>
              </w:rPr>
              <w:t>Yellow</w:t>
            </w:r>
            <w:proofErr w:type="spellEnd"/>
            <w:r w:rsidRPr="00BA72D2">
              <w:rPr>
                <w:rFonts w:ascii="Times New Roman" w:eastAsia="Calibri" w:hAnsi="Times New Roman" w:cs="Times New Roman"/>
                <w:sz w:val="24"/>
                <w:szCs w:val="24"/>
                <w:lang w:val="uk-UA" w:eastAsia="uk-UA"/>
              </w:rPr>
              <w:t xml:space="preserve"> 012 U)</w:t>
            </w:r>
          </w:p>
          <w:p w14:paraId="11E33C7B"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sz w:val="24"/>
                <w:szCs w:val="24"/>
                <w:lang w:val="uk-UA" w:eastAsia="uk-UA"/>
              </w:rPr>
              <w:t>Конверт  має відповідати вимогам, що наведені в Зображенні № 2  до цього додатку.</w:t>
            </w:r>
          </w:p>
        </w:tc>
      </w:tr>
      <w:tr w:rsidR="00BA72D2" w:rsidRPr="00BA72D2" w14:paraId="6ED4E322"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66EA3" w14:textId="77777777" w:rsidR="00BA72D2" w:rsidRPr="00BA72D2" w:rsidRDefault="00BA72D2" w:rsidP="00BA72D2">
            <w:pPr>
              <w:spacing w:after="0" w:line="240" w:lineRule="auto"/>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t>37</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14:paraId="56FF31D0" w14:textId="77777777" w:rsidR="00BA72D2" w:rsidRPr="00BA72D2" w:rsidRDefault="00BA72D2" w:rsidP="00BA72D2">
            <w:pPr>
              <w:spacing w:after="0" w:line="240" w:lineRule="auto"/>
              <w:rPr>
                <w:rFonts w:ascii="Times New Roman" w:eastAsia="Calibri" w:hAnsi="Times New Roman" w:cs="Times New Roman"/>
                <w:sz w:val="24"/>
                <w:szCs w:val="24"/>
                <w:lang w:eastAsia="ru-RU"/>
              </w:rPr>
            </w:pPr>
            <w:r w:rsidRPr="00BA72D2">
              <w:rPr>
                <w:rFonts w:ascii="Times New Roman" w:eastAsia="Calibri" w:hAnsi="Times New Roman" w:cs="Times New Roman"/>
                <w:sz w:val="24"/>
                <w:szCs w:val="24"/>
                <w:lang w:val="uk-UA" w:eastAsia="ru-RU"/>
              </w:rPr>
              <w:t>Папір</w:t>
            </w:r>
            <w:r w:rsidRPr="00BA72D2">
              <w:rPr>
                <w:rFonts w:ascii="Times New Roman" w:eastAsia="Calibri" w:hAnsi="Times New Roman" w:cs="Times New Roman"/>
                <w:sz w:val="24"/>
                <w:szCs w:val="24"/>
                <w:lang w:eastAsia="ru-RU"/>
              </w:rPr>
              <w:t xml:space="preserve"> А4</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1726E729"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eastAsia="ru-RU"/>
              </w:rPr>
            </w:pPr>
            <w:proofErr w:type="spellStart"/>
            <w:r w:rsidRPr="00BA72D2">
              <w:rPr>
                <w:rFonts w:ascii="Times New Roman" w:eastAsia="Calibri" w:hAnsi="Times New Roman" w:cs="Times New Roman"/>
                <w:sz w:val="24"/>
                <w:szCs w:val="24"/>
                <w:lang w:val="uk-UA"/>
              </w:rPr>
              <w:t>пач</w:t>
            </w:r>
            <w:proofErr w:type="spellEnd"/>
          </w:p>
        </w:tc>
        <w:tc>
          <w:tcPr>
            <w:tcW w:w="1087" w:type="dxa"/>
            <w:tcBorders>
              <w:top w:val="single" w:sz="4" w:space="0" w:color="auto"/>
              <w:left w:val="nil"/>
              <w:bottom w:val="single" w:sz="4" w:space="0" w:color="auto"/>
              <w:right w:val="single" w:sz="4" w:space="0" w:color="auto"/>
            </w:tcBorders>
            <w:shd w:val="clear" w:color="auto" w:fill="auto"/>
          </w:tcPr>
          <w:p w14:paraId="4A7EC744" w14:textId="77777777" w:rsidR="00BA72D2" w:rsidRPr="00BA72D2" w:rsidRDefault="00BA72D2" w:rsidP="00BA72D2">
            <w:pPr>
              <w:spacing w:after="0" w:line="240" w:lineRule="auto"/>
              <w:jc w:val="center"/>
              <w:rPr>
                <w:rFonts w:ascii="Times New Roman" w:eastAsia="Calibri" w:hAnsi="Times New Roman" w:cs="Times New Roman"/>
                <w:sz w:val="24"/>
                <w:szCs w:val="24"/>
                <w:lang w:val="en-US" w:eastAsia="ru-RU"/>
              </w:rPr>
            </w:pPr>
            <w:r w:rsidRPr="00BA72D2">
              <w:rPr>
                <w:rFonts w:ascii="Times New Roman" w:eastAsia="Calibri" w:hAnsi="Times New Roman" w:cs="Times New Roman"/>
                <w:sz w:val="24"/>
                <w:szCs w:val="24"/>
                <w:lang w:val="uk-UA"/>
              </w:rPr>
              <w:t>15 870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F5E75" w14:textId="77777777" w:rsidR="00BA72D2" w:rsidRPr="00BA72D2" w:rsidRDefault="00BA72D2" w:rsidP="00BA72D2">
            <w:pPr>
              <w:spacing w:after="0" w:line="259" w:lineRule="auto"/>
              <w:jc w:val="both"/>
              <w:rPr>
                <w:rFonts w:ascii="Times New Roman" w:eastAsia="Calibri" w:hAnsi="Times New Roman" w:cs="Times New Roman"/>
                <w:sz w:val="24"/>
                <w:szCs w:val="24"/>
                <w:lang w:val="uk-UA"/>
              </w:rPr>
            </w:pPr>
            <w:r w:rsidRPr="00BA72D2">
              <w:rPr>
                <w:rFonts w:ascii="Times New Roman" w:eastAsia="Calibri" w:hAnsi="Times New Roman" w:cs="Times New Roman"/>
                <w:sz w:val="24"/>
                <w:szCs w:val="24"/>
                <w:lang w:val="uk-UA"/>
              </w:rPr>
              <w:t xml:space="preserve">Формат паперу (Формат паперу А4 (210мм х 297мм) </w:t>
            </w:r>
          </w:p>
          <w:p w14:paraId="6EC797C7" w14:textId="77777777" w:rsidR="00BA72D2" w:rsidRPr="00BA72D2" w:rsidRDefault="00BA72D2" w:rsidP="00BA72D2">
            <w:pPr>
              <w:spacing w:after="0" w:line="259" w:lineRule="auto"/>
              <w:jc w:val="both"/>
              <w:rPr>
                <w:rFonts w:ascii="Times New Roman" w:eastAsia="Calibri" w:hAnsi="Times New Roman" w:cs="Times New Roman"/>
                <w:sz w:val="24"/>
                <w:szCs w:val="24"/>
                <w:lang w:val="uk-UA"/>
              </w:rPr>
            </w:pPr>
            <w:r w:rsidRPr="00BA72D2">
              <w:rPr>
                <w:rFonts w:ascii="Times New Roman" w:eastAsia="Calibri" w:hAnsi="Times New Roman" w:cs="Times New Roman"/>
                <w:sz w:val="24"/>
                <w:szCs w:val="24"/>
                <w:lang w:val="uk-UA"/>
              </w:rPr>
              <w:t>Щільність (маса) – 80 (допустиме відхилення) +/-</w:t>
            </w:r>
            <w:r w:rsidRPr="00BA72D2">
              <w:rPr>
                <w:rFonts w:ascii="Times New Roman" w:eastAsia="Calibri" w:hAnsi="Times New Roman" w:cs="Times New Roman"/>
                <w:sz w:val="24"/>
                <w:szCs w:val="24"/>
              </w:rPr>
              <w:t>2</w:t>
            </w:r>
            <w:r w:rsidRPr="00BA72D2">
              <w:rPr>
                <w:rFonts w:ascii="Times New Roman" w:eastAsia="Calibri" w:hAnsi="Times New Roman" w:cs="Times New Roman"/>
                <w:sz w:val="24"/>
                <w:szCs w:val="24"/>
                <w:lang w:val="uk-UA"/>
              </w:rPr>
              <w:t xml:space="preserve">,0 г/м2) (відповідно до ISО 536) </w:t>
            </w:r>
          </w:p>
          <w:p w14:paraId="7A168F12" w14:textId="77777777" w:rsidR="00BA72D2" w:rsidRPr="00BA72D2" w:rsidRDefault="00BA72D2" w:rsidP="00BA72D2">
            <w:pPr>
              <w:spacing w:after="0" w:line="259" w:lineRule="auto"/>
              <w:jc w:val="both"/>
              <w:rPr>
                <w:rFonts w:ascii="Times New Roman" w:eastAsia="Calibri" w:hAnsi="Times New Roman" w:cs="Times New Roman"/>
                <w:sz w:val="24"/>
                <w:szCs w:val="24"/>
                <w:lang w:val="uk-UA"/>
              </w:rPr>
            </w:pPr>
            <w:r w:rsidRPr="00BA72D2">
              <w:rPr>
                <w:rFonts w:ascii="Times New Roman" w:eastAsia="Calibri" w:hAnsi="Times New Roman" w:cs="Times New Roman"/>
                <w:sz w:val="24"/>
                <w:szCs w:val="24"/>
                <w:lang w:val="uk-UA"/>
              </w:rPr>
              <w:t xml:space="preserve">Товщина – не менше 105 (відповідно до ISO 534) </w:t>
            </w:r>
          </w:p>
          <w:p w14:paraId="4E7BA764" w14:textId="77777777" w:rsidR="00BA72D2" w:rsidRPr="00BA72D2" w:rsidRDefault="00BA72D2" w:rsidP="00BA72D2">
            <w:pPr>
              <w:spacing w:after="0" w:line="259" w:lineRule="auto"/>
              <w:jc w:val="both"/>
              <w:rPr>
                <w:rFonts w:ascii="Times New Roman" w:eastAsia="Calibri" w:hAnsi="Times New Roman" w:cs="Times New Roman"/>
                <w:sz w:val="24"/>
                <w:szCs w:val="24"/>
                <w:lang w:val="uk-UA"/>
              </w:rPr>
            </w:pPr>
            <w:r w:rsidRPr="00BA72D2">
              <w:rPr>
                <w:rFonts w:ascii="Times New Roman" w:eastAsia="Calibri" w:hAnsi="Times New Roman" w:cs="Times New Roman"/>
                <w:sz w:val="24"/>
                <w:szCs w:val="24"/>
                <w:lang w:val="uk-UA"/>
              </w:rPr>
              <w:t xml:space="preserve">Непрозорість – не менше 93%(відповідно до ISО 2471) </w:t>
            </w:r>
          </w:p>
          <w:p w14:paraId="78D178EC" w14:textId="77777777" w:rsidR="00BA72D2" w:rsidRPr="00BA72D2" w:rsidRDefault="00BA72D2" w:rsidP="00BA72D2">
            <w:pPr>
              <w:spacing w:after="0" w:line="259" w:lineRule="auto"/>
              <w:jc w:val="both"/>
              <w:rPr>
                <w:rFonts w:ascii="Times New Roman" w:eastAsia="Calibri" w:hAnsi="Times New Roman" w:cs="Times New Roman"/>
                <w:sz w:val="24"/>
                <w:szCs w:val="24"/>
                <w:lang w:val="uk-UA"/>
              </w:rPr>
            </w:pPr>
            <w:r w:rsidRPr="00BA72D2">
              <w:rPr>
                <w:rFonts w:ascii="Times New Roman" w:eastAsia="Calibri" w:hAnsi="Times New Roman" w:cs="Times New Roman"/>
                <w:sz w:val="24"/>
                <w:szCs w:val="24"/>
                <w:lang w:val="uk-UA"/>
              </w:rPr>
              <w:t xml:space="preserve">Яскравість UV – не менше 95% (відповідно до ISO 2470) </w:t>
            </w:r>
          </w:p>
          <w:p w14:paraId="1718EE86" w14:textId="77777777" w:rsidR="00BA72D2" w:rsidRPr="00BA72D2" w:rsidRDefault="00BA72D2" w:rsidP="00BA72D2">
            <w:pPr>
              <w:spacing w:after="0" w:line="240" w:lineRule="auto"/>
              <w:rPr>
                <w:rFonts w:ascii="Times New Roman" w:eastAsia="Calibri" w:hAnsi="Times New Roman" w:cs="Times New Roman"/>
                <w:sz w:val="24"/>
                <w:szCs w:val="24"/>
                <w:lang w:val="uk-UA"/>
              </w:rPr>
            </w:pPr>
            <w:r w:rsidRPr="00BA72D2">
              <w:rPr>
                <w:rFonts w:ascii="Times New Roman" w:eastAsia="Calibri" w:hAnsi="Times New Roman" w:cs="Times New Roman"/>
                <w:sz w:val="24"/>
                <w:szCs w:val="24"/>
                <w:lang w:val="uk-UA"/>
              </w:rPr>
              <w:t>Білизна СІЕ – 150-160%</w:t>
            </w:r>
          </w:p>
          <w:p w14:paraId="328336AA" w14:textId="77777777" w:rsidR="00BA72D2" w:rsidRPr="00BA72D2" w:rsidRDefault="00BA72D2" w:rsidP="00BA72D2">
            <w:pPr>
              <w:spacing w:after="0" w:line="240" w:lineRule="auto"/>
              <w:rPr>
                <w:rFonts w:ascii="Times New Roman" w:eastAsia="Calibri" w:hAnsi="Times New Roman" w:cs="Times New Roman"/>
                <w:sz w:val="24"/>
                <w:szCs w:val="24"/>
                <w:lang w:val="uk-UA"/>
              </w:rPr>
            </w:pPr>
            <w:r w:rsidRPr="00BA72D2">
              <w:rPr>
                <w:rFonts w:ascii="Times New Roman" w:eastAsia="Calibri" w:hAnsi="Times New Roman" w:cs="Times New Roman"/>
                <w:sz w:val="24"/>
                <w:szCs w:val="24"/>
                <w:lang w:val="uk-UA" w:eastAsia="uk-UA" w:bidi="uk-UA"/>
              </w:rPr>
              <w:t>500 аркушів в пачці</w:t>
            </w:r>
          </w:p>
        </w:tc>
      </w:tr>
      <w:tr w:rsidR="00BA72D2" w:rsidRPr="00BA72D2" w14:paraId="2DABF213" w14:textId="77777777" w:rsidTr="00B61EB7">
        <w:trPr>
          <w:trHeight w:val="553"/>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A8536" w14:textId="77777777" w:rsidR="00BA72D2" w:rsidRPr="00BA72D2" w:rsidRDefault="00BA72D2" w:rsidP="00BA72D2">
            <w:pPr>
              <w:spacing w:after="0" w:line="240" w:lineRule="auto"/>
              <w:rPr>
                <w:rFonts w:ascii="Times New Roman" w:eastAsia="Calibri" w:hAnsi="Times New Roman" w:cs="Times New Roman"/>
                <w:sz w:val="24"/>
                <w:szCs w:val="24"/>
                <w:lang w:val="uk-UA" w:eastAsia="zh-CN"/>
              </w:rPr>
            </w:pPr>
            <w:r w:rsidRPr="00BA72D2">
              <w:rPr>
                <w:rFonts w:ascii="Times New Roman" w:eastAsia="Calibri" w:hAnsi="Times New Roman" w:cs="Times New Roman"/>
                <w:sz w:val="24"/>
                <w:szCs w:val="24"/>
                <w:lang w:val="uk-UA" w:eastAsia="zh-CN"/>
              </w:rPr>
              <w:t>38</w:t>
            </w:r>
          </w:p>
        </w:tc>
        <w:tc>
          <w:tcPr>
            <w:tcW w:w="3103" w:type="dxa"/>
            <w:tcBorders>
              <w:top w:val="single" w:sz="4" w:space="0" w:color="auto"/>
              <w:left w:val="nil"/>
              <w:bottom w:val="single" w:sz="4" w:space="0" w:color="auto"/>
              <w:right w:val="single" w:sz="4" w:space="0" w:color="auto"/>
            </w:tcBorders>
            <w:shd w:val="clear" w:color="auto" w:fill="auto"/>
            <w:vAlign w:val="center"/>
          </w:tcPr>
          <w:p w14:paraId="2C755E2E" w14:textId="77777777" w:rsidR="00BA72D2" w:rsidRPr="00BA72D2" w:rsidRDefault="00BA72D2" w:rsidP="00BA72D2">
            <w:pPr>
              <w:spacing w:after="0" w:line="240" w:lineRule="auto"/>
              <w:rPr>
                <w:rFonts w:ascii="Times New Roman" w:eastAsia="Calibri" w:hAnsi="Times New Roman" w:cs="Times New Roman"/>
                <w:sz w:val="24"/>
                <w:szCs w:val="24"/>
                <w:lang w:val="uk-UA" w:eastAsia="ru-RU"/>
              </w:rPr>
            </w:pPr>
            <w:r w:rsidRPr="00BA72D2">
              <w:rPr>
                <w:rFonts w:ascii="Times New Roman" w:eastAsia="Calibri" w:hAnsi="Times New Roman" w:cs="Times New Roman"/>
                <w:color w:val="000000"/>
                <w:sz w:val="24"/>
                <w:szCs w:val="24"/>
                <w:lang w:val="uk-UA"/>
              </w:rPr>
              <w:t>Обкладинки на справи</w:t>
            </w:r>
          </w:p>
        </w:tc>
        <w:tc>
          <w:tcPr>
            <w:tcW w:w="917" w:type="dxa"/>
            <w:tcBorders>
              <w:top w:val="single" w:sz="4" w:space="0" w:color="auto"/>
              <w:left w:val="nil"/>
              <w:bottom w:val="single" w:sz="4" w:space="0" w:color="auto"/>
              <w:right w:val="single" w:sz="4" w:space="0" w:color="auto"/>
            </w:tcBorders>
            <w:shd w:val="clear" w:color="auto" w:fill="auto"/>
            <w:vAlign w:val="center"/>
          </w:tcPr>
          <w:p w14:paraId="2DAAE467"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rPr>
            </w:pPr>
            <w:r w:rsidRPr="00BA72D2">
              <w:rPr>
                <w:rFonts w:ascii="Times New Roman" w:eastAsia="Calibri" w:hAnsi="Times New Roman" w:cs="Times New Roman"/>
                <w:color w:val="000000"/>
                <w:sz w:val="24"/>
                <w:szCs w:val="24"/>
                <w:lang w:val="uk-UA"/>
              </w:rPr>
              <w:t>шт.</w:t>
            </w:r>
          </w:p>
        </w:tc>
        <w:tc>
          <w:tcPr>
            <w:tcW w:w="1087" w:type="dxa"/>
            <w:tcBorders>
              <w:top w:val="single" w:sz="4" w:space="0" w:color="auto"/>
              <w:left w:val="nil"/>
              <w:bottom w:val="single" w:sz="4" w:space="0" w:color="auto"/>
              <w:right w:val="single" w:sz="4" w:space="0" w:color="auto"/>
            </w:tcBorders>
            <w:shd w:val="clear" w:color="auto" w:fill="auto"/>
            <w:vAlign w:val="center"/>
          </w:tcPr>
          <w:p w14:paraId="10090728" w14:textId="77777777" w:rsidR="00BA72D2" w:rsidRPr="00BA72D2" w:rsidRDefault="00BA72D2" w:rsidP="00BA72D2">
            <w:pPr>
              <w:spacing w:after="0" w:line="240" w:lineRule="auto"/>
              <w:jc w:val="center"/>
              <w:rPr>
                <w:rFonts w:ascii="Times New Roman" w:eastAsia="Calibri" w:hAnsi="Times New Roman" w:cs="Times New Roman"/>
                <w:sz w:val="24"/>
                <w:szCs w:val="24"/>
                <w:lang w:val="uk-UA"/>
              </w:rPr>
            </w:pPr>
            <w:r w:rsidRPr="00BA72D2">
              <w:rPr>
                <w:rFonts w:ascii="Times New Roman" w:eastAsia="Calibri" w:hAnsi="Times New Roman" w:cs="Times New Roman"/>
                <w:sz w:val="24"/>
                <w:szCs w:val="24"/>
                <w:lang w:val="uk-UA"/>
              </w:rPr>
              <w:t>94 500</w:t>
            </w:r>
          </w:p>
        </w:tc>
        <w:tc>
          <w:tcPr>
            <w:tcW w:w="5103" w:type="dxa"/>
            <w:tcBorders>
              <w:top w:val="single" w:sz="4" w:space="0" w:color="auto"/>
              <w:left w:val="nil"/>
              <w:bottom w:val="single" w:sz="4" w:space="0" w:color="auto"/>
              <w:right w:val="single" w:sz="4" w:space="0" w:color="auto"/>
            </w:tcBorders>
            <w:shd w:val="clear" w:color="auto" w:fill="auto"/>
            <w:vAlign w:val="center"/>
          </w:tcPr>
          <w:p w14:paraId="456444CD" w14:textId="77777777" w:rsidR="00BA72D2" w:rsidRPr="00BA72D2" w:rsidRDefault="00BA72D2" w:rsidP="00BA72D2">
            <w:pPr>
              <w:spacing w:after="160" w:line="240" w:lineRule="auto"/>
              <w:rPr>
                <w:rFonts w:ascii="Times New Roman" w:eastAsia="Calibri" w:hAnsi="Times New Roman" w:cs="Times New Roman"/>
                <w:color w:val="000000"/>
                <w:sz w:val="24"/>
                <w:szCs w:val="24"/>
                <w:lang w:val="uk-UA"/>
              </w:rPr>
            </w:pPr>
            <w:r w:rsidRPr="00BA72D2">
              <w:rPr>
                <w:rFonts w:ascii="Times New Roman" w:eastAsia="Calibri" w:hAnsi="Times New Roman" w:cs="Times New Roman"/>
                <w:color w:val="000000"/>
                <w:sz w:val="24"/>
                <w:szCs w:val="24"/>
                <w:lang w:val="uk-UA"/>
              </w:rPr>
              <w:t xml:space="preserve">Обкладинки на справи А4 б/о картон, офсетний друк, щільністю не менше 280 </w:t>
            </w:r>
            <w:proofErr w:type="spellStart"/>
            <w:r w:rsidRPr="00BA72D2">
              <w:rPr>
                <w:rFonts w:ascii="Times New Roman" w:eastAsia="Calibri" w:hAnsi="Times New Roman" w:cs="Times New Roman"/>
                <w:color w:val="000000"/>
                <w:sz w:val="24"/>
                <w:szCs w:val="24"/>
                <w:lang w:val="uk-UA"/>
              </w:rPr>
              <w:t>гр</w:t>
            </w:r>
            <w:proofErr w:type="spellEnd"/>
            <w:r w:rsidRPr="00BA72D2">
              <w:rPr>
                <w:rFonts w:ascii="Times New Roman" w:eastAsia="Calibri" w:hAnsi="Times New Roman" w:cs="Times New Roman"/>
                <w:color w:val="000000"/>
                <w:sz w:val="24"/>
                <w:szCs w:val="24"/>
                <w:lang w:val="uk-UA"/>
              </w:rPr>
              <w:t>/</w:t>
            </w:r>
            <w:proofErr w:type="spellStart"/>
            <w:r w:rsidRPr="00BA72D2">
              <w:rPr>
                <w:rFonts w:ascii="Times New Roman" w:eastAsia="Calibri" w:hAnsi="Times New Roman" w:cs="Times New Roman"/>
                <w:color w:val="000000"/>
                <w:sz w:val="24"/>
                <w:szCs w:val="24"/>
                <w:lang w:val="uk-UA"/>
              </w:rPr>
              <w:t>м.кв</w:t>
            </w:r>
            <w:proofErr w:type="spellEnd"/>
            <w:r w:rsidRPr="00BA72D2">
              <w:rPr>
                <w:rFonts w:ascii="Times New Roman" w:eastAsia="Calibri" w:hAnsi="Times New Roman" w:cs="Times New Roman"/>
                <w:color w:val="000000"/>
                <w:sz w:val="24"/>
                <w:szCs w:val="24"/>
                <w:lang w:val="uk-UA"/>
              </w:rPr>
              <w:t>. (430*310 мм)</w:t>
            </w:r>
          </w:p>
          <w:p w14:paraId="32B039F3" w14:textId="77777777" w:rsidR="00BA72D2" w:rsidRPr="00BA72D2" w:rsidRDefault="00BA72D2" w:rsidP="00BA72D2">
            <w:pPr>
              <w:spacing w:after="0" w:line="259" w:lineRule="auto"/>
              <w:jc w:val="both"/>
              <w:rPr>
                <w:rFonts w:ascii="Times New Roman" w:eastAsia="Calibri" w:hAnsi="Times New Roman" w:cs="Times New Roman"/>
                <w:sz w:val="24"/>
                <w:szCs w:val="24"/>
                <w:lang w:val="uk-UA"/>
              </w:rPr>
            </w:pPr>
            <w:r w:rsidRPr="00BA72D2">
              <w:rPr>
                <w:rFonts w:ascii="Times New Roman" w:eastAsia="Calibri" w:hAnsi="Times New Roman" w:cs="Times New Roman"/>
                <w:color w:val="000000"/>
                <w:sz w:val="24"/>
                <w:szCs w:val="24"/>
                <w:lang w:val="uk-UA"/>
              </w:rPr>
              <w:t>Інформація на обкладинці має відповідати по змісту, обсягу та порядку розташування інформації, що наведена в Зображені № 1, 1.2 до цього додатку та відповідати вимогам Інструкції з діловодства в місцевих та апеляційних судах України затверджено наказом ДСА України 20.08.2019 № 814 (</w:t>
            </w:r>
            <w:r w:rsidRPr="00BA72D2">
              <w:rPr>
                <w:rFonts w:ascii="Times New Roman" w:eastAsia="Calibri" w:hAnsi="Times New Roman" w:cs="Times New Roman"/>
                <w:color w:val="333333"/>
                <w:sz w:val="24"/>
                <w:szCs w:val="24"/>
                <w:shd w:val="clear" w:color="auto" w:fill="FFFFFF"/>
                <w:lang w:val="uk-UA"/>
              </w:rPr>
              <w:t>у редакції наказу Державної судової адміністрації України</w:t>
            </w:r>
            <w:r w:rsidRPr="00BA72D2">
              <w:rPr>
                <w:rFonts w:ascii="Times New Roman" w:eastAsia="Calibri" w:hAnsi="Times New Roman" w:cs="Times New Roman"/>
                <w:color w:val="333333"/>
                <w:sz w:val="24"/>
                <w:szCs w:val="24"/>
                <w:lang w:val="uk-UA"/>
              </w:rPr>
              <w:br/>
            </w:r>
            <w:r w:rsidRPr="00BA72D2">
              <w:rPr>
                <w:rFonts w:ascii="Times New Roman" w:eastAsia="Calibri" w:hAnsi="Times New Roman" w:cs="Times New Roman"/>
                <w:color w:val="333333"/>
                <w:sz w:val="24"/>
                <w:szCs w:val="24"/>
                <w:shd w:val="clear" w:color="auto" w:fill="FFFFFF"/>
                <w:lang w:val="uk-UA"/>
              </w:rPr>
              <w:t>від 17 жовтня 2023 року </w:t>
            </w:r>
            <w:hyperlink r:id="rId7" w:anchor="n14" w:tgtFrame="_blank" w:history="1">
              <w:r w:rsidRPr="00BA72D2">
                <w:rPr>
                  <w:rFonts w:ascii="Times New Roman" w:eastAsia="Calibri" w:hAnsi="Times New Roman" w:cs="Times New Roman"/>
                  <w:color w:val="000099"/>
                  <w:sz w:val="24"/>
                  <w:szCs w:val="24"/>
                  <w:u w:val="single"/>
                  <w:shd w:val="clear" w:color="auto" w:fill="FFFFFF"/>
                  <w:lang w:val="uk-UA"/>
                </w:rPr>
                <w:t>№ 485</w:t>
              </w:r>
            </w:hyperlink>
            <w:r w:rsidRPr="00BA72D2">
              <w:rPr>
                <w:rFonts w:ascii="Times New Roman" w:eastAsia="Calibri" w:hAnsi="Times New Roman" w:cs="Times New Roman"/>
                <w:color w:val="333333"/>
                <w:sz w:val="24"/>
                <w:szCs w:val="24"/>
                <w:shd w:val="clear" w:color="auto" w:fill="FFFFFF"/>
                <w:lang w:val="uk-UA"/>
              </w:rPr>
              <w:t>)</w:t>
            </w:r>
            <w:r w:rsidRPr="00BA72D2">
              <w:rPr>
                <w:rFonts w:ascii="Times New Roman" w:eastAsia="Calibri" w:hAnsi="Times New Roman" w:cs="Times New Roman"/>
                <w:color w:val="000000"/>
                <w:sz w:val="24"/>
                <w:szCs w:val="24"/>
                <w:lang w:val="uk-UA"/>
              </w:rPr>
              <w:t>)</w:t>
            </w:r>
          </w:p>
        </w:tc>
      </w:tr>
    </w:tbl>
    <w:p w14:paraId="387291BA" w14:textId="77777777" w:rsidR="00BA72D2" w:rsidRPr="00BA72D2" w:rsidRDefault="00BA72D2" w:rsidP="00BA72D2">
      <w:pPr>
        <w:suppressAutoHyphens/>
        <w:spacing w:after="160" w:line="259" w:lineRule="auto"/>
        <w:jc w:val="both"/>
        <w:rPr>
          <w:rFonts w:ascii="Times New Roman" w:eastAsia="Calibri" w:hAnsi="Times New Roman" w:cs="Times New Roman"/>
          <w:bCs/>
          <w:i/>
          <w:sz w:val="20"/>
          <w:lang w:val="uk-UA"/>
        </w:rPr>
      </w:pPr>
      <w:r w:rsidRPr="00BA72D2">
        <w:rPr>
          <w:rFonts w:ascii="Times New Roman" w:eastAsia="Calibri" w:hAnsi="Times New Roman" w:cs="Times New Roman"/>
          <w:bCs/>
          <w:i/>
          <w:sz w:val="20"/>
          <w:lang w:val="uk-UA"/>
        </w:rPr>
        <w:t xml:space="preserve">*У разі якщо у найменуванні товару наявні посилання на конкретні: торговельну марку чи фірму, патент, конструкцію або тип предмета закупівлі, джерело його походження або виробника найменування товару слід читати із словосполученням «або еквівалент». </w:t>
      </w:r>
    </w:p>
    <w:p w14:paraId="1E4D69B5" w14:textId="77777777" w:rsidR="00BA72D2" w:rsidRPr="00BA72D2" w:rsidRDefault="00BA72D2" w:rsidP="00BA72D2">
      <w:pPr>
        <w:suppressAutoHyphens/>
        <w:spacing w:after="160" w:line="259" w:lineRule="auto"/>
        <w:jc w:val="both"/>
        <w:rPr>
          <w:rFonts w:ascii="Times New Roman" w:eastAsia="Calibri" w:hAnsi="Times New Roman" w:cs="Times New Roman"/>
          <w:bCs/>
          <w:i/>
          <w:sz w:val="20"/>
          <w:lang w:val="uk-UA"/>
        </w:rPr>
      </w:pPr>
    </w:p>
    <w:p w14:paraId="19D31765" w14:textId="77777777" w:rsidR="00BA72D2" w:rsidRPr="00BA72D2" w:rsidRDefault="00BA72D2" w:rsidP="00BA72D2">
      <w:pPr>
        <w:spacing w:after="160" w:line="259" w:lineRule="auto"/>
        <w:jc w:val="center"/>
        <w:rPr>
          <w:rFonts w:ascii="Times New Roman" w:eastAsia="Calibri" w:hAnsi="Times New Roman" w:cs="Times New Roman"/>
          <w:b/>
          <w:sz w:val="24"/>
          <w:szCs w:val="24"/>
          <w:lang w:val="uk-UA" w:eastAsia="uk-UA"/>
        </w:rPr>
      </w:pPr>
    </w:p>
    <w:p w14:paraId="52353F41" w14:textId="77777777" w:rsidR="00BA72D2" w:rsidRPr="00BA72D2" w:rsidRDefault="00BA72D2" w:rsidP="00BA72D2">
      <w:pPr>
        <w:spacing w:after="160" w:line="259" w:lineRule="auto"/>
        <w:jc w:val="center"/>
        <w:rPr>
          <w:rFonts w:ascii="Times New Roman" w:eastAsia="Calibri" w:hAnsi="Times New Roman" w:cs="Times New Roman"/>
          <w:b/>
          <w:sz w:val="24"/>
          <w:szCs w:val="24"/>
          <w:lang w:val="uk-UA" w:eastAsia="uk-UA"/>
        </w:rPr>
      </w:pPr>
    </w:p>
    <w:p w14:paraId="5FC877FA" w14:textId="77777777" w:rsidR="00BA72D2" w:rsidRPr="00BA72D2" w:rsidRDefault="00BA72D2" w:rsidP="00BA72D2">
      <w:pPr>
        <w:spacing w:after="160" w:line="259" w:lineRule="auto"/>
        <w:jc w:val="center"/>
        <w:rPr>
          <w:rFonts w:ascii="Times New Roman" w:eastAsia="Calibri" w:hAnsi="Times New Roman" w:cs="Times New Roman"/>
          <w:b/>
          <w:sz w:val="24"/>
          <w:szCs w:val="24"/>
          <w:lang w:val="uk-UA" w:eastAsia="uk-UA"/>
        </w:rPr>
      </w:pPr>
    </w:p>
    <w:p w14:paraId="28AFAA15" w14:textId="77777777" w:rsidR="00BA72D2" w:rsidRPr="00BA72D2" w:rsidRDefault="00BA72D2" w:rsidP="00BA72D2">
      <w:pPr>
        <w:spacing w:after="160" w:line="259" w:lineRule="auto"/>
        <w:jc w:val="center"/>
        <w:rPr>
          <w:rFonts w:ascii="Times New Roman" w:eastAsia="Calibri" w:hAnsi="Times New Roman" w:cs="Times New Roman"/>
          <w:b/>
          <w:sz w:val="24"/>
          <w:szCs w:val="24"/>
          <w:lang w:val="uk-UA" w:eastAsia="uk-UA"/>
        </w:rPr>
      </w:pPr>
    </w:p>
    <w:p w14:paraId="5ED0313F" w14:textId="77777777" w:rsidR="00BA72D2" w:rsidRPr="00BA72D2" w:rsidRDefault="00BA72D2" w:rsidP="00BA72D2">
      <w:pPr>
        <w:spacing w:after="160" w:line="259" w:lineRule="auto"/>
        <w:rPr>
          <w:rFonts w:ascii="Times New Roman" w:eastAsia="Calibri" w:hAnsi="Times New Roman" w:cs="Times New Roman"/>
          <w:b/>
          <w:sz w:val="24"/>
          <w:szCs w:val="24"/>
          <w:lang w:val="uk-UA" w:eastAsia="uk-UA"/>
        </w:rPr>
      </w:pPr>
    </w:p>
    <w:p w14:paraId="73FE195F" w14:textId="77777777" w:rsidR="00BA72D2" w:rsidRPr="00BA72D2" w:rsidRDefault="00BA72D2" w:rsidP="00BA72D2">
      <w:pPr>
        <w:spacing w:after="160" w:line="259" w:lineRule="auto"/>
        <w:jc w:val="center"/>
        <w:rPr>
          <w:rFonts w:ascii="Times New Roman" w:eastAsia="Calibri" w:hAnsi="Times New Roman" w:cs="Times New Roman"/>
          <w:b/>
          <w:sz w:val="24"/>
          <w:szCs w:val="24"/>
          <w:lang w:val="uk-UA" w:eastAsia="uk-UA"/>
        </w:rPr>
      </w:pPr>
      <w:r w:rsidRPr="00BA72D2">
        <w:rPr>
          <w:rFonts w:ascii="Times New Roman" w:eastAsia="Calibri" w:hAnsi="Times New Roman" w:cs="Times New Roman"/>
          <w:b/>
          <w:sz w:val="24"/>
          <w:szCs w:val="24"/>
          <w:lang w:val="uk-UA" w:eastAsia="uk-UA"/>
        </w:rPr>
        <w:lastRenderedPageBreak/>
        <w:t>Зображення №1</w:t>
      </w:r>
    </w:p>
    <w:p w14:paraId="76204965" w14:textId="77777777" w:rsidR="00BA72D2" w:rsidRPr="00BA72D2" w:rsidRDefault="00BA72D2" w:rsidP="00BA72D2">
      <w:pPr>
        <w:spacing w:after="0"/>
        <w:ind w:left="5103"/>
        <w:rPr>
          <w:rFonts w:ascii="Times New Roman" w:eastAsia="Times New Roman" w:hAnsi="Times New Roman" w:cs="Times New Roman"/>
          <w:color w:val="000000"/>
          <w:sz w:val="24"/>
          <w:szCs w:val="24"/>
          <w:lang w:val="uk-UA"/>
        </w:rPr>
      </w:pPr>
      <w:r w:rsidRPr="00BA72D2">
        <w:rPr>
          <w:rFonts w:ascii="Times New Roman" w:eastAsia="Times New Roman" w:hAnsi="Times New Roman" w:cs="Times New Roman"/>
          <w:color w:val="000000"/>
          <w:sz w:val="24"/>
          <w:szCs w:val="24"/>
          <w:lang w:val="uk-UA"/>
        </w:rPr>
        <w:t>Додаток 5</w:t>
      </w:r>
      <w:r w:rsidRPr="00BA72D2">
        <w:rPr>
          <w:rFonts w:ascii="Times New Roman" w:eastAsia="Times New Roman" w:hAnsi="Times New Roman" w:cs="Times New Roman"/>
          <w:sz w:val="24"/>
          <w:szCs w:val="24"/>
          <w:lang w:val="uk-UA"/>
        </w:rPr>
        <w:br/>
      </w:r>
      <w:r w:rsidRPr="00BA72D2">
        <w:rPr>
          <w:rFonts w:ascii="Times New Roman" w:eastAsia="Times New Roman" w:hAnsi="Times New Roman" w:cs="Times New Roman"/>
          <w:color w:val="000000"/>
          <w:sz w:val="24"/>
          <w:szCs w:val="24"/>
          <w:lang w:val="uk-UA"/>
        </w:rPr>
        <w:t>до пункту 1 Розділу VII Інструкції</w:t>
      </w:r>
    </w:p>
    <w:p w14:paraId="4FAC9982" w14:textId="77777777" w:rsidR="00BA72D2" w:rsidRPr="00BA72D2" w:rsidRDefault="00BA72D2" w:rsidP="00BA72D2">
      <w:pPr>
        <w:spacing w:after="0"/>
        <w:ind w:left="5103"/>
        <w:rPr>
          <w:rFonts w:ascii="Times New Roman" w:eastAsia="Times New Roman" w:hAnsi="Times New Roman" w:cs="Times New Roman"/>
          <w:sz w:val="24"/>
          <w:szCs w:val="24"/>
          <w:lang w:val="uk-UA"/>
        </w:rPr>
      </w:pPr>
    </w:p>
    <w:tbl>
      <w:tblPr>
        <w:tblW w:w="5000" w:type="pct"/>
        <w:tblCellSpacing w:w="0" w:type="auto"/>
        <w:tblLook w:val="04A0" w:firstRow="1" w:lastRow="0" w:firstColumn="1" w:lastColumn="0" w:noHBand="0" w:noVBand="1"/>
      </w:tblPr>
      <w:tblGrid>
        <w:gridCol w:w="9571"/>
      </w:tblGrid>
      <w:tr w:rsidR="00BA72D2" w:rsidRPr="00BA72D2" w14:paraId="5A80AE08" w14:textId="77777777" w:rsidTr="00B61EB7">
        <w:trPr>
          <w:trHeight w:val="30"/>
          <w:tblCellSpacing w:w="0" w:type="auto"/>
        </w:trPr>
        <w:tc>
          <w:tcPr>
            <w:tcW w:w="5000" w:type="pct"/>
            <w:vAlign w:val="center"/>
          </w:tcPr>
          <w:p w14:paraId="2B89E6C5" w14:textId="77777777" w:rsidR="00BA72D2" w:rsidRPr="00BA72D2" w:rsidRDefault="00BA72D2" w:rsidP="00BA72D2">
            <w:pPr>
              <w:spacing w:after="0"/>
              <w:rPr>
                <w:rFonts w:ascii="Times New Roman" w:eastAsia="Times New Roman" w:hAnsi="Times New Roman" w:cs="Times New Roman"/>
                <w:sz w:val="20"/>
                <w:szCs w:val="20"/>
                <w:lang w:val="uk-UA"/>
              </w:rPr>
            </w:pPr>
            <w:bookmarkStart w:id="2" w:name="900"/>
            <w:bookmarkEnd w:id="2"/>
            <w:r w:rsidRPr="00BA72D2">
              <w:rPr>
                <w:rFonts w:ascii="Times New Roman" w:eastAsia="Times New Roman" w:hAnsi="Times New Roman" w:cs="Times New Roman"/>
                <w:color w:val="000000"/>
                <w:sz w:val="20"/>
                <w:szCs w:val="20"/>
                <w:lang w:val="uk-UA"/>
              </w:rPr>
              <w:t>_________________________</w:t>
            </w:r>
            <w:r w:rsidRPr="00BA72D2">
              <w:rPr>
                <w:rFonts w:ascii="Times New Roman" w:eastAsia="Times New Roman" w:hAnsi="Times New Roman" w:cs="Times New Roman"/>
                <w:sz w:val="20"/>
                <w:szCs w:val="20"/>
                <w:lang w:val="uk-UA"/>
              </w:rPr>
              <w:br/>
            </w:r>
            <w:r w:rsidRPr="00BA72D2">
              <w:rPr>
                <w:rFonts w:ascii="Times New Roman" w:eastAsia="Times New Roman" w:hAnsi="Times New Roman" w:cs="Times New Roman"/>
                <w:color w:val="000000"/>
                <w:sz w:val="20"/>
                <w:szCs w:val="20"/>
                <w:lang w:val="uk-UA"/>
              </w:rPr>
              <w:t>(Єдиний унікальний номер)</w:t>
            </w:r>
          </w:p>
          <w:p w14:paraId="6466E589" w14:textId="77777777" w:rsidR="00BA72D2" w:rsidRPr="00BA72D2" w:rsidRDefault="00BA72D2" w:rsidP="00BA72D2">
            <w:pPr>
              <w:spacing w:after="0"/>
              <w:rPr>
                <w:rFonts w:ascii="Times New Roman" w:eastAsia="Times New Roman" w:hAnsi="Times New Roman" w:cs="Times New Roman"/>
                <w:sz w:val="20"/>
                <w:szCs w:val="20"/>
                <w:lang w:val="uk-UA"/>
              </w:rPr>
            </w:pPr>
            <w:bookmarkStart w:id="3" w:name="901"/>
            <w:bookmarkEnd w:id="3"/>
            <w:r w:rsidRPr="00BA72D2">
              <w:rPr>
                <w:rFonts w:ascii="Times New Roman" w:eastAsia="Times New Roman" w:hAnsi="Times New Roman" w:cs="Times New Roman"/>
                <w:color w:val="000000"/>
                <w:sz w:val="20"/>
                <w:szCs w:val="20"/>
                <w:lang w:val="uk-UA"/>
              </w:rPr>
              <w:t>____________________</w:t>
            </w:r>
            <w:r w:rsidRPr="00BA72D2">
              <w:rPr>
                <w:rFonts w:ascii="Times New Roman" w:eastAsia="Times New Roman" w:hAnsi="Times New Roman" w:cs="Times New Roman"/>
                <w:sz w:val="20"/>
                <w:szCs w:val="20"/>
                <w:lang w:val="uk-UA"/>
              </w:rPr>
              <w:br/>
            </w:r>
            <w:r w:rsidRPr="00BA72D2">
              <w:rPr>
                <w:rFonts w:ascii="Times New Roman" w:eastAsia="Times New Roman" w:hAnsi="Times New Roman" w:cs="Times New Roman"/>
                <w:color w:val="000000"/>
                <w:sz w:val="20"/>
                <w:szCs w:val="20"/>
                <w:lang w:val="uk-UA"/>
              </w:rPr>
              <w:t>(Номер провадження)</w:t>
            </w:r>
          </w:p>
        </w:tc>
      </w:tr>
    </w:tbl>
    <w:p w14:paraId="15A14D03" w14:textId="77777777" w:rsidR="00BA72D2" w:rsidRPr="00BA72D2" w:rsidRDefault="00BA72D2" w:rsidP="00BA72D2">
      <w:pPr>
        <w:rPr>
          <w:rFonts w:ascii="Times New Roman" w:eastAsia="Times New Roman" w:hAnsi="Times New Roman" w:cs="Times New Roman"/>
          <w:sz w:val="24"/>
          <w:szCs w:val="24"/>
          <w:lang w:val="uk-UA"/>
        </w:rPr>
      </w:pPr>
    </w:p>
    <w:p w14:paraId="68143957" w14:textId="77777777" w:rsidR="00BA72D2" w:rsidRPr="00BA72D2" w:rsidRDefault="00BA72D2" w:rsidP="00BA72D2">
      <w:pPr>
        <w:spacing w:after="0"/>
        <w:jc w:val="center"/>
        <w:rPr>
          <w:rFonts w:ascii="Times New Roman" w:eastAsia="Times New Roman" w:hAnsi="Times New Roman" w:cs="Times New Roman"/>
          <w:sz w:val="24"/>
          <w:szCs w:val="24"/>
          <w:lang w:val="uk-UA"/>
        </w:rPr>
      </w:pPr>
      <w:bookmarkStart w:id="4" w:name="902"/>
      <w:bookmarkEnd w:id="4"/>
      <w:r w:rsidRPr="00BA72D2">
        <w:rPr>
          <w:rFonts w:ascii="Times New Roman" w:eastAsia="Times New Roman" w:hAnsi="Times New Roman" w:cs="Times New Roman"/>
          <w:color w:val="000000"/>
          <w:sz w:val="24"/>
          <w:szCs w:val="24"/>
          <w:lang w:val="uk-UA"/>
        </w:rPr>
        <w:t xml:space="preserve"> </w:t>
      </w:r>
      <w:r w:rsidRPr="00BA72D2">
        <w:rPr>
          <w:rFonts w:ascii="Times New Roman" w:eastAsia="Times New Roman" w:hAnsi="Times New Roman" w:cs="Times New Roman"/>
          <w:noProof/>
          <w:sz w:val="24"/>
          <w:szCs w:val="24"/>
          <w:lang w:val="uk-UA" w:eastAsia="uk-UA"/>
        </w:rPr>
        <w:drawing>
          <wp:inline distT="0" distB="0" distL="0" distR="0" wp14:anchorId="368A3556" wp14:editId="6F2CF0F7">
            <wp:extent cx="638175" cy="876300"/>
            <wp:effectExtent l="0" t="0" r="0" b="0"/>
            <wp:docPr id="3" name="Рисунок 1751900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19002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876300"/>
                    </a:xfrm>
                    <a:prstGeom prst="rect">
                      <a:avLst/>
                    </a:prstGeom>
                    <a:noFill/>
                    <a:ln>
                      <a:noFill/>
                    </a:ln>
                  </pic:spPr>
                </pic:pic>
              </a:graphicData>
            </a:graphic>
          </wp:inline>
        </w:drawing>
      </w:r>
      <w:r w:rsidRPr="00BA72D2">
        <w:rPr>
          <w:rFonts w:ascii="Times New Roman" w:eastAsia="Times New Roman" w:hAnsi="Times New Roman" w:cs="Times New Roman"/>
          <w:color w:val="000000"/>
          <w:sz w:val="24"/>
          <w:szCs w:val="24"/>
          <w:lang w:val="uk-UA"/>
        </w:rPr>
        <w:t xml:space="preserve"> </w:t>
      </w:r>
    </w:p>
    <w:p w14:paraId="6AE8A2DB" w14:textId="77777777" w:rsidR="00BA72D2" w:rsidRPr="00BA72D2" w:rsidRDefault="00BA72D2" w:rsidP="00BA72D2">
      <w:pPr>
        <w:spacing w:after="0"/>
        <w:jc w:val="center"/>
        <w:rPr>
          <w:rFonts w:ascii="Times New Roman" w:eastAsia="Times New Roman" w:hAnsi="Times New Roman" w:cs="Times New Roman"/>
          <w:sz w:val="24"/>
          <w:szCs w:val="24"/>
          <w:lang w:val="uk-UA"/>
        </w:rPr>
      </w:pPr>
      <w:bookmarkStart w:id="5" w:name="903"/>
      <w:bookmarkEnd w:id="5"/>
      <w:r w:rsidRPr="00BA72D2">
        <w:rPr>
          <w:rFonts w:ascii="Times New Roman" w:eastAsia="Times New Roman" w:hAnsi="Times New Roman" w:cs="Times New Roman"/>
          <w:b/>
          <w:color w:val="000000"/>
          <w:sz w:val="24"/>
          <w:szCs w:val="24"/>
          <w:lang w:val="uk-UA"/>
        </w:rPr>
        <w:t>Україна</w:t>
      </w:r>
    </w:p>
    <w:p w14:paraId="79BCAD1B" w14:textId="77777777" w:rsidR="00BA72D2" w:rsidRPr="00BA72D2" w:rsidRDefault="00BA72D2" w:rsidP="00BA72D2">
      <w:pPr>
        <w:spacing w:after="0"/>
        <w:jc w:val="center"/>
        <w:rPr>
          <w:rFonts w:ascii="Times New Roman" w:eastAsia="Times New Roman" w:hAnsi="Times New Roman" w:cs="Times New Roman"/>
          <w:sz w:val="24"/>
          <w:szCs w:val="24"/>
          <w:lang w:val="uk-UA"/>
        </w:rPr>
      </w:pPr>
      <w:bookmarkStart w:id="6" w:name="904"/>
      <w:bookmarkEnd w:id="6"/>
      <w:r w:rsidRPr="00BA72D2">
        <w:rPr>
          <w:rFonts w:ascii="Times New Roman" w:eastAsia="Times New Roman" w:hAnsi="Times New Roman" w:cs="Times New Roman"/>
          <w:b/>
          <w:color w:val="000000"/>
          <w:sz w:val="24"/>
          <w:szCs w:val="24"/>
          <w:lang w:val="uk-UA"/>
        </w:rPr>
        <w:t>(повне найменування суду)</w:t>
      </w:r>
    </w:p>
    <w:tbl>
      <w:tblPr>
        <w:tblW w:w="5000" w:type="pct"/>
        <w:tblCellSpacing w:w="0" w:type="auto"/>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571"/>
      </w:tblGrid>
      <w:tr w:rsidR="00BA72D2" w:rsidRPr="00BA72D2" w14:paraId="6C39B1F4" w14:textId="77777777" w:rsidTr="00B61EB7">
        <w:trPr>
          <w:trHeight w:val="45"/>
          <w:tblCellSpacing w:w="0" w:type="auto"/>
        </w:trPr>
        <w:tc>
          <w:tcPr>
            <w:tcW w:w="5000" w:type="pct"/>
            <w:tcBorders>
              <w:top w:val="outset" w:sz="8" w:space="0" w:color="000000"/>
              <w:left w:val="outset" w:sz="8" w:space="0" w:color="000000"/>
              <w:bottom w:val="outset" w:sz="8" w:space="0" w:color="000000"/>
              <w:right w:val="outset" w:sz="8" w:space="0" w:color="000000"/>
            </w:tcBorders>
            <w:vAlign w:val="center"/>
          </w:tcPr>
          <w:p w14:paraId="5649E742" w14:textId="77777777" w:rsidR="00BA72D2" w:rsidRPr="00BA72D2" w:rsidRDefault="00BA72D2" w:rsidP="00BA72D2">
            <w:pPr>
              <w:spacing w:after="0"/>
              <w:rPr>
                <w:rFonts w:ascii="Times New Roman" w:eastAsia="Times New Roman" w:hAnsi="Times New Roman" w:cs="Times New Roman"/>
                <w:sz w:val="24"/>
                <w:szCs w:val="24"/>
                <w:lang w:val="uk-UA"/>
              </w:rPr>
            </w:pPr>
            <w:bookmarkStart w:id="7" w:name="905"/>
            <w:bookmarkEnd w:id="7"/>
            <w:r w:rsidRPr="00BA72D2">
              <w:rPr>
                <w:rFonts w:ascii="Times New Roman" w:eastAsia="Times New Roman" w:hAnsi="Times New Roman" w:cs="Times New Roman"/>
                <w:color w:val="000000"/>
                <w:sz w:val="24"/>
                <w:szCs w:val="24"/>
                <w:lang w:val="uk-UA"/>
              </w:rPr>
              <w:t xml:space="preserve"> </w:t>
            </w:r>
          </w:p>
        </w:tc>
      </w:tr>
      <w:tr w:rsidR="00BA72D2" w:rsidRPr="00BA72D2" w14:paraId="7739DCA1" w14:textId="77777777" w:rsidTr="00B61EB7">
        <w:trPr>
          <w:trHeight w:val="45"/>
          <w:tblCellSpacing w:w="0" w:type="auto"/>
        </w:trPr>
        <w:tc>
          <w:tcPr>
            <w:tcW w:w="5000" w:type="pct"/>
            <w:tcBorders>
              <w:top w:val="outset" w:sz="8" w:space="0" w:color="000000"/>
              <w:left w:val="outset" w:sz="8" w:space="0" w:color="000000"/>
              <w:bottom w:val="outset" w:sz="8" w:space="0" w:color="000000"/>
              <w:right w:val="outset" w:sz="8" w:space="0" w:color="000000"/>
            </w:tcBorders>
            <w:vAlign w:val="center"/>
          </w:tcPr>
          <w:p w14:paraId="7C6CDBD1" w14:textId="77777777" w:rsidR="00BA72D2" w:rsidRPr="00BA72D2" w:rsidRDefault="00BA72D2" w:rsidP="00BA72D2">
            <w:pPr>
              <w:spacing w:after="0"/>
              <w:rPr>
                <w:rFonts w:ascii="Times New Roman" w:eastAsia="Times New Roman" w:hAnsi="Times New Roman" w:cs="Times New Roman"/>
                <w:sz w:val="24"/>
                <w:szCs w:val="24"/>
                <w:lang w:val="uk-UA"/>
              </w:rPr>
            </w:pPr>
            <w:bookmarkStart w:id="8" w:name="906"/>
            <w:bookmarkEnd w:id="8"/>
            <w:r w:rsidRPr="00BA72D2">
              <w:rPr>
                <w:rFonts w:ascii="Times New Roman" w:eastAsia="Times New Roman" w:hAnsi="Times New Roman" w:cs="Times New Roman"/>
                <w:color w:val="000000"/>
                <w:sz w:val="24"/>
                <w:szCs w:val="24"/>
                <w:lang w:val="uk-UA"/>
              </w:rPr>
              <w:t xml:space="preserve"> </w:t>
            </w:r>
          </w:p>
        </w:tc>
      </w:tr>
      <w:tr w:rsidR="00BA72D2" w:rsidRPr="00BA72D2" w14:paraId="719CBB49" w14:textId="77777777" w:rsidTr="00B61EB7">
        <w:trPr>
          <w:trHeight w:val="45"/>
          <w:tblCellSpacing w:w="0" w:type="auto"/>
        </w:trPr>
        <w:tc>
          <w:tcPr>
            <w:tcW w:w="5000" w:type="pct"/>
            <w:tcBorders>
              <w:top w:val="outset" w:sz="8" w:space="0" w:color="000000"/>
              <w:left w:val="outset" w:sz="8" w:space="0" w:color="000000"/>
              <w:bottom w:val="outset" w:sz="8" w:space="0" w:color="000000"/>
              <w:right w:val="outset" w:sz="8" w:space="0" w:color="000000"/>
            </w:tcBorders>
            <w:vAlign w:val="center"/>
          </w:tcPr>
          <w:p w14:paraId="01D20880" w14:textId="77777777" w:rsidR="00BA72D2" w:rsidRPr="00BA72D2" w:rsidRDefault="00BA72D2" w:rsidP="00BA72D2">
            <w:pPr>
              <w:spacing w:after="0"/>
              <w:rPr>
                <w:rFonts w:ascii="Times New Roman" w:eastAsia="Times New Roman" w:hAnsi="Times New Roman" w:cs="Times New Roman"/>
                <w:sz w:val="24"/>
                <w:szCs w:val="24"/>
                <w:lang w:val="uk-UA"/>
              </w:rPr>
            </w:pPr>
            <w:bookmarkStart w:id="9" w:name="907"/>
            <w:bookmarkEnd w:id="9"/>
            <w:r w:rsidRPr="00BA72D2">
              <w:rPr>
                <w:rFonts w:ascii="Times New Roman" w:eastAsia="Times New Roman" w:hAnsi="Times New Roman" w:cs="Times New Roman"/>
                <w:color w:val="000000"/>
                <w:sz w:val="24"/>
                <w:szCs w:val="24"/>
                <w:lang w:val="uk-UA"/>
              </w:rPr>
              <w:t xml:space="preserve"> </w:t>
            </w:r>
          </w:p>
        </w:tc>
      </w:tr>
    </w:tbl>
    <w:p w14:paraId="24C9E6D8" w14:textId="77777777" w:rsidR="00BA72D2" w:rsidRPr="00BA72D2" w:rsidRDefault="00BA72D2" w:rsidP="00BA72D2">
      <w:pPr>
        <w:rPr>
          <w:rFonts w:ascii="Times New Roman" w:eastAsia="Times New Roman" w:hAnsi="Times New Roman" w:cs="Times New Roman"/>
          <w:sz w:val="24"/>
          <w:szCs w:val="24"/>
          <w:lang w:val="uk-UA"/>
        </w:rPr>
      </w:pPr>
    </w:p>
    <w:p w14:paraId="70A9B8AB" w14:textId="77777777" w:rsidR="00BA72D2" w:rsidRPr="00BA72D2" w:rsidRDefault="00BA72D2" w:rsidP="00BA72D2">
      <w:pPr>
        <w:spacing w:after="0"/>
        <w:jc w:val="center"/>
        <w:rPr>
          <w:rFonts w:ascii="Times New Roman" w:eastAsia="Times New Roman" w:hAnsi="Times New Roman" w:cs="Times New Roman"/>
          <w:sz w:val="24"/>
          <w:szCs w:val="24"/>
          <w:lang w:val="uk-UA"/>
        </w:rPr>
      </w:pPr>
      <w:bookmarkStart w:id="10" w:name="908"/>
      <w:bookmarkEnd w:id="10"/>
      <w:r w:rsidRPr="00BA72D2">
        <w:rPr>
          <w:rFonts w:ascii="Times New Roman" w:eastAsia="Times New Roman" w:hAnsi="Times New Roman" w:cs="Times New Roman"/>
          <w:color w:val="000000"/>
          <w:sz w:val="24"/>
          <w:szCs w:val="24"/>
          <w:lang w:val="uk-UA"/>
        </w:rPr>
        <w:t>(сторони та суть справи)</w:t>
      </w:r>
    </w:p>
    <w:tbl>
      <w:tblPr>
        <w:tblW w:w="5000" w:type="pct"/>
        <w:tblCellSpacing w:w="0" w:type="auto"/>
        <w:tblLook w:val="04A0" w:firstRow="1" w:lastRow="0" w:firstColumn="1" w:lastColumn="0" w:noHBand="0" w:noVBand="1"/>
      </w:tblPr>
      <w:tblGrid>
        <w:gridCol w:w="9571"/>
      </w:tblGrid>
      <w:tr w:rsidR="00BA72D2" w:rsidRPr="00BA72D2" w14:paraId="0CC6BFC4" w14:textId="77777777" w:rsidTr="00B61EB7">
        <w:trPr>
          <w:trHeight w:val="30"/>
          <w:tblCellSpacing w:w="0" w:type="auto"/>
        </w:trPr>
        <w:tc>
          <w:tcPr>
            <w:tcW w:w="5000" w:type="pct"/>
            <w:vAlign w:val="center"/>
          </w:tcPr>
          <w:p w14:paraId="3A1E6DE9" w14:textId="77777777" w:rsidR="00BA72D2" w:rsidRPr="00BA72D2" w:rsidRDefault="00BA72D2" w:rsidP="00BA72D2">
            <w:pPr>
              <w:spacing w:after="0"/>
              <w:rPr>
                <w:rFonts w:ascii="Times New Roman" w:eastAsia="Times New Roman" w:hAnsi="Times New Roman" w:cs="Times New Roman"/>
                <w:sz w:val="24"/>
                <w:szCs w:val="24"/>
                <w:lang w:val="uk-UA"/>
              </w:rPr>
            </w:pPr>
            <w:bookmarkStart w:id="11" w:name="909"/>
            <w:bookmarkEnd w:id="11"/>
            <w:r w:rsidRPr="00BA72D2">
              <w:rPr>
                <w:rFonts w:ascii="Times New Roman" w:eastAsia="Times New Roman" w:hAnsi="Times New Roman" w:cs="Times New Roman"/>
                <w:color w:val="000000"/>
                <w:sz w:val="24"/>
                <w:szCs w:val="24"/>
                <w:lang w:val="uk-UA"/>
              </w:rPr>
              <w:t>Суддя: ____________</w:t>
            </w:r>
          </w:p>
          <w:tbl>
            <w:tblPr>
              <w:tblW w:w="5000" w:type="pct"/>
              <w:tblCellSpacing w:w="0" w:type="auto"/>
              <w:tblLook w:val="04A0" w:firstRow="1" w:lastRow="0" w:firstColumn="1" w:lastColumn="0" w:noHBand="0" w:noVBand="1"/>
            </w:tblPr>
            <w:tblGrid>
              <w:gridCol w:w="4689"/>
              <w:gridCol w:w="4666"/>
            </w:tblGrid>
            <w:tr w:rsidR="00BA72D2" w:rsidRPr="00BA72D2" w14:paraId="0CBFE10A" w14:textId="77777777" w:rsidTr="00B61EB7">
              <w:trPr>
                <w:trHeight w:val="30"/>
                <w:tblCellSpacing w:w="0" w:type="auto"/>
              </w:trPr>
              <w:tc>
                <w:tcPr>
                  <w:tcW w:w="2506" w:type="pct"/>
                  <w:vAlign w:val="center"/>
                </w:tcPr>
                <w:p w14:paraId="3C6B4BCD" w14:textId="77777777" w:rsidR="00BA72D2" w:rsidRPr="00BA72D2" w:rsidRDefault="00BA72D2" w:rsidP="00BA72D2">
                  <w:pPr>
                    <w:spacing w:after="0"/>
                    <w:rPr>
                      <w:rFonts w:ascii="Times New Roman" w:eastAsia="Times New Roman" w:hAnsi="Times New Roman" w:cs="Times New Roman"/>
                      <w:sz w:val="24"/>
                      <w:szCs w:val="24"/>
                      <w:lang w:val="uk-UA"/>
                    </w:rPr>
                  </w:pPr>
                  <w:bookmarkStart w:id="12" w:name="910"/>
                  <w:bookmarkEnd w:id="12"/>
                  <w:r w:rsidRPr="00BA72D2">
                    <w:rPr>
                      <w:rFonts w:ascii="Times New Roman" w:eastAsia="Times New Roman" w:hAnsi="Times New Roman" w:cs="Times New Roman"/>
                      <w:color w:val="000000"/>
                      <w:sz w:val="24"/>
                      <w:szCs w:val="24"/>
                      <w:lang w:val="uk-UA"/>
                    </w:rPr>
                    <w:t>Код категорії справи ____________</w:t>
                  </w:r>
                </w:p>
              </w:tc>
              <w:tc>
                <w:tcPr>
                  <w:tcW w:w="2494" w:type="pct"/>
                  <w:vAlign w:val="center"/>
                </w:tcPr>
                <w:p w14:paraId="7B47CE3C" w14:textId="77777777" w:rsidR="00BA72D2" w:rsidRPr="00BA72D2" w:rsidRDefault="00BA72D2" w:rsidP="00BA72D2">
                  <w:pPr>
                    <w:spacing w:after="0"/>
                    <w:rPr>
                      <w:rFonts w:ascii="Times New Roman" w:eastAsia="Times New Roman" w:hAnsi="Times New Roman" w:cs="Times New Roman"/>
                      <w:sz w:val="24"/>
                      <w:szCs w:val="24"/>
                      <w:lang w:val="uk-UA"/>
                    </w:rPr>
                  </w:pPr>
                  <w:bookmarkStart w:id="13" w:name="911"/>
                  <w:bookmarkEnd w:id="13"/>
                  <w:r w:rsidRPr="00BA72D2">
                    <w:rPr>
                      <w:rFonts w:ascii="Times New Roman" w:eastAsia="Times New Roman" w:hAnsi="Times New Roman" w:cs="Times New Roman"/>
                      <w:color w:val="000000"/>
                      <w:sz w:val="24"/>
                      <w:szCs w:val="24"/>
                      <w:lang w:val="uk-UA"/>
                    </w:rPr>
                    <w:t>Том № ___ з ___ томів</w:t>
                  </w:r>
                </w:p>
              </w:tc>
            </w:tr>
          </w:tbl>
          <w:p w14:paraId="3828FF3F" w14:textId="77777777" w:rsidR="00BA72D2" w:rsidRPr="00BA72D2" w:rsidRDefault="00BA72D2" w:rsidP="00BA72D2">
            <w:pPr>
              <w:rPr>
                <w:rFonts w:ascii="Times New Roman" w:eastAsia="Times New Roman" w:hAnsi="Times New Roman" w:cs="Times New Roman"/>
                <w:sz w:val="24"/>
                <w:szCs w:val="24"/>
                <w:lang w:val="uk-UA"/>
              </w:rPr>
            </w:pPr>
          </w:p>
          <w:p w14:paraId="17D4D9B9" w14:textId="77777777" w:rsidR="00BA72D2" w:rsidRPr="00BA72D2" w:rsidRDefault="00BA72D2" w:rsidP="00BA72D2">
            <w:pPr>
              <w:spacing w:after="0"/>
              <w:rPr>
                <w:rFonts w:ascii="Times New Roman" w:eastAsia="Times New Roman" w:hAnsi="Times New Roman" w:cs="Times New Roman"/>
                <w:sz w:val="24"/>
                <w:szCs w:val="24"/>
                <w:lang w:val="uk-UA"/>
              </w:rPr>
            </w:pPr>
            <w:bookmarkStart w:id="14" w:name="912"/>
            <w:bookmarkEnd w:id="14"/>
            <w:r w:rsidRPr="00BA72D2">
              <w:rPr>
                <w:rFonts w:ascii="Times New Roman" w:eastAsia="Times New Roman" w:hAnsi="Times New Roman" w:cs="Times New Roman"/>
                <w:color w:val="000000"/>
                <w:sz w:val="24"/>
                <w:szCs w:val="24"/>
                <w:lang w:val="uk-UA"/>
              </w:rPr>
              <w:t>Перша інстанція</w:t>
            </w:r>
          </w:p>
          <w:tbl>
            <w:tblPr>
              <w:tblW w:w="5000" w:type="pct"/>
              <w:tblCellSpacing w:w="0" w:type="auto"/>
              <w:tblLook w:val="04A0" w:firstRow="1" w:lastRow="0" w:firstColumn="1" w:lastColumn="0" w:noHBand="0" w:noVBand="1"/>
            </w:tblPr>
            <w:tblGrid>
              <w:gridCol w:w="4397"/>
              <w:gridCol w:w="4958"/>
            </w:tblGrid>
            <w:tr w:rsidR="00BA72D2" w:rsidRPr="00BA72D2" w14:paraId="5EC58A18" w14:textId="77777777" w:rsidTr="00B61EB7">
              <w:trPr>
                <w:trHeight w:val="120"/>
                <w:tblCellSpacing w:w="0" w:type="auto"/>
              </w:trPr>
              <w:tc>
                <w:tcPr>
                  <w:tcW w:w="2350" w:type="pct"/>
                  <w:vAlign w:val="center"/>
                </w:tcPr>
                <w:p w14:paraId="5BB14CC5" w14:textId="77777777" w:rsidR="00BA72D2" w:rsidRPr="00BA72D2" w:rsidRDefault="00BA72D2" w:rsidP="00BA72D2">
                  <w:pPr>
                    <w:spacing w:after="0"/>
                    <w:rPr>
                      <w:rFonts w:ascii="Times New Roman" w:eastAsia="Times New Roman" w:hAnsi="Times New Roman" w:cs="Times New Roman"/>
                      <w:sz w:val="24"/>
                      <w:szCs w:val="24"/>
                      <w:lang w:val="uk-UA"/>
                    </w:rPr>
                  </w:pPr>
                  <w:bookmarkStart w:id="15" w:name="913"/>
                  <w:bookmarkEnd w:id="15"/>
                  <w:r w:rsidRPr="00BA72D2">
                    <w:rPr>
                      <w:rFonts w:ascii="Times New Roman" w:eastAsia="Times New Roman" w:hAnsi="Times New Roman" w:cs="Times New Roman"/>
                      <w:color w:val="000000"/>
                      <w:sz w:val="24"/>
                      <w:szCs w:val="24"/>
                      <w:lang w:val="uk-UA"/>
                    </w:rPr>
                    <w:t>надійшла ____________ 20__ р.</w:t>
                  </w:r>
                  <w:r w:rsidRPr="00BA72D2">
                    <w:rPr>
                      <w:rFonts w:ascii="Times New Roman" w:eastAsia="Times New Roman" w:hAnsi="Times New Roman" w:cs="Times New Roman"/>
                      <w:sz w:val="24"/>
                      <w:szCs w:val="24"/>
                      <w:lang w:val="uk-UA"/>
                    </w:rPr>
                    <w:br/>
                  </w:r>
                  <w:r w:rsidRPr="00BA72D2">
                    <w:rPr>
                      <w:rFonts w:ascii="Times New Roman" w:eastAsia="Times New Roman" w:hAnsi="Times New Roman" w:cs="Times New Roman"/>
                      <w:color w:val="000000"/>
                      <w:sz w:val="24"/>
                      <w:szCs w:val="24"/>
                      <w:lang w:val="uk-UA"/>
                    </w:rPr>
                    <w:t>розглянута ____________ 20__ р.</w:t>
                  </w:r>
                </w:p>
              </w:tc>
              <w:tc>
                <w:tcPr>
                  <w:tcW w:w="2650" w:type="pct"/>
                  <w:vAlign w:val="center"/>
                </w:tcPr>
                <w:p w14:paraId="3BDB151B" w14:textId="77777777" w:rsidR="00BA72D2" w:rsidRPr="00BA72D2" w:rsidRDefault="00BA72D2" w:rsidP="00BA72D2">
                  <w:pPr>
                    <w:spacing w:after="0"/>
                    <w:rPr>
                      <w:rFonts w:ascii="Times New Roman" w:eastAsia="Times New Roman" w:hAnsi="Times New Roman" w:cs="Times New Roman"/>
                      <w:sz w:val="24"/>
                      <w:szCs w:val="24"/>
                      <w:lang w:val="uk-UA"/>
                    </w:rPr>
                  </w:pPr>
                  <w:bookmarkStart w:id="16" w:name="914"/>
                  <w:bookmarkEnd w:id="16"/>
                  <w:r w:rsidRPr="00BA72D2">
                    <w:rPr>
                      <w:rFonts w:ascii="Times New Roman" w:eastAsia="Times New Roman" w:hAnsi="Times New Roman" w:cs="Times New Roman"/>
                      <w:color w:val="000000"/>
                      <w:sz w:val="24"/>
                      <w:szCs w:val="24"/>
                      <w:lang w:val="uk-UA"/>
                    </w:rPr>
                    <w:t>справу здано в архів "___" _________ 20__ р</w:t>
                  </w:r>
                  <w:r w:rsidRPr="00BA72D2">
                    <w:rPr>
                      <w:rFonts w:ascii="Times New Roman" w:eastAsia="Times New Roman" w:hAnsi="Times New Roman" w:cs="Times New Roman"/>
                      <w:sz w:val="24"/>
                      <w:szCs w:val="24"/>
                      <w:lang w:val="uk-UA"/>
                    </w:rPr>
                    <w:br/>
                  </w:r>
                  <w:r w:rsidRPr="00BA72D2">
                    <w:rPr>
                      <w:rFonts w:ascii="Times New Roman" w:eastAsia="Times New Roman" w:hAnsi="Times New Roman" w:cs="Times New Roman"/>
                      <w:color w:val="000000"/>
                      <w:sz w:val="24"/>
                      <w:szCs w:val="24"/>
                      <w:lang w:val="uk-UA"/>
                    </w:rPr>
                    <w:t>архівний № ____________</w:t>
                  </w:r>
                </w:p>
              </w:tc>
            </w:tr>
            <w:tr w:rsidR="00BA72D2" w:rsidRPr="00BA72D2" w14:paraId="5BC2F62B" w14:textId="77777777" w:rsidTr="00B61EB7">
              <w:trPr>
                <w:trHeight w:val="120"/>
                <w:tblCellSpacing w:w="0" w:type="auto"/>
              </w:trPr>
              <w:tc>
                <w:tcPr>
                  <w:tcW w:w="2350" w:type="pct"/>
                  <w:vAlign w:val="center"/>
                </w:tcPr>
                <w:p w14:paraId="5B4F9A07" w14:textId="77777777" w:rsidR="00BA72D2" w:rsidRPr="00BA72D2" w:rsidRDefault="00BA72D2" w:rsidP="00BA72D2">
                  <w:pPr>
                    <w:spacing w:after="0"/>
                    <w:rPr>
                      <w:rFonts w:ascii="Times New Roman" w:eastAsia="Times New Roman" w:hAnsi="Times New Roman" w:cs="Times New Roman"/>
                      <w:sz w:val="24"/>
                      <w:szCs w:val="24"/>
                      <w:lang w:val="uk-UA"/>
                    </w:rPr>
                  </w:pPr>
                  <w:bookmarkStart w:id="17" w:name="915"/>
                  <w:bookmarkEnd w:id="17"/>
                  <w:r w:rsidRPr="00BA72D2">
                    <w:rPr>
                      <w:rFonts w:ascii="Times New Roman" w:eastAsia="Times New Roman" w:hAnsi="Times New Roman" w:cs="Times New Roman"/>
                      <w:color w:val="000000"/>
                      <w:sz w:val="24"/>
                      <w:szCs w:val="24"/>
                      <w:lang w:val="uk-UA"/>
                    </w:rPr>
                    <w:t>Апеляційна інстанція</w:t>
                  </w:r>
                </w:p>
              </w:tc>
              <w:tc>
                <w:tcPr>
                  <w:tcW w:w="2650" w:type="pct"/>
                  <w:vAlign w:val="center"/>
                </w:tcPr>
                <w:p w14:paraId="17D4DA2F" w14:textId="77777777" w:rsidR="00BA72D2" w:rsidRPr="00BA72D2" w:rsidRDefault="00BA72D2" w:rsidP="00BA72D2">
                  <w:pPr>
                    <w:spacing w:after="0"/>
                    <w:rPr>
                      <w:rFonts w:ascii="Times New Roman" w:eastAsia="Times New Roman" w:hAnsi="Times New Roman" w:cs="Times New Roman"/>
                      <w:sz w:val="24"/>
                      <w:szCs w:val="24"/>
                      <w:lang w:val="uk-UA"/>
                    </w:rPr>
                  </w:pPr>
                  <w:bookmarkStart w:id="18" w:name="916"/>
                  <w:bookmarkEnd w:id="18"/>
                  <w:r w:rsidRPr="00BA72D2">
                    <w:rPr>
                      <w:rFonts w:ascii="Times New Roman" w:eastAsia="Times New Roman" w:hAnsi="Times New Roman" w:cs="Times New Roman"/>
                      <w:color w:val="000000"/>
                      <w:sz w:val="24"/>
                      <w:szCs w:val="24"/>
                      <w:lang w:val="uk-UA"/>
                    </w:rPr>
                    <w:t>дати судових засідань:</w:t>
                  </w:r>
                </w:p>
              </w:tc>
            </w:tr>
            <w:tr w:rsidR="00BA72D2" w:rsidRPr="00BA72D2" w14:paraId="7A82857C" w14:textId="77777777" w:rsidTr="00B61EB7">
              <w:trPr>
                <w:trHeight w:val="120"/>
                <w:tblCellSpacing w:w="0" w:type="auto"/>
              </w:trPr>
              <w:tc>
                <w:tcPr>
                  <w:tcW w:w="2350" w:type="pct"/>
                  <w:vAlign w:val="center"/>
                </w:tcPr>
                <w:p w14:paraId="616AB931" w14:textId="77777777" w:rsidR="00BA72D2" w:rsidRPr="00BA72D2" w:rsidRDefault="00BA72D2" w:rsidP="00BA72D2">
                  <w:pPr>
                    <w:spacing w:after="0"/>
                    <w:rPr>
                      <w:rFonts w:ascii="Times New Roman" w:eastAsia="Times New Roman" w:hAnsi="Times New Roman" w:cs="Times New Roman"/>
                      <w:sz w:val="24"/>
                      <w:szCs w:val="24"/>
                      <w:lang w:val="uk-UA"/>
                    </w:rPr>
                  </w:pPr>
                  <w:bookmarkStart w:id="19" w:name="917"/>
                  <w:bookmarkEnd w:id="19"/>
                  <w:r w:rsidRPr="00BA72D2">
                    <w:rPr>
                      <w:rFonts w:ascii="Times New Roman" w:eastAsia="Times New Roman" w:hAnsi="Times New Roman" w:cs="Times New Roman"/>
                      <w:color w:val="000000"/>
                      <w:sz w:val="24"/>
                      <w:szCs w:val="24"/>
                      <w:lang w:val="uk-UA"/>
                    </w:rPr>
                    <w:t>надійшла ____________ 20__ р.</w:t>
                  </w:r>
                  <w:r w:rsidRPr="00BA72D2">
                    <w:rPr>
                      <w:rFonts w:ascii="Times New Roman" w:eastAsia="Times New Roman" w:hAnsi="Times New Roman" w:cs="Times New Roman"/>
                      <w:sz w:val="24"/>
                      <w:szCs w:val="24"/>
                      <w:lang w:val="uk-UA"/>
                    </w:rPr>
                    <w:br/>
                  </w:r>
                  <w:r w:rsidRPr="00BA72D2">
                    <w:rPr>
                      <w:rFonts w:ascii="Times New Roman" w:eastAsia="Times New Roman" w:hAnsi="Times New Roman" w:cs="Times New Roman"/>
                      <w:color w:val="000000"/>
                      <w:sz w:val="24"/>
                      <w:szCs w:val="24"/>
                      <w:lang w:val="uk-UA"/>
                    </w:rPr>
                    <w:t>розглянута ____________ 20__ р.</w:t>
                  </w:r>
                </w:p>
                <w:p w14:paraId="564F8A61" w14:textId="77777777" w:rsidR="00BA72D2" w:rsidRPr="00BA72D2" w:rsidRDefault="00BA72D2" w:rsidP="00BA72D2">
                  <w:pPr>
                    <w:spacing w:after="0"/>
                    <w:rPr>
                      <w:rFonts w:ascii="Times New Roman" w:eastAsia="Times New Roman" w:hAnsi="Times New Roman" w:cs="Times New Roman"/>
                      <w:sz w:val="24"/>
                      <w:szCs w:val="24"/>
                      <w:lang w:val="uk-UA"/>
                    </w:rPr>
                  </w:pPr>
                  <w:bookmarkStart w:id="20" w:name="918"/>
                  <w:bookmarkEnd w:id="20"/>
                  <w:r w:rsidRPr="00BA72D2">
                    <w:rPr>
                      <w:rFonts w:ascii="Times New Roman" w:eastAsia="Times New Roman" w:hAnsi="Times New Roman" w:cs="Times New Roman"/>
                      <w:color w:val="000000"/>
                      <w:sz w:val="24"/>
                      <w:szCs w:val="24"/>
                      <w:lang w:val="uk-UA"/>
                    </w:rPr>
                    <w:t>___________________________</w:t>
                  </w:r>
                  <w:r w:rsidRPr="00BA72D2">
                    <w:rPr>
                      <w:rFonts w:ascii="Times New Roman" w:eastAsia="Times New Roman" w:hAnsi="Times New Roman" w:cs="Times New Roman"/>
                      <w:sz w:val="24"/>
                      <w:szCs w:val="24"/>
                      <w:lang w:val="uk-UA"/>
                    </w:rPr>
                    <w:br/>
                  </w:r>
                  <w:r w:rsidRPr="00BA72D2">
                    <w:rPr>
                      <w:rFonts w:ascii="Times New Roman" w:eastAsia="Times New Roman" w:hAnsi="Times New Roman" w:cs="Times New Roman"/>
                      <w:color w:val="000000"/>
                      <w:sz w:val="24"/>
                      <w:szCs w:val="24"/>
                      <w:lang w:val="uk-UA"/>
                    </w:rPr>
                    <w:t xml:space="preserve"> </w:t>
                  </w:r>
                  <w:r w:rsidRPr="00BA72D2">
                    <w:rPr>
                      <w:rFonts w:ascii="Times New Roman" w:eastAsia="Times New Roman" w:hAnsi="Times New Roman" w:cs="Times New Roman"/>
                      <w:color w:val="000000"/>
                      <w:sz w:val="20"/>
                      <w:szCs w:val="20"/>
                      <w:lang w:val="uk-UA"/>
                    </w:rPr>
                    <w:t xml:space="preserve">            (номер провадження)</w:t>
                  </w:r>
                </w:p>
              </w:tc>
              <w:tc>
                <w:tcPr>
                  <w:tcW w:w="2650" w:type="pct"/>
                  <w:vAlign w:val="center"/>
                </w:tcPr>
                <w:p w14:paraId="447C9590" w14:textId="77777777" w:rsidR="00BA72D2" w:rsidRPr="00BA72D2" w:rsidRDefault="00BA72D2" w:rsidP="00BA72D2">
                  <w:pPr>
                    <w:spacing w:after="0"/>
                    <w:rPr>
                      <w:rFonts w:ascii="Times New Roman" w:eastAsia="Times New Roman" w:hAnsi="Times New Roman" w:cs="Times New Roman"/>
                      <w:sz w:val="24"/>
                      <w:szCs w:val="24"/>
                      <w:lang w:val="uk-UA"/>
                    </w:rPr>
                  </w:pPr>
                  <w:bookmarkStart w:id="21" w:name="919"/>
                  <w:bookmarkEnd w:id="21"/>
                  <w:r w:rsidRPr="00BA72D2">
                    <w:rPr>
                      <w:rFonts w:ascii="Times New Roman" w:eastAsia="Times New Roman" w:hAnsi="Times New Roman" w:cs="Times New Roman"/>
                      <w:color w:val="000000"/>
                      <w:sz w:val="24"/>
                      <w:szCs w:val="24"/>
                      <w:lang w:val="uk-UA"/>
                    </w:rPr>
                    <w:t>"___" ____________ 20__ року</w:t>
                  </w:r>
                  <w:r w:rsidRPr="00BA72D2">
                    <w:rPr>
                      <w:rFonts w:ascii="Times New Roman" w:eastAsia="Times New Roman" w:hAnsi="Times New Roman" w:cs="Times New Roman"/>
                      <w:sz w:val="24"/>
                      <w:szCs w:val="24"/>
                      <w:lang w:val="uk-UA"/>
                    </w:rPr>
                    <w:br/>
                  </w:r>
                  <w:r w:rsidRPr="00BA72D2">
                    <w:rPr>
                      <w:rFonts w:ascii="Times New Roman" w:eastAsia="Times New Roman" w:hAnsi="Times New Roman" w:cs="Times New Roman"/>
                      <w:color w:val="000000"/>
                      <w:sz w:val="24"/>
                      <w:szCs w:val="24"/>
                      <w:lang w:val="uk-UA"/>
                    </w:rPr>
                    <w:t>"___" ____________ 20__ року</w:t>
                  </w:r>
                  <w:r w:rsidRPr="00BA72D2">
                    <w:rPr>
                      <w:rFonts w:ascii="Times New Roman" w:eastAsia="Times New Roman" w:hAnsi="Times New Roman" w:cs="Times New Roman"/>
                      <w:sz w:val="24"/>
                      <w:szCs w:val="24"/>
                      <w:lang w:val="uk-UA"/>
                    </w:rPr>
                    <w:br/>
                  </w:r>
                  <w:r w:rsidRPr="00BA72D2">
                    <w:rPr>
                      <w:rFonts w:ascii="Times New Roman" w:eastAsia="Times New Roman" w:hAnsi="Times New Roman" w:cs="Times New Roman"/>
                      <w:color w:val="000000"/>
                      <w:sz w:val="24"/>
                      <w:szCs w:val="24"/>
                      <w:lang w:val="uk-UA"/>
                    </w:rPr>
                    <w:t>"___" ____________ 20__ року</w:t>
                  </w:r>
                </w:p>
              </w:tc>
            </w:tr>
            <w:tr w:rsidR="00BA72D2" w:rsidRPr="00BA72D2" w14:paraId="6243F526" w14:textId="77777777" w:rsidTr="00B61EB7">
              <w:trPr>
                <w:trHeight w:val="120"/>
                <w:tblCellSpacing w:w="0" w:type="auto"/>
              </w:trPr>
              <w:tc>
                <w:tcPr>
                  <w:tcW w:w="2350" w:type="pct"/>
                  <w:vAlign w:val="center"/>
                </w:tcPr>
                <w:p w14:paraId="7C47CD85" w14:textId="77777777" w:rsidR="00BA72D2" w:rsidRPr="00BA72D2" w:rsidRDefault="00BA72D2" w:rsidP="00BA72D2">
                  <w:pPr>
                    <w:spacing w:after="0"/>
                    <w:rPr>
                      <w:rFonts w:ascii="Times New Roman" w:eastAsia="Times New Roman" w:hAnsi="Times New Roman" w:cs="Times New Roman"/>
                      <w:sz w:val="24"/>
                      <w:szCs w:val="24"/>
                      <w:lang w:val="uk-UA"/>
                    </w:rPr>
                  </w:pPr>
                  <w:bookmarkStart w:id="22" w:name="920"/>
                  <w:bookmarkEnd w:id="22"/>
                  <w:r w:rsidRPr="00BA72D2">
                    <w:rPr>
                      <w:rFonts w:ascii="Times New Roman" w:eastAsia="Times New Roman" w:hAnsi="Times New Roman" w:cs="Times New Roman"/>
                      <w:color w:val="000000"/>
                      <w:sz w:val="24"/>
                      <w:szCs w:val="24"/>
                      <w:lang w:val="uk-UA"/>
                    </w:rPr>
                    <w:t>Касаційна інстанція</w:t>
                  </w:r>
                </w:p>
              </w:tc>
              <w:tc>
                <w:tcPr>
                  <w:tcW w:w="2650" w:type="pct"/>
                  <w:vAlign w:val="center"/>
                </w:tcPr>
                <w:p w14:paraId="69A461AC" w14:textId="77777777" w:rsidR="00BA72D2" w:rsidRPr="00BA72D2" w:rsidRDefault="00BA72D2" w:rsidP="00BA72D2">
                  <w:pPr>
                    <w:spacing w:after="0"/>
                    <w:rPr>
                      <w:rFonts w:ascii="Times New Roman" w:eastAsia="Times New Roman" w:hAnsi="Times New Roman" w:cs="Times New Roman"/>
                      <w:sz w:val="24"/>
                      <w:szCs w:val="24"/>
                      <w:lang w:val="uk-UA"/>
                    </w:rPr>
                  </w:pPr>
                  <w:bookmarkStart w:id="23" w:name="921"/>
                  <w:bookmarkEnd w:id="23"/>
                  <w:r w:rsidRPr="00BA72D2">
                    <w:rPr>
                      <w:rFonts w:ascii="Times New Roman" w:eastAsia="Times New Roman" w:hAnsi="Times New Roman" w:cs="Times New Roman"/>
                      <w:color w:val="000000"/>
                      <w:sz w:val="24"/>
                      <w:szCs w:val="24"/>
                      <w:lang w:val="uk-UA"/>
                    </w:rPr>
                    <w:t>дати судових засідань:</w:t>
                  </w:r>
                </w:p>
              </w:tc>
            </w:tr>
            <w:tr w:rsidR="00BA72D2" w:rsidRPr="00BA72D2" w14:paraId="7F73EBCC" w14:textId="77777777" w:rsidTr="00B61EB7">
              <w:trPr>
                <w:trHeight w:val="120"/>
                <w:tblCellSpacing w:w="0" w:type="auto"/>
              </w:trPr>
              <w:tc>
                <w:tcPr>
                  <w:tcW w:w="2350" w:type="pct"/>
                  <w:vAlign w:val="center"/>
                </w:tcPr>
                <w:p w14:paraId="6420A1B2" w14:textId="77777777" w:rsidR="00BA72D2" w:rsidRPr="00BA72D2" w:rsidRDefault="00BA72D2" w:rsidP="00BA72D2">
                  <w:pPr>
                    <w:spacing w:after="0"/>
                    <w:rPr>
                      <w:rFonts w:ascii="Times New Roman" w:eastAsia="Times New Roman" w:hAnsi="Times New Roman" w:cs="Times New Roman"/>
                      <w:sz w:val="24"/>
                      <w:szCs w:val="24"/>
                      <w:lang w:val="uk-UA"/>
                    </w:rPr>
                  </w:pPr>
                  <w:bookmarkStart w:id="24" w:name="922"/>
                  <w:bookmarkEnd w:id="24"/>
                  <w:r w:rsidRPr="00BA72D2">
                    <w:rPr>
                      <w:rFonts w:ascii="Times New Roman" w:eastAsia="Times New Roman" w:hAnsi="Times New Roman" w:cs="Times New Roman"/>
                      <w:color w:val="000000"/>
                      <w:sz w:val="24"/>
                      <w:szCs w:val="24"/>
                      <w:lang w:val="uk-UA"/>
                    </w:rPr>
                    <w:t>надійшла ____________ 20__ р.</w:t>
                  </w:r>
                  <w:r w:rsidRPr="00BA72D2">
                    <w:rPr>
                      <w:rFonts w:ascii="Times New Roman" w:eastAsia="Times New Roman" w:hAnsi="Times New Roman" w:cs="Times New Roman"/>
                      <w:sz w:val="24"/>
                      <w:szCs w:val="24"/>
                      <w:lang w:val="uk-UA"/>
                    </w:rPr>
                    <w:br/>
                  </w:r>
                  <w:r w:rsidRPr="00BA72D2">
                    <w:rPr>
                      <w:rFonts w:ascii="Times New Roman" w:eastAsia="Times New Roman" w:hAnsi="Times New Roman" w:cs="Times New Roman"/>
                      <w:color w:val="000000"/>
                      <w:sz w:val="24"/>
                      <w:szCs w:val="24"/>
                      <w:lang w:val="uk-UA"/>
                    </w:rPr>
                    <w:t>розглянута ____________ 20__ р.</w:t>
                  </w:r>
                </w:p>
                <w:p w14:paraId="52E82346" w14:textId="77777777" w:rsidR="00BA72D2" w:rsidRPr="00BA72D2" w:rsidRDefault="00BA72D2" w:rsidP="00BA72D2">
                  <w:pPr>
                    <w:spacing w:after="0"/>
                    <w:rPr>
                      <w:rFonts w:ascii="Times New Roman" w:eastAsia="Times New Roman" w:hAnsi="Times New Roman" w:cs="Times New Roman"/>
                      <w:sz w:val="24"/>
                      <w:szCs w:val="24"/>
                      <w:lang w:val="uk-UA"/>
                    </w:rPr>
                  </w:pPr>
                  <w:bookmarkStart w:id="25" w:name="923"/>
                  <w:bookmarkEnd w:id="25"/>
                  <w:r w:rsidRPr="00BA72D2">
                    <w:rPr>
                      <w:rFonts w:ascii="Times New Roman" w:eastAsia="Times New Roman" w:hAnsi="Times New Roman" w:cs="Times New Roman"/>
                      <w:color w:val="000000"/>
                      <w:sz w:val="24"/>
                      <w:szCs w:val="24"/>
                      <w:lang w:val="uk-UA"/>
                    </w:rPr>
                    <w:t>___________________________</w:t>
                  </w:r>
                  <w:r w:rsidRPr="00BA72D2">
                    <w:rPr>
                      <w:rFonts w:ascii="Times New Roman" w:eastAsia="Times New Roman" w:hAnsi="Times New Roman" w:cs="Times New Roman"/>
                      <w:sz w:val="24"/>
                      <w:szCs w:val="24"/>
                      <w:lang w:val="uk-UA"/>
                    </w:rPr>
                    <w:br/>
                  </w:r>
                  <w:r w:rsidRPr="00BA72D2">
                    <w:rPr>
                      <w:rFonts w:ascii="Times New Roman" w:eastAsia="Times New Roman" w:hAnsi="Times New Roman" w:cs="Times New Roman"/>
                      <w:color w:val="000000"/>
                      <w:sz w:val="24"/>
                      <w:szCs w:val="24"/>
                      <w:lang w:val="uk-UA"/>
                    </w:rPr>
                    <w:t xml:space="preserve"> </w:t>
                  </w:r>
                  <w:r w:rsidRPr="00BA72D2">
                    <w:rPr>
                      <w:rFonts w:ascii="Times New Roman" w:eastAsia="Times New Roman" w:hAnsi="Times New Roman" w:cs="Times New Roman"/>
                      <w:color w:val="000000"/>
                      <w:sz w:val="20"/>
                      <w:szCs w:val="20"/>
                      <w:lang w:val="uk-UA"/>
                    </w:rPr>
                    <w:t xml:space="preserve">            (номер провадження)</w:t>
                  </w:r>
                </w:p>
              </w:tc>
              <w:tc>
                <w:tcPr>
                  <w:tcW w:w="2650" w:type="pct"/>
                  <w:vAlign w:val="center"/>
                </w:tcPr>
                <w:p w14:paraId="2E9E06B4" w14:textId="77777777" w:rsidR="00BA72D2" w:rsidRPr="00BA72D2" w:rsidRDefault="00BA72D2" w:rsidP="00BA72D2">
                  <w:pPr>
                    <w:spacing w:after="0"/>
                    <w:rPr>
                      <w:rFonts w:ascii="Times New Roman" w:eastAsia="Times New Roman" w:hAnsi="Times New Roman" w:cs="Times New Roman"/>
                      <w:sz w:val="24"/>
                      <w:szCs w:val="24"/>
                      <w:lang w:val="uk-UA"/>
                    </w:rPr>
                  </w:pPr>
                  <w:bookmarkStart w:id="26" w:name="924"/>
                  <w:bookmarkEnd w:id="26"/>
                  <w:r w:rsidRPr="00BA72D2">
                    <w:rPr>
                      <w:rFonts w:ascii="Times New Roman" w:eastAsia="Times New Roman" w:hAnsi="Times New Roman" w:cs="Times New Roman"/>
                      <w:color w:val="000000"/>
                      <w:sz w:val="24"/>
                      <w:szCs w:val="24"/>
                      <w:lang w:val="uk-UA"/>
                    </w:rPr>
                    <w:t>"___" ____________ 20__ року</w:t>
                  </w:r>
                  <w:r w:rsidRPr="00BA72D2">
                    <w:rPr>
                      <w:rFonts w:ascii="Times New Roman" w:eastAsia="Times New Roman" w:hAnsi="Times New Roman" w:cs="Times New Roman"/>
                      <w:sz w:val="24"/>
                      <w:szCs w:val="24"/>
                      <w:lang w:val="uk-UA"/>
                    </w:rPr>
                    <w:br/>
                  </w:r>
                  <w:r w:rsidRPr="00BA72D2">
                    <w:rPr>
                      <w:rFonts w:ascii="Times New Roman" w:eastAsia="Times New Roman" w:hAnsi="Times New Roman" w:cs="Times New Roman"/>
                      <w:color w:val="000000"/>
                      <w:sz w:val="24"/>
                      <w:szCs w:val="24"/>
                      <w:lang w:val="uk-UA"/>
                    </w:rPr>
                    <w:t>"___" ____________ 20__ року</w:t>
                  </w:r>
                  <w:r w:rsidRPr="00BA72D2">
                    <w:rPr>
                      <w:rFonts w:ascii="Times New Roman" w:eastAsia="Times New Roman" w:hAnsi="Times New Roman" w:cs="Times New Roman"/>
                      <w:sz w:val="24"/>
                      <w:szCs w:val="24"/>
                      <w:lang w:val="uk-UA"/>
                    </w:rPr>
                    <w:br/>
                  </w:r>
                  <w:r w:rsidRPr="00BA72D2">
                    <w:rPr>
                      <w:rFonts w:ascii="Times New Roman" w:eastAsia="Times New Roman" w:hAnsi="Times New Roman" w:cs="Times New Roman"/>
                      <w:color w:val="000000"/>
                      <w:sz w:val="24"/>
                      <w:szCs w:val="24"/>
                      <w:lang w:val="uk-UA"/>
                    </w:rPr>
                    <w:t>"___" ____________ 20__ року</w:t>
                  </w:r>
                  <w:r w:rsidRPr="00BA72D2">
                    <w:rPr>
                      <w:rFonts w:ascii="Times New Roman" w:eastAsia="Times New Roman" w:hAnsi="Times New Roman" w:cs="Times New Roman"/>
                      <w:sz w:val="24"/>
                      <w:szCs w:val="24"/>
                      <w:lang w:val="uk-UA"/>
                    </w:rPr>
                    <w:br/>
                  </w:r>
                  <w:r w:rsidRPr="00BA72D2">
                    <w:rPr>
                      <w:rFonts w:ascii="Times New Roman" w:eastAsia="Times New Roman" w:hAnsi="Times New Roman" w:cs="Times New Roman"/>
                      <w:color w:val="000000"/>
                      <w:sz w:val="24"/>
                      <w:szCs w:val="24"/>
                      <w:lang w:val="uk-UA"/>
                    </w:rPr>
                    <w:t>"___" ____________ 20__ року</w:t>
                  </w:r>
                  <w:r w:rsidRPr="00BA72D2">
                    <w:rPr>
                      <w:rFonts w:ascii="Times New Roman" w:eastAsia="Times New Roman" w:hAnsi="Times New Roman" w:cs="Times New Roman"/>
                      <w:sz w:val="24"/>
                      <w:szCs w:val="24"/>
                      <w:lang w:val="uk-UA"/>
                    </w:rPr>
                    <w:br/>
                  </w:r>
                  <w:r w:rsidRPr="00BA72D2">
                    <w:rPr>
                      <w:rFonts w:ascii="Times New Roman" w:eastAsia="Times New Roman" w:hAnsi="Times New Roman" w:cs="Times New Roman"/>
                      <w:color w:val="000000"/>
                      <w:sz w:val="24"/>
                      <w:szCs w:val="24"/>
                      <w:lang w:val="uk-UA"/>
                    </w:rPr>
                    <w:t>"___" ____________ 20__ року</w:t>
                  </w:r>
                </w:p>
              </w:tc>
            </w:tr>
          </w:tbl>
          <w:p w14:paraId="1D29EB18" w14:textId="77777777" w:rsidR="00BA72D2" w:rsidRPr="00BA72D2" w:rsidRDefault="00BA72D2" w:rsidP="00BA72D2">
            <w:pPr>
              <w:rPr>
                <w:rFonts w:ascii="Times New Roman" w:eastAsia="Times New Roman" w:hAnsi="Times New Roman" w:cs="Times New Roman"/>
                <w:sz w:val="24"/>
                <w:szCs w:val="24"/>
                <w:lang w:val="uk-UA"/>
              </w:rPr>
            </w:pPr>
          </w:p>
          <w:p w14:paraId="6C2CC677" w14:textId="77777777" w:rsidR="00BA72D2" w:rsidRPr="00BA72D2" w:rsidRDefault="00BA72D2" w:rsidP="00BA72D2">
            <w:pPr>
              <w:spacing w:after="0"/>
              <w:rPr>
                <w:rFonts w:ascii="Times New Roman" w:eastAsia="Times New Roman" w:hAnsi="Times New Roman" w:cs="Times New Roman"/>
                <w:sz w:val="24"/>
                <w:szCs w:val="24"/>
                <w:lang w:val="uk-UA"/>
              </w:rPr>
            </w:pPr>
            <w:bookmarkStart w:id="27" w:name="925"/>
            <w:bookmarkEnd w:id="27"/>
          </w:p>
        </w:tc>
      </w:tr>
    </w:tbl>
    <w:p w14:paraId="3FB7717C" w14:textId="77777777" w:rsidR="00BA72D2" w:rsidRPr="00BA72D2" w:rsidRDefault="00BA72D2" w:rsidP="00BA72D2">
      <w:pPr>
        <w:rPr>
          <w:rFonts w:ascii="Calibri" w:eastAsia="Times New Roman" w:hAnsi="Calibri" w:cs="Times New Roman"/>
        </w:rPr>
      </w:pPr>
    </w:p>
    <w:p w14:paraId="7B896D1F" w14:textId="77777777" w:rsidR="00BA72D2" w:rsidRPr="00BA72D2" w:rsidRDefault="00BA72D2" w:rsidP="00BA72D2">
      <w:pPr>
        <w:ind w:firstLine="426"/>
        <w:jc w:val="both"/>
        <w:rPr>
          <w:rFonts w:ascii="Times New Roman" w:eastAsia="Times New Roman" w:hAnsi="Times New Roman" w:cs="Times New Roman"/>
          <w:color w:val="808080"/>
          <w:sz w:val="24"/>
          <w:szCs w:val="24"/>
        </w:rPr>
      </w:pPr>
      <w:r w:rsidRPr="00BA72D2">
        <w:rPr>
          <w:rFonts w:ascii="Times New Roman" w:eastAsia="Times New Roman" w:hAnsi="Times New Roman" w:cs="Times New Roman"/>
          <w:i/>
          <w:iCs/>
          <w:color w:val="808080"/>
          <w:sz w:val="24"/>
          <w:szCs w:val="24"/>
        </w:rPr>
        <w:t>{</w:t>
      </w:r>
      <w:proofErr w:type="spellStart"/>
      <w:r w:rsidRPr="00BA72D2">
        <w:rPr>
          <w:rFonts w:ascii="Times New Roman" w:eastAsia="Times New Roman" w:hAnsi="Times New Roman" w:cs="Times New Roman"/>
          <w:i/>
          <w:iCs/>
          <w:color w:val="808080"/>
          <w:sz w:val="24"/>
          <w:szCs w:val="24"/>
        </w:rPr>
        <w:t>Додаток</w:t>
      </w:r>
      <w:proofErr w:type="spellEnd"/>
      <w:r w:rsidRPr="00BA72D2">
        <w:rPr>
          <w:rFonts w:ascii="Times New Roman" w:eastAsia="Times New Roman" w:hAnsi="Times New Roman" w:cs="Times New Roman"/>
          <w:i/>
          <w:iCs/>
          <w:color w:val="808080"/>
          <w:sz w:val="24"/>
          <w:szCs w:val="24"/>
        </w:rPr>
        <w:t xml:space="preserve"> 5 в </w:t>
      </w:r>
      <w:proofErr w:type="spellStart"/>
      <w:r w:rsidRPr="00BA72D2">
        <w:rPr>
          <w:rFonts w:ascii="Times New Roman" w:eastAsia="Times New Roman" w:hAnsi="Times New Roman" w:cs="Times New Roman"/>
          <w:i/>
          <w:iCs/>
          <w:color w:val="808080"/>
          <w:sz w:val="24"/>
          <w:szCs w:val="24"/>
        </w:rPr>
        <w:t>редакції</w:t>
      </w:r>
      <w:proofErr w:type="spellEnd"/>
      <w:r w:rsidRPr="00BA72D2">
        <w:rPr>
          <w:rFonts w:ascii="Times New Roman" w:eastAsia="Times New Roman" w:hAnsi="Times New Roman" w:cs="Times New Roman"/>
          <w:i/>
          <w:iCs/>
          <w:color w:val="808080"/>
          <w:sz w:val="24"/>
          <w:szCs w:val="24"/>
        </w:rPr>
        <w:t xml:space="preserve"> Наказу </w:t>
      </w:r>
      <w:proofErr w:type="spellStart"/>
      <w:r w:rsidRPr="00BA72D2">
        <w:rPr>
          <w:rFonts w:ascii="Times New Roman" w:eastAsia="Times New Roman" w:hAnsi="Times New Roman" w:cs="Times New Roman"/>
          <w:i/>
          <w:iCs/>
          <w:color w:val="808080"/>
          <w:sz w:val="24"/>
          <w:szCs w:val="24"/>
        </w:rPr>
        <w:t>Державної</w:t>
      </w:r>
      <w:proofErr w:type="spellEnd"/>
      <w:r w:rsidRPr="00BA72D2">
        <w:rPr>
          <w:rFonts w:ascii="Times New Roman" w:eastAsia="Times New Roman" w:hAnsi="Times New Roman" w:cs="Times New Roman"/>
          <w:i/>
          <w:iCs/>
          <w:color w:val="808080"/>
          <w:sz w:val="24"/>
          <w:szCs w:val="24"/>
        </w:rPr>
        <w:t xml:space="preserve"> </w:t>
      </w:r>
      <w:proofErr w:type="spellStart"/>
      <w:r w:rsidRPr="00BA72D2">
        <w:rPr>
          <w:rFonts w:ascii="Times New Roman" w:eastAsia="Times New Roman" w:hAnsi="Times New Roman" w:cs="Times New Roman"/>
          <w:i/>
          <w:iCs/>
          <w:color w:val="808080"/>
          <w:sz w:val="24"/>
          <w:szCs w:val="24"/>
        </w:rPr>
        <w:t>судової</w:t>
      </w:r>
      <w:proofErr w:type="spellEnd"/>
      <w:r w:rsidRPr="00BA72D2">
        <w:rPr>
          <w:rFonts w:ascii="Times New Roman" w:eastAsia="Times New Roman" w:hAnsi="Times New Roman" w:cs="Times New Roman"/>
          <w:i/>
          <w:iCs/>
          <w:color w:val="808080"/>
          <w:sz w:val="24"/>
          <w:szCs w:val="24"/>
        </w:rPr>
        <w:t xml:space="preserve"> </w:t>
      </w:r>
      <w:proofErr w:type="spellStart"/>
      <w:r w:rsidRPr="00BA72D2">
        <w:rPr>
          <w:rFonts w:ascii="Times New Roman" w:eastAsia="Times New Roman" w:hAnsi="Times New Roman" w:cs="Times New Roman"/>
          <w:i/>
          <w:iCs/>
          <w:color w:val="808080"/>
          <w:sz w:val="24"/>
          <w:szCs w:val="24"/>
        </w:rPr>
        <w:t>адміністрації</w:t>
      </w:r>
      <w:proofErr w:type="spellEnd"/>
      <w:r w:rsidRPr="00BA72D2">
        <w:rPr>
          <w:rFonts w:ascii="Times New Roman" w:eastAsia="Times New Roman" w:hAnsi="Times New Roman" w:cs="Times New Roman"/>
          <w:i/>
          <w:iCs/>
          <w:color w:val="808080"/>
          <w:sz w:val="24"/>
          <w:szCs w:val="24"/>
        </w:rPr>
        <w:t xml:space="preserve"> № 485 </w:t>
      </w:r>
      <w:proofErr w:type="spellStart"/>
      <w:r w:rsidRPr="00BA72D2">
        <w:rPr>
          <w:rFonts w:ascii="Times New Roman" w:eastAsia="Times New Roman" w:hAnsi="Times New Roman" w:cs="Times New Roman"/>
          <w:i/>
          <w:iCs/>
          <w:color w:val="808080"/>
          <w:sz w:val="24"/>
          <w:szCs w:val="24"/>
        </w:rPr>
        <w:t>від</w:t>
      </w:r>
      <w:proofErr w:type="spellEnd"/>
      <w:r w:rsidRPr="00BA72D2">
        <w:rPr>
          <w:rFonts w:ascii="Times New Roman" w:eastAsia="Times New Roman" w:hAnsi="Times New Roman" w:cs="Times New Roman"/>
          <w:i/>
          <w:iCs/>
          <w:color w:val="808080"/>
          <w:sz w:val="24"/>
          <w:szCs w:val="24"/>
        </w:rPr>
        <w:t xml:space="preserve"> 17.10.2023 - вводиться в </w:t>
      </w:r>
      <w:proofErr w:type="spellStart"/>
      <w:r w:rsidRPr="00BA72D2">
        <w:rPr>
          <w:rFonts w:ascii="Times New Roman" w:eastAsia="Times New Roman" w:hAnsi="Times New Roman" w:cs="Times New Roman"/>
          <w:i/>
          <w:iCs/>
          <w:color w:val="808080"/>
          <w:sz w:val="24"/>
          <w:szCs w:val="24"/>
        </w:rPr>
        <w:t>дію</w:t>
      </w:r>
      <w:proofErr w:type="spellEnd"/>
      <w:r w:rsidRPr="00BA72D2">
        <w:rPr>
          <w:rFonts w:ascii="Times New Roman" w:eastAsia="Times New Roman" w:hAnsi="Times New Roman" w:cs="Times New Roman"/>
          <w:i/>
          <w:iCs/>
          <w:color w:val="808080"/>
          <w:sz w:val="24"/>
          <w:szCs w:val="24"/>
        </w:rPr>
        <w:t xml:space="preserve">, </w:t>
      </w:r>
      <w:proofErr w:type="spellStart"/>
      <w:r w:rsidRPr="00BA72D2">
        <w:rPr>
          <w:rFonts w:ascii="Times New Roman" w:eastAsia="Times New Roman" w:hAnsi="Times New Roman" w:cs="Times New Roman"/>
          <w:i/>
          <w:iCs/>
          <w:color w:val="808080"/>
          <w:sz w:val="24"/>
          <w:szCs w:val="24"/>
        </w:rPr>
        <w:t>починаючи</w:t>
      </w:r>
      <w:proofErr w:type="spellEnd"/>
      <w:r w:rsidRPr="00BA72D2">
        <w:rPr>
          <w:rFonts w:ascii="Times New Roman" w:eastAsia="Times New Roman" w:hAnsi="Times New Roman" w:cs="Times New Roman"/>
          <w:i/>
          <w:iCs/>
          <w:color w:val="808080"/>
          <w:sz w:val="24"/>
          <w:szCs w:val="24"/>
        </w:rPr>
        <w:t xml:space="preserve"> з 18.10.2023}</w:t>
      </w:r>
    </w:p>
    <w:p w14:paraId="622C3E9D" w14:textId="77777777" w:rsidR="00BA72D2" w:rsidRPr="00BA72D2" w:rsidRDefault="00BA72D2" w:rsidP="00BA72D2">
      <w:pPr>
        <w:spacing w:after="160" w:line="259" w:lineRule="auto"/>
        <w:jc w:val="center"/>
        <w:rPr>
          <w:rFonts w:ascii="Times New Roman" w:eastAsia="Calibri" w:hAnsi="Times New Roman" w:cs="Times New Roman"/>
          <w:b/>
          <w:sz w:val="24"/>
          <w:szCs w:val="24"/>
          <w:lang w:eastAsia="uk-UA"/>
        </w:rPr>
      </w:pPr>
    </w:p>
    <w:tbl>
      <w:tblPr>
        <w:tblpPr w:leftFromText="180" w:rightFromText="180" w:vertAnchor="text" w:tblpXSpec="right" w:tblpY="1"/>
        <w:tblOverlap w:val="never"/>
        <w:tblW w:w="10500" w:type="dxa"/>
        <w:tblLook w:val="0000" w:firstRow="0" w:lastRow="0" w:firstColumn="0" w:lastColumn="0" w:noHBand="0" w:noVBand="0"/>
      </w:tblPr>
      <w:tblGrid>
        <w:gridCol w:w="4935"/>
        <w:gridCol w:w="5565"/>
      </w:tblGrid>
      <w:tr w:rsidR="00BA72D2" w:rsidRPr="00BA72D2" w14:paraId="3B489515" w14:textId="77777777" w:rsidTr="00B61EB7">
        <w:tc>
          <w:tcPr>
            <w:tcW w:w="2350" w:type="pct"/>
          </w:tcPr>
          <w:p w14:paraId="566AECB8" w14:textId="77777777" w:rsidR="00BA72D2" w:rsidRPr="00BA72D2" w:rsidRDefault="00BA72D2" w:rsidP="00BA72D2">
            <w:pPr>
              <w:spacing w:before="100" w:beforeAutospacing="1" w:after="100" w:afterAutospacing="1"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 </w:t>
            </w:r>
          </w:p>
        </w:tc>
        <w:tc>
          <w:tcPr>
            <w:tcW w:w="2650" w:type="pct"/>
          </w:tcPr>
          <w:tbl>
            <w:tblPr>
              <w:tblpPr w:leftFromText="45" w:rightFromText="45" w:vertAnchor="text" w:tblpXSpec="right" w:tblpYSpec="center"/>
              <w:tblW w:w="2250" w:type="pct"/>
              <w:tblLook w:val="0000" w:firstRow="0" w:lastRow="0" w:firstColumn="0" w:lastColumn="0" w:noHBand="0" w:noVBand="0"/>
            </w:tblPr>
            <w:tblGrid>
              <w:gridCol w:w="2407"/>
            </w:tblGrid>
            <w:tr w:rsidR="00BA72D2" w:rsidRPr="00BA72D2" w14:paraId="56CB7638" w14:textId="77777777" w:rsidTr="00B61EB7">
              <w:tc>
                <w:tcPr>
                  <w:tcW w:w="5000" w:type="pct"/>
                </w:tcPr>
                <w:p w14:paraId="5F0826F5" w14:textId="77777777" w:rsidR="00BA72D2" w:rsidRPr="00BA72D2" w:rsidRDefault="00BA72D2" w:rsidP="00BA72D2">
                  <w:pPr>
                    <w:spacing w:before="100" w:beforeAutospacing="1" w:after="100" w:afterAutospacing="1" w:line="240" w:lineRule="auto"/>
                    <w:rPr>
                      <w:rFonts w:ascii="Times New Roman" w:eastAsia="Times New Roman" w:hAnsi="Times New Roman" w:cs="Times New Roman"/>
                      <w:sz w:val="24"/>
                      <w:szCs w:val="24"/>
                      <w:lang w:val="uk-UA" w:eastAsia="uk-UA"/>
                    </w:rPr>
                  </w:pPr>
                </w:p>
              </w:tc>
            </w:tr>
          </w:tbl>
          <w:p w14:paraId="56832DCA" w14:textId="77777777" w:rsidR="00BA72D2" w:rsidRPr="00BA72D2" w:rsidRDefault="00BA72D2" w:rsidP="00BA72D2">
            <w:pPr>
              <w:spacing w:after="160" w:line="259" w:lineRule="auto"/>
              <w:rPr>
                <w:rFonts w:ascii="Times New Roman" w:eastAsia="Calibri" w:hAnsi="Times New Roman" w:cs="Times New Roman"/>
                <w:b/>
                <w:sz w:val="24"/>
                <w:szCs w:val="24"/>
                <w:lang w:val="uk-UA" w:eastAsia="uk-UA"/>
              </w:rPr>
            </w:pPr>
          </w:p>
          <w:p w14:paraId="01808A5C" w14:textId="77777777" w:rsidR="00BA72D2" w:rsidRPr="00BA72D2" w:rsidRDefault="00BA72D2" w:rsidP="00BA72D2">
            <w:pPr>
              <w:spacing w:after="160" w:line="259" w:lineRule="auto"/>
              <w:rPr>
                <w:rFonts w:ascii="Times New Roman" w:eastAsia="Calibri" w:hAnsi="Times New Roman" w:cs="Times New Roman"/>
                <w:b/>
                <w:sz w:val="24"/>
                <w:szCs w:val="24"/>
                <w:lang w:val="uk-UA" w:eastAsia="uk-UA"/>
              </w:rPr>
            </w:pPr>
            <w:r w:rsidRPr="00BA72D2">
              <w:rPr>
                <w:rFonts w:ascii="Times New Roman" w:eastAsia="Calibri" w:hAnsi="Times New Roman" w:cs="Times New Roman"/>
                <w:b/>
                <w:sz w:val="24"/>
                <w:szCs w:val="24"/>
                <w:lang w:val="uk-UA" w:eastAsia="uk-UA"/>
              </w:rPr>
              <w:t>Зображення № 1.2</w:t>
            </w:r>
          </w:p>
        </w:tc>
      </w:tr>
    </w:tbl>
    <w:p w14:paraId="6A8C202B" w14:textId="77777777" w:rsidR="00BA72D2" w:rsidRPr="00BA72D2" w:rsidRDefault="00BA72D2" w:rsidP="00BA72D2">
      <w:pPr>
        <w:spacing w:after="0"/>
        <w:rPr>
          <w:rFonts w:ascii="Calibri" w:eastAsia="Times New Roman" w:hAnsi="Calibri" w:cs="Times New Roman"/>
          <w:vanish/>
          <w:lang w:eastAsia="ru-RU"/>
        </w:rPr>
      </w:pPr>
    </w:p>
    <w:p w14:paraId="1CBAF940" w14:textId="77777777" w:rsidR="00BA72D2" w:rsidRPr="00BA72D2" w:rsidRDefault="00BA72D2" w:rsidP="00BA72D2">
      <w:pPr>
        <w:spacing w:after="0"/>
        <w:ind w:left="4962"/>
        <w:rPr>
          <w:rFonts w:ascii="Times New Roman" w:eastAsia="Times New Roman" w:hAnsi="Times New Roman" w:cs="Times New Roman"/>
          <w:sz w:val="24"/>
          <w:szCs w:val="24"/>
          <w:lang w:val="uk-UA"/>
        </w:rPr>
      </w:pPr>
      <w:r w:rsidRPr="00BA72D2">
        <w:rPr>
          <w:rFonts w:ascii="Times New Roman" w:eastAsia="Times New Roman" w:hAnsi="Times New Roman" w:cs="Times New Roman"/>
          <w:color w:val="000000"/>
          <w:sz w:val="24"/>
          <w:szCs w:val="24"/>
          <w:lang w:val="uk-UA"/>
        </w:rPr>
        <w:t>Додаток 6</w:t>
      </w:r>
      <w:r w:rsidRPr="00BA72D2">
        <w:rPr>
          <w:rFonts w:ascii="Times New Roman" w:eastAsia="Times New Roman" w:hAnsi="Times New Roman" w:cs="Times New Roman"/>
          <w:sz w:val="24"/>
          <w:szCs w:val="24"/>
          <w:lang w:val="uk-UA"/>
        </w:rPr>
        <w:br/>
      </w:r>
      <w:r w:rsidRPr="00BA72D2">
        <w:rPr>
          <w:rFonts w:ascii="Times New Roman" w:eastAsia="Times New Roman" w:hAnsi="Times New Roman" w:cs="Times New Roman"/>
          <w:color w:val="000000"/>
          <w:sz w:val="24"/>
          <w:szCs w:val="24"/>
          <w:lang w:val="uk-UA"/>
        </w:rPr>
        <w:t>до пункту 8 Розділу VII Інструкції</w:t>
      </w:r>
      <w:r w:rsidRPr="00BA72D2">
        <w:rPr>
          <w:rFonts w:ascii="Times New Roman" w:eastAsia="Times New Roman" w:hAnsi="Times New Roman" w:cs="Times New Roman"/>
          <w:sz w:val="24"/>
          <w:szCs w:val="24"/>
          <w:lang w:val="uk-UA"/>
        </w:rPr>
        <w:br/>
      </w:r>
      <w:r w:rsidRPr="00BA72D2">
        <w:rPr>
          <w:rFonts w:ascii="Times New Roman" w:eastAsia="Times New Roman" w:hAnsi="Times New Roman" w:cs="Times New Roman"/>
          <w:color w:val="000000"/>
          <w:sz w:val="24"/>
          <w:szCs w:val="24"/>
          <w:lang w:val="uk-UA"/>
        </w:rPr>
        <w:t xml:space="preserve">(у редакції наказу </w:t>
      </w:r>
      <w:r w:rsidRPr="00BA72D2">
        <w:rPr>
          <w:rFonts w:ascii="Times New Roman" w:eastAsia="Times New Roman" w:hAnsi="Times New Roman" w:cs="Times New Roman"/>
          <w:color w:val="000000"/>
          <w:sz w:val="24"/>
          <w:szCs w:val="24"/>
          <w:lang w:val="uk-UA"/>
        </w:rPr>
        <w:br/>
        <w:t>Державної судової адміністрації України</w:t>
      </w:r>
      <w:r w:rsidRPr="00BA72D2">
        <w:rPr>
          <w:rFonts w:ascii="Times New Roman" w:eastAsia="Times New Roman" w:hAnsi="Times New Roman" w:cs="Times New Roman"/>
          <w:sz w:val="24"/>
          <w:szCs w:val="24"/>
          <w:lang w:val="uk-UA"/>
        </w:rPr>
        <w:br/>
      </w:r>
      <w:r w:rsidRPr="00BA72D2">
        <w:rPr>
          <w:rFonts w:ascii="Times New Roman" w:eastAsia="Times New Roman" w:hAnsi="Times New Roman" w:cs="Times New Roman"/>
          <w:color w:val="000000"/>
          <w:sz w:val="24"/>
          <w:szCs w:val="24"/>
          <w:lang w:val="uk-UA"/>
        </w:rPr>
        <w:t>від 18.10.2023 № 493)</w:t>
      </w:r>
    </w:p>
    <w:p w14:paraId="4BF8C7BE" w14:textId="77777777" w:rsidR="00BA72D2" w:rsidRPr="00BA72D2" w:rsidRDefault="00BA72D2" w:rsidP="00BA72D2">
      <w:pPr>
        <w:keepNext/>
        <w:keepLines/>
        <w:spacing w:before="200" w:after="0"/>
        <w:jc w:val="center"/>
        <w:outlineLvl w:val="2"/>
        <w:rPr>
          <w:rFonts w:ascii="Times New Roman" w:eastAsia="Times New Roman" w:hAnsi="Times New Roman" w:cs="Times New Roman"/>
          <w:b/>
          <w:bCs/>
          <w:color w:val="000000"/>
          <w:sz w:val="28"/>
          <w:szCs w:val="28"/>
          <w:lang w:val="uk-UA"/>
        </w:rPr>
      </w:pPr>
      <w:bookmarkStart w:id="28" w:name="19"/>
      <w:bookmarkEnd w:id="28"/>
      <w:r w:rsidRPr="00BA72D2">
        <w:rPr>
          <w:rFonts w:ascii="Times New Roman" w:eastAsia="Times New Roman" w:hAnsi="Times New Roman" w:cs="Times New Roman"/>
          <w:b/>
          <w:bCs/>
          <w:color w:val="000000"/>
          <w:sz w:val="28"/>
          <w:szCs w:val="28"/>
          <w:lang w:val="uk-UA"/>
        </w:rPr>
        <w:t>ВНУТРІШНІЙ ОПИС</w:t>
      </w:r>
      <w:r w:rsidRPr="00BA72D2">
        <w:rPr>
          <w:rFonts w:ascii="Times New Roman" w:eastAsia="Times New Roman" w:hAnsi="Times New Roman" w:cs="Times New Roman"/>
          <w:b/>
          <w:bCs/>
          <w:color w:val="4F81BD"/>
          <w:sz w:val="28"/>
          <w:szCs w:val="28"/>
          <w:lang w:val="uk-UA"/>
        </w:rPr>
        <w:br/>
      </w:r>
      <w:r w:rsidRPr="00BA72D2">
        <w:rPr>
          <w:rFonts w:ascii="Times New Roman" w:eastAsia="Times New Roman" w:hAnsi="Times New Roman" w:cs="Times New Roman"/>
          <w:b/>
          <w:bCs/>
          <w:color w:val="000000"/>
          <w:sz w:val="28"/>
          <w:szCs w:val="28"/>
          <w:lang w:val="uk-UA"/>
        </w:rPr>
        <w:t>судової справи № ___</w:t>
      </w:r>
    </w:p>
    <w:p w14:paraId="2213A668" w14:textId="77777777" w:rsidR="00BA72D2" w:rsidRPr="00BA72D2" w:rsidRDefault="00BA72D2" w:rsidP="00BA72D2">
      <w:pPr>
        <w:rPr>
          <w:rFonts w:ascii="Calibri" w:eastAsia="Times New Roman" w:hAnsi="Calibri" w:cs="Times New Roman"/>
          <w:sz w:val="28"/>
          <w:szCs w:val="28"/>
          <w:lang w:val="uk-UA"/>
        </w:rPr>
      </w:pP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665"/>
        <w:gridCol w:w="1531"/>
        <w:gridCol w:w="1531"/>
        <w:gridCol w:w="2787"/>
        <w:gridCol w:w="1599"/>
        <w:gridCol w:w="1343"/>
      </w:tblGrid>
      <w:tr w:rsidR="00BA72D2" w:rsidRPr="00BA72D2" w14:paraId="73BE54D7" w14:textId="77777777" w:rsidTr="00B61EB7">
        <w:trPr>
          <w:trHeight w:val="45"/>
          <w:tblCellSpacing w:w="0" w:type="auto"/>
        </w:trPr>
        <w:tc>
          <w:tcPr>
            <w:tcW w:w="665" w:type="dxa"/>
            <w:tcBorders>
              <w:top w:val="outset" w:sz="8" w:space="0" w:color="000000"/>
              <w:left w:val="outset" w:sz="8" w:space="0" w:color="000000"/>
              <w:bottom w:val="outset" w:sz="8" w:space="0" w:color="000000"/>
              <w:right w:val="outset" w:sz="8" w:space="0" w:color="000000"/>
            </w:tcBorders>
            <w:vAlign w:val="center"/>
          </w:tcPr>
          <w:p w14:paraId="66E3AA36" w14:textId="77777777" w:rsidR="00BA72D2" w:rsidRPr="00BA72D2" w:rsidRDefault="00BA72D2" w:rsidP="00BA72D2">
            <w:pPr>
              <w:spacing w:after="0"/>
              <w:jc w:val="center"/>
              <w:rPr>
                <w:rFonts w:ascii="Times New Roman" w:eastAsia="Times New Roman" w:hAnsi="Times New Roman" w:cs="Times New Roman"/>
                <w:sz w:val="20"/>
                <w:szCs w:val="20"/>
                <w:lang w:val="uk-UA"/>
              </w:rPr>
            </w:pPr>
            <w:bookmarkStart w:id="29" w:name="20"/>
            <w:bookmarkEnd w:id="29"/>
            <w:r w:rsidRPr="00BA72D2">
              <w:rPr>
                <w:rFonts w:ascii="Times New Roman" w:eastAsia="Times New Roman" w:hAnsi="Times New Roman" w:cs="Times New Roman"/>
                <w:color w:val="000000"/>
                <w:sz w:val="20"/>
                <w:szCs w:val="20"/>
                <w:lang w:val="uk-UA"/>
              </w:rPr>
              <w:t>№ з/п</w:t>
            </w:r>
          </w:p>
        </w:tc>
        <w:tc>
          <w:tcPr>
            <w:tcW w:w="1531" w:type="dxa"/>
            <w:tcBorders>
              <w:top w:val="outset" w:sz="8" w:space="0" w:color="000000"/>
              <w:left w:val="outset" w:sz="8" w:space="0" w:color="000000"/>
              <w:bottom w:val="outset" w:sz="8" w:space="0" w:color="000000"/>
              <w:right w:val="outset" w:sz="8" w:space="0" w:color="000000"/>
            </w:tcBorders>
            <w:vAlign w:val="center"/>
          </w:tcPr>
          <w:p w14:paraId="4705CFEE" w14:textId="77777777" w:rsidR="00BA72D2" w:rsidRPr="00BA72D2" w:rsidRDefault="00BA72D2" w:rsidP="00BA72D2">
            <w:pPr>
              <w:spacing w:after="0"/>
              <w:jc w:val="center"/>
              <w:rPr>
                <w:rFonts w:ascii="Times New Roman" w:eastAsia="Times New Roman" w:hAnsi="Times New Roman" w:cs="Times New Roman"/>
                <w:sz w:val="20"/>
                <w:szCs w:val="20"/>
                <w:lang w:val="uk-UA"/>
              </w:rPr>
            </w:pPr>
            <w:bookmarkStart w:id="30" w:name="21"/>
            <w:bookmarkEnd w:id="30"/>
            <w:r w:rsidRPr="00BA72D2">
              <w:rPr>
                <w:rFonts w:ascii="Times New Roman" w:eastAsia="Times New Roman" w:hAnsi="Times New Roman" w:cs="Times New Roman"/>
                <w:color w:val="000000"/>
                <w:sz w:val="20"/>
                <w:szCs w:val="20"/>
                <w:lang w:val="uk-UA"/>
              </w:rPr>
              <w:t>Індекс документа</w:t>
            </w:r>
          </w:p>
        </w:tc>
        <w:tc>
          <w:tcPr>
            <w:tcW w:w="1531" w:type="dxa"/>
            <w:tcBorders>
              <w:top w:val="outset" w:sz="8" w:space="0" w:color="000000"/>
              <w:left w:val="outset" w:sz="8" w:space="0" w:color="000000"/>
              <w:bottom w:val="outset" w:sz="8" w:space="0" w:color="000000"/>
              <w:right w:val="outset" w:sz="8" w:space="0" w:color="000000"/>
            </w:tcBorders>
            <w:vAlign w:val="center"/>
          </w:tcPr>
          <w:p w14:paraId="4506B008" w14:textId="77777777" w:rsidR="00BA72D2" w:rsidRPr="00BA72D2" w:rsidRDefault="00BA72D2" w:rsidP="00BA72D2">
            <w:pPr>
              <w:spacing w:after="0"/>
              <w:jc w:val="center"/>
              <w:rPr>
                <w:rFonts w:ascii="Times New Roman" w:eastAsia="Times New Roman" w:hAnsi="Times New Roman" w:cs="Times New Roman"/>
                <w:sz w:val="20"/>
                <w:szCs w:val="20"/>
                <w:lang w:val="uk-UA"/>
              </w:rPr>
            </w:pPr>
            <w:bookmarkStart w:id="31" w:name="22"/>
            <w:bookmarkEnd w:id="31"/>
            <w:r w:rsidRPr="00BA72D2">
              <w:rPr>
                <w:rFonts w:ascii="Times New Roman" w:eastAsia="Times New Roman" w:hAnsi="Times New Roman" w:cs="Times New Roman"/>
                <w:color w:val="000000"/>
                <w:sz w:val="20"/>
                <w:szCs w:val="20"/>
                <w:lang w:val="uk-UA"/>
              </w:rPr>
              <w:t>Дата документа</w:t>
            </w:r>
          </w:p>
        </w:tc>
        <w:tc>
          <w:tcPr>
            <w:tcW w:w="2787" w:type="dxa"/>
            <w:tcBorders>
              <w:top w:val="outset" w:sz="8" w:space="0" w:color="000000"/>
              <w:left w:val="outset" w:sz="8" w:space="0" w:color="000000"/>
              <w:bottom w:val="outset" w:sz="8" w:space="0" w:color="000000"/>
              <w:right w:val="outset" w:sz="8" w:space="0" w:color="000000"/>
            </w:tcBorders>
            <w:vAlign w:val="center"/>
          </w:tcPr>
          <w:p w14:paraId="2C9C0331" w14:textId="77777777" w:rsidR="00BA72D2" w:rsidRPr="00BA72D2" w:rsidRDefault="00BA72D2" w:rsidP="00BA72D2">
            <w:pPr>
              <w:spacing w:after="0"/>
              <w:jc w:val="center"/>
              <w:rPr>
                <w:rFonts w:ascii="Times New Roman" w:eastAsia="Times New Roman" w:hAnsi="Times New Roman" w:cs="Times New Roman"/>
                <w:sz w:val="20"/>
                <w:szCs w:val="20"/>
                <w:lang w:val="uk-UA"/>
              </w:rPr>
            </w:pPr>
            <w:bookmarkStart w:id="32" w:name="23"/>
            <w:bookmarkEnd w:id="32"/>
            <w:r w:rsidRPr="00BA72D2">
              <w:rPr>
                <w:rFonts w:ascii="Times New Roman" w:eastAsia="Times New Roman" w:hAnsi="Times New Roman" w:cs="Times New Roman"/>
                <w:color w:val="000000"/>
                <w:sz w:val="20"/>
                <w:szCs w:val="20"/>
                <w:lang w:val="uk-UA"/>
              </w:rPr>
              <w:t>Заголовок документа</w:t>
            </w:r>
          </w:p>
        </w:tc>
        <w:tc>
          <w:tcPr>
            <w:tcW w:w="1599" w:type="dxa"/>
            <w:tcBorders>
              <w:top w:val="outset" w:sz="8" w:space="0" w:color="000000"/>
              <w:left w:val="outset" w:sz="8" w:space="0" w:color="000000"/>
              <w:bottom w:val="outset" w:sz="8" w:space="0" w:color="000000"/>
              <w:right w:val="outset" w:sz="8" w:space="0" w:color="000000"/>
            </w:tcBorders>
            <w:vAlign w:val="center"/>
          </w:tcPr>
          <w:p w14:paraId="783331EF" w14:textId="77777777" w:rsidR="00BA72D2" w:rsidRPr="00BA72D2" w:rsidRDefault="00BA72D2" w:rsidP="00BA72D2">
            <w:pPr>
              <w:spacing w:after="0"/>
              <w:jc w:val="center"/>
              <w:rPr>
                <w:rFonts w:ascii="Times New Roman" w:eastAsia="Times New Roman" w:hAnsi="Times New Roman" w:cs="Times New Roman"/>
                <w:sz w:val="20"/>
                <w:szCs w:val="20"/>
                <w:lang w:val="uk-UA"/>
              </w:rPr>
            </w:pPr>
            <w:bookmarkStart w:id="33" w:name="24"/>
            <w:bookmarkEnd w:id="33"/>
            <w:r w:rsidRPr="00BA72D2">
              <w:rPr>
                <w:rFonts w:ascii="Times New Roman" w:eastAsia="Times New Roman" w:hAnsi="Times New Roman" w:cs="Times New Roman"/>
                <w:color w:val="000000"/>
                <w:sz w:val="20"/>
                <w:szCs w:val="20"/>
                <w:lang w:val="uk-UA"/>
              </w:rPr>
              <w:t>Номер аркуша(-</w:t>
            </w:r>
            <w:proofErr w:type="spellStart"/>
            <w:r w:rsidRPr="00BA72D2">
              <w:rPr>
                <w:rFonts w:ascii="Times New Roman" w:eastAsia="Times New Roman" w:hAnsi="Times New Roman" w:cs="Times New Roman"/>
                <w:color w:val="000000"/>
                <w:sz w:val="20"/>
                <w:szCs w:val="20"/>
                <w:lang w:val="uk-UA"/>
              </w:rPr>
              <w:t>ів</w:t>
            </w:r>
            <w:proofErr w:type="spellEnd"/>
            <w:r w:rsidRPr="00BA72D2">
              <w:rPr>
                <w:rFonts w:ascii="Times New Roman" w:eastAsia="Times New Roman" w:hAnsi="Times New Roman" w:cs="Times New Roman"/>
                <w:color w:val="000000"/>
                <w:sz w:val="20"/>
                <w:szCs w:val="20"/>
                <w:lang w:val="uk-UA"/>
              </w:rPr>
              <w:t>) справи</w:t>
            </w:r>
          </w:p>
        </w:tc>
        <w:tc>
          <w:tcPr>
            <w:tcW w:w="1343" w:type="dxa"/>
            <w:tcBorders>
              <w:top w:val="outset" w:sz="8" w:space="0" w:color="000000"/>
              <w:left w:val="outset" w:sz="8" w:space="0" w:color="000000"/>
              <w:bottom w:val="outset" w:sz="8" w:space="0" w:color="000000"/>
              <w:right w:val="outset" w:sz="8" w:space="0" w:color="000000"/>
            </w:tcBorders>
            <w:vAlign w:val="center"/>
          </w:tcPr>
          <w:p w14:paraId="5F0F946F" w14:textId="77777777" w:rsidR="00BA72D2" w:rsidRPr="00BA72D2" w:rsidRDefault="00BA72D2" w:rsidP="00BA72D2">
            <w:pPr>
              <w:spacing w:after="0"/>
              <w:jc w:val="center"/>
              <w:rPr>
                <w:rFonts w:ascii="Times New Roman" w:eastAsia="Times New Roman" w:hAnsi="Times New Roman" w:cs="Times New Roman"/>
                <w:sz w:val="20"/>
                <w:szCs w:val="20"/>
                <w:lang w:val="uk-UA"/>
              </w:rPr>
            </w:pPr>
            <w:bookmarkStart w:id="34" w:name="25"/>
            <w:bookmarkEnd w:id="34"/>
            <w:r w:rsidRPr="00BA72D2">
              <w:rPr>
                <w:rFonts w:ascii="Times New Roman" w:eastAsia="Times New Roman" w:hAnsi="Times New Roman" w:cs="Times New Roman"/>
                <w:color w:val="000000"/>
                <w:sz w:val="20"/>
                <w:szCs w:val="20"/>
                <w:lang w:val="uk-UA"/>
              </w:rPr>
              <w:t>Примітка</w:t>
            </w:r>
          </w:p>
        </w:tc>
      </w:tr>
      <w:tr w:rsidR="00BA72D2" w:rsidRPr="00BA72D2" w14:paraId="5B0B5B70" w14:textId="77777777" w:rsidTr="00B61EB7">
        <w:trPr>
          <w:trHeight w:val="45"/>
          <w:tblCellSpacing w:w="0" w:type="auto"/>
        </w:trPr>
        <w:tc>
          <w:tcPr>
            <w:tcW w:w="665" w:type="dxa"/>
            <w:tcBorders>
              <w:top w:val="outset" w:sz="8" w:space="0" w:color="000000"/>
              <w:left w:val="outset" w:sz="8" w:space="0" w:color="000000"/>
              <w:bottom w:val="outset" w:sz="8" w:space="0" w:color="000000"/>
              <w:right w:val="outset" w:sz="8" w:space="0" w:color="000000"/>
            </w:tcBorders>
            <w:vAlign w:val="center"/>
          </w:tcPr>
          <w:p w14:paraId="67C9B93C" w14:textId="77777777" w:rsidR="00BA72D2" w:rsidRPr="00BA72D2" w:rsidRDefault="00BA72D2" w:rsidP="00BA72D2">
            <w:pPr>
              <w:spacing w:after="0"/>
              <w:jc w:val="center"/>
              <w:rPr>
                <w:rFonts w:ascii="Times New Roman" w:eastAsia="Times New Roman" w:hAnsi="Times New Roman" w:cs="Times New Roman"/>
                <w:sz w:val="20"/>
                <w:szCs w:val="20"/>
                <w:lang w:val="uk-UA"/>
              </w:rPr>
            </w:pPr>
            <w:bookmarkStart w:id="35" w:name="26"/>
            <w:bookmarkEnd w:id="35"/>
            <w:r w:rsidRPr="00BA72D2">
              <w:rPr>
                <w:rFonts w:ascii="Times New Roman" w:eastAsia="Times New Roman" w:hAnsi="Times New Roman" w:cs="Times New Roman"/>
                <w:color w:val="000000"/>
                <w:sz w:val="20"/>
                <w:szCs w:val="20"/>
                <w:lang w:val="uk-UA"/>
              </w:rPr>
              <w:t>1</w:t>
            </w:r>
          </w:p>
        </w:tc>
        <w:tc>
          <w:tcPr>
            <w:tcW w:w="1531" w:type="dxa"/>
            <w:tcBorders>
              <w:top w:val="outset" w:sz="8" w:space="0" w:color="000000"/>
              <w:left w:val="outset" w:sz="8" w:space="0" w:color="000000"/>
              <w:bottom w:val="outset" w:sz="8" w:space="0" w:color="000000"/>
              <w:right w:val="outset" w:sz="8" w:space="0" w:color="000000"/>
            </w:tcBorders>
            <w:vAlign w:val="center"/>
          </w:tcPr>
          <w:p w14:paraId="40D419D3" w14:textId="77777777" w:rsidR="00BA72D2" w:rsidRPr="00BA72D2" w:rsidRDefault="00BA72D2" w:rsidP="00BA72D2">
            <w:pPr>
              <w:spacing w:after="0"/>
              <w:jc w:val="center"/>
              <w:rPr>
                <w:rFonts w:ascii="Times New Roman" w:eastAsia="Times New Roman" w:hAnsi="Times New Roman" w:cs="Times New Roman"/>
                <w:sz w:val="20"/>
                <w:szCs w:val="20"/>
                <w:lang w:val="uk-UA"/>
              </w:rPr>
            </w:pPr>
            <w:bookmarkStart w:id="36" w:name="27"/>
            <w:bookmarkEnd w:id="36"/>
            <w:r w:rsidRPr="00BA72D2">
              <w:rPr>
                <w:rFonts w:ascii="Times New Roman" w:eastAsia="Times New Roman" w:hAnsi="Times New Roman" w:cs="Times New Roman"/>
                <w:color w:val="000000"/>
                <w:sz w:val="20"/>
                <w:szCs w:val="20"/>
                <w:lang w:val="uk-UA"/>
              </w:rPr>
              <w:t>2</w:t>
            </w:r>
          </w:p>
        </w:tc>
        <w:tc>
          <w:tcPr>
            <w:tcW w:w="1531" w:type="dxa"/>
            <w:tcBorders>
              <w:top w:val="outset" w:sz="8" w:space="0" w:color="000000"/>
              <w:left w:val="outset" w:sz="8" w:space="0" w:color="000000"/>
              <w:bottom w:val="outset" w:sz="8" w:space="0" w:color="000000"/>
              <w:right w:val="outset" w:sz="8" w:space="0" w:color="000000"/>
            </w:tcBorders>
            <w:vAlign w:val="center"/>
          </w:tcPr>
          <w:p w14:paraId="23EF8421" w14:textId="77777777" w:rsidR="00BA72D2" w:rsidRPr="00BA72D2" w:rsidRDefault="00BA72D2" w:rsidP="00BA72D2">
            <w:pPr>
              <w:spacing w:after="0"/>
              <w:jc w:val="center"/>
              <w:rPr>
                <w:rFonts w:ascii="Times New Roman" w:eastAsia="Times New Roman" w:hAnsi="Times New Roman" w:cs="Times New Roman"/>
                <w:sz w:val="20"/>
                <w:szCs w:val="20"/>
                <w:lang w:val="uk-UA"/>
              </w:rPr>
            </w:pPr>
            <w:bookmarkStart w:id="37" w:name="28"/>
            <w:bookmarkEnd w:id="37"/>
            <w:r w:rsidRPr="00BA72D2">
              <w:rPr>
                <w:rFonts w:ascii="Times New Roman" w:eastAsia="Times New Roman" w:hAnsi="Times New Roman" w:cs="Times New Roman"/>
                <w:color w:val="000000"/>
                <w:sz w:val="20"/>
                <w:szCs w:val="20"/>
                <w:lang w:val="uk-UA"/>
              </w:rPr>
              <w:t>3</w:t>
            </w:r>
          </w:p>
        </w:tc>
        <w:tc>
          <w:tcPr>
            <w:tcW w:w="2787" w:type="dxa"/>
            <w:tcBorders>
              <w:top w:val="outset" w:sz="8" w:space="0" w:color="000000"/>
              <w:left w:val="outset" w:sz="8" w:space="0" w:color="000000"/>
              <w:bottom w:val="outset" w:sz="8" w:space="0" w:color="000000"/>
              <w:right w:val="outset" w:sz="8" w:space="0" w:color="000000"/>
            </w:tcBorders>
            <w:vAlign w:val="center"/>
          </w:tcPr>
          <w:p w14:paraId="36AC9C9D" w14:textId="77777777" w:rsidR="00BA72D2" w:rsidRPr="00BA72D2" w:rsidRDefault="00BA72D2" w:rsidP="00BA72D2">
            <w:pPr>
              <w:spacing w:after="0"/>
              <w:jc w:val="center"/>
              <w:rPr>
                <w:rFonts w:ascii="Times New Roman" w:eastAsia="Times New Roman" w:hAnsi="Times New Roman" w:cs="Times New Roman"/>
                <w:sz w:val="20"/>
                <w:szCs w:val="20"/>
                <w:lang w:val="uk-UA"/>
              </w:rPr>
            </w:pPr>
            <w:bookmarkStart w:id="38" w:name="29"/>
            <w:bookmarkEnd w:id="38"/>
            <w:r w:rsidRPr="00BA72D2">
              <w:rPr>
                <w:rFonts w:ascii="Times New Roman" w:eastAsia="Times New Roman" w:hAnsi="Times New Roman" w:cs="Times New Roman"/>
                <w:color w:val="000000"/>
                <w:sz w:val="20"/>
                <w:szCs w:val="20"/>
                <w:lang w:val="uk-UA"/>
              </w:rPr>
              <w:t>4</w:t>
            </w:r>
          </w:p>
        </w:tc>
        <w:tc>
          <w:tcPr>
            <w:tcW w:w="1599" w:type="dxa"/>
            <w:tcBorders>
              <w:top w:val="outset" w:sz="8" w:space="0" w:color="000000"/>
              <w:left w:val="outset" w:sz="8" w:space="0" w:color="000000"/>
              <w:bottom w:val="outset" w:sz="8" w:space="0" w:color="000000"/>
              <w:right w:val="outset" w:sz="8" w:space="0" w:color="000000"/>
            </w:tcBorders>
            <w:vAlign w:val="center"/>
          </w:tcPr>
          <w:p w14:paraId="1700F679" w14:textId="77777777" w:rsidR="00BA72D2" w:rsidRPr="00BA72D2" w:rsidRDefault="00BA72D2" w:rsidP="00BA72D2">
            <w:pPr>
              <w:spacing w:after="0"/>
              <w:jc w:val="center"/>
              <w:rPr>
                <w:rFonts w:ascii="Times New Roman" w:eastAsia="Times New Roman" w:hAnsi="Times New Roman" w:cs="Times New Roman"/>
                <w:sz w:val="20"/>
                <w:szCs w:val="20"/>
                <w:lang w:val="uk-UA"/>
              </w:rPr>
            </w:pPr>
            <w:bookmarkStart w:id="39" w:name="30"/>
            <w:bookmarkEnd w:id="39"/>
            <w:r w:rsidRPr="00BA72D2">
              <w:rPr>
                <w:rFonts w:ascii="Times New Roman" w:eastAsia="Times New Roman" w:hAnsi="Times New Roman" w:cs="Times New Roman"/>
                <w:color w:val="000000"/>
                <w:sz w:val="20"/>
                <w:szCs w:val="20"/>
                <w:lang w:val="uk-UA"/>
              </w:rPr>
              <w:t>5</w:t>
            </w:r>
          </w:p>
        </w:tc>
        <w:tc>
          <w:tcPr>
            <w:tcW w:w="1343" w:type="dxa"/>
            <w:tcBorders>
              <w:top w:val="outset" w:sz="8" w:space="0" w:color="000000"/>
              <w:left w:val="outset" w:sz="8" w:space="0" w:color="000000"/>
              <w:bottom w:val="outset" w:sz="8" w:space="0" w:color="000000"/>
              <w:right w:val="outset" w:sz="8" w:space="0" w:color="000000"/>
            </w:tcBorders>
            <w:vAlign w:val="center"/>
          </w:tcPr>
          <w:p w14:paraId="1AFC45B8" w14:textId="77777777" w:rsidR="00BA72D2" w:rsidRPr="00BA72D2" w:rsidRDefault="00BA72D2" w:rsidP="00BA72D2">
            <w:pPr>
              <w:spacing w:after="0"/>
              <w:jc w:val="center"/>
              <w:rPr>
                <w:rFonts w:ascii="Times New Roman" w:eastAsia="Times New Roman" w:hAnsi="Times New Roman" w:cs="Times New Roman"/>
                <w:sz w:val="20"/>
                <w:szCs w:val="20"/>
                <w:lang w:val="uk-UA"/>
              </w:rPr>
            </w:pPr>
            <w:bookmarkStart w:id="40" w:name="31"/>
            <w:bookmarkEnd w:id="40"/>
            <w:r w:rsidRPr="00BA72D2">
              <w:rPr>
                <w:rFonts w:ascii="Times New Roman" w:eastAsia="Times New Roman" w:hAnsi="Times New Roman" w:cs="Times New Roman"/>
                <w:color w:val="000000"/>
                <w:sz w:val="20"/>
                <w:szCs w:val="20"/>
                <w:lang w:val="uk-UA"/>
              </w:rPr>
              <w:t>6</w:t>
            </w:r>
          </w:p>
        </w:tc>
      </w:tr>
      <w:tr w:rsidR="00BA72D2" w:rsidRPr="00BA72D2" w14:paraId="19BB9FB0" w14:textId="77777777" w:rsidTr="00B61EB7">
        <w:trPr>
          <w:trHeight w:val="45"/>
          <w:tblCellSpacing w:w="0" w:type="auto"/>
        </w:trPr>
        <w:tc>
          <w:tcPr>
            <w:tcW w:w="665" w:type="dxa"/>
            <w:tcBorders>
              <w:top w:val="outset" w:sz="8" w:space="0" w:color="000000"/>
              <w:left w:val="outset" w:sz="8" w:space="0" w:color="000000"/>
              <w:bottom w:val="outset" w:sz="8" w:space="0" w:color="000000"/>
              <w:right w:val="outset" w:sz="8" w:space="0" w:color="000000"/>
            </w:tcBorders>
            <w:vAlign w:val="center"/>
          </w:tcPr>
          <w:p w14:paraId="5DBFCF59" w14:textId="77777777" w:rsidR="00BA72D2" w:rsidRPr="00BA72D2" w:rsidRDefault="00BA72D2" w:rsidP="00BA72D2">
            <w:pPr>
              <w:spacing w:after="0"/>
              <w:jc w:val="center"/>
              <w:rPr>
                <w:rFonts w:ascii="Times New Roman" w:eastAsia="Times New Roman" w:hAnsi="Times New Roman" w:cs="Times New Roman"/>
                <w:sz w:val="20"/>
                <w:szCs w:val="20"/>
                <w:lang w:val="uk-UA"/>
              </w:rPr>
            </w:pPr>
            <w:bookmarkStart w:id="41" w:name="32"/>
            <w:bookmarkEnd w:id="41"/>
            <w:r w:rsidRPr="00BA72D2">
              <w:rPr>
                <w:rFonts w:ascii="Times New Roman" w:eastAsia="Times New Roman" w:hAnsi="Times New Roman" w:cs="Times New Roman"/>
                <w:color w:val="000000"/>
                <w:sz w:val="20"/>
                <w:szCs w:val="20"/>
                <w:lang w:val="uk-UA"/>
              </w:rPr>
              <w:t xml:space="preserve"> </w:t>
            </w:r>
          </w:p>
        </w:tc>
        <w:tc>
          <w:tcPr>
            <w:tcW w:w="1531" w:type="dxa"/>
            <w:tcBorders>
              <w:top w:val="outset" w:sz="8" w:space="0" w:color="000000"/>
              <w:left w:val="outset" w:sz="8" w:space="0" w:color="000000"/>
              <w:bottom w:val="outset" w:sz="8" w:space="0" w:color="000000"/>
              <w:right w:val="outset" w:sz="8" w:space="0" w:color="000000"/>
            </w:tcBorders>
            <w:vAlign w:val="center"/>
          </w:tcPr>
          <w:p w14:paraId="2282663F" w14:textId="77777777" w:rsidR="00BA72D2" w:rsidRPr="00BA72D2" w:rsidRDefault="00BA72D2" w:rsidP="00BA72D2">
            <w:pPr>
              <w:spacing w:after="0"/>
              <w:jc w:val="center"/>
              <w:rPr>
                <w:rFonts w:ascii="Times New Roman" w:eastAsia="Times New Roman" w:hAnsi="Times New Roman" w:cs="Times New Roman"/>
                <w:sz w:val="20"/>
                <w:szCs w:val="20"/>
                <w:lang w:val="uk-UA"/>
              </w:rPr>
            </w:pPr>
            <w:bookmarkStart w:id="42" w:name="33"/>
            <w:bookmarkEnd w:id="42"/>
            <w:r w:rsidRPr="00BA72D2">
              <w:rPr>
                <w:rFonts w:ascii="Times New Roman" w:eastAsia="Times New Roman" w:hAnsi="Times New Roman" w:cs="Times New Roman"/>
                <w:color w:val="000000"/>
                <w:sz w:val="20"/>
                <w:szCs w:val="20"/>
                <w:lang w:val="uk-UA"/>
              </w:rPr>
              <w:t xml:space="preserve"> </w:t>
            </w:r>
          </w:p>
        </w:tc>
        <w:tc>
          <w:tcPr>
            <w:tcW w:w="1531" w:type="dxa"/>
            <w:tcBorders>
              <w:top w:val="outset" w:sz="8" w:space="0" w:color="000000"/>
              <w:left w:val="outset" w:sz="8" w:space="0" w:color="000000"/>
              <w:bottom w:val="outset" w:sz="8" w:space="0" w:color="000000"/>
              <w:right w:val="outset" w:sz="8" w:space="0" w:color="000000"/>
            </w:tcBorders>
            <w:vAlign w:val="center"/>
          </w:tcPr>
          <w:p w14:paraId="7F993B5A" w14:textId="77777777" w:rsidR="00BA72D2" w:rsidRPr="00BA72D2" w:rsidRDefault="00BA72D2" w:rsidP="00BA72D2">
            <w:pPr>
              <w:spacing w:after="0"/>
              <w:jc w:val="center"/>
              <w:rPr>
                <w:rFonts w:ascii="Times New Roman" w:eastAsia="Times New Roman" w:hAnsi="Times New Roman" w:cs="Times New Roman"/>
                <w:sz w:val="20"/>
                <w:szCs w:val="20"/>
                <w:lang w:val="uk-UA"/>
              </w:rPr>
            </w:pPr>
            <w:bookmarkStart w:id="43" w:name="34"/>
            <w:bookmarkEnd w:id="43"/>
            <w:r w:rsidRPr="00BA72D2">
              <w:rPr>
                <w:rFonts w:ascii="Times New Roman" w:eastAsia="Times New Roman" w:hAnsi="Times New Roman" w:cs="Times New Roman"/>
                <w:color w:val="000000"/>
                <w:sz w:val="20"/>
                <w:szCs w:val="20"/>
                <w:lang w:val="uk-UA"/>
              </w:rPr>
              <w:t xml:space="preserve"> </w:t>
            </w:r>
          </w:p>
        </w:tc>
        <w:tc>
          <w:tcPr>
            <w:tcW w:w="2787" w:type="dxa"/>
            <w:tcBorders>
              <w:top w:val="outset" w:sz="8" w:space="0" w:color="000000"/>
              <w:left w:val="outset" w:sz="8" w:space="0" w:color="000000"/>
              <w:bottom w:val="outset" w:sz="8" w:space="0" w:color="000000"/>
              <w:right w:val="outset" w:sz="8" w:space="0" w:color="000000"/>
            </w:tcBorders>
            <w:vAlign w:val="center"/>
          </w:tcPr>
          <w:p w14:paraId="3486DBF0" w14:textId="77777777" w:rsidR="00BA72D2" w:rsidRPr="00BA72D2" w:rsidRDefault="00BA72D2" w:rsidP="00BA72D2">
            <w:pPr>
              <w:spacing w:after="0"/>
              <w:jc w:val="center"/>
              <w:rPr>
                <w:rFonts w:ascii="Times New Roman" w:eastAsia="Times New Roman" w:hAnsi="Times New Roman" w:cs="Times New Roman"/>
                <w:sz w:val="20"/>
                <w:szCs w:val="20"/>
                <w:lang w:val="uk-UA"/>
              </w:rPr>
            </w:pPr>
            <w:bookmarkStart w:id="44" w:name="35"/>
            <w:bookmarkEnd w:id="44"/>
            <w:r w:rsidRPr="00BA72D2">
              <w:rPr>
                <w:rFonts w:ascii="Times New Roman" w:eastAsia="Times New Roman" w:hAnsi="Times New Roman" w:cs="Times New Roman"/>
                <w:color w:val="000000"/>
                <w:sz w:val="20"/>
                <w:szCs w:val="20"/>
                <w:lang w:val="uk-UA"/>
              </w:rPr>
              <w:t xml:space="preserve"> </w:t>
            </w:r>
          </w:p>
        </w:tc>
        <w:tc>
          <w:tcPr>
            <w:tcW w:w="1599" w:type="dxa"/>
            <w:tcBorders>
              <w:top w:val="outset" w:sz="8" w:space="0" w:color="000000"/>
              <w:left w:val="outset" w:sz="8" w:space="0" w:color="000000"/>
              <w:bottom w:val="outset" w:sz="8" w:space="0" w:color="000000"/>
              <w:right w:val="outset" w:sz="8" w:space="0" w:color="000000"/>
            </w:tcBorders>
            <w:vAlign w:val="center"/>
          </w:tcPr>
          <w:p w14:paraId="34B063EC" w14:textId="77777777" w:rsidR="00BA72D2" w:rsidRPr="00BA72D2" w:rsidRDefault="00BA72D2" w:rsidP="00BA72D2">
            <w:pPr>
              <w:spacing w:after="0"/>
              <w:jc w:val="center"/>
              <w:rPr>
                <w:rFonts w:ascii="Times New Roman" w:eastAsia="Times New Roman" w:hAnsi="Times New Roman" w:cs="Times New Roman"/>
                <w:sz w:val="20"/>
                <w:szCs w:val="20"/>
                <w:lang w:val="uk-UA"/>
              </w:rPr>
            </w:pPr>
            <w:bookmarkStart w:id="45" w:name="36"/>
            <w:bookmarkEnd w:id="45"/>
            <w:r w:rsidRPr="00BA72D2">
              <w:rPr>
                <w:rFonts w:ascii="Times New Roman" w:eastAsia="Times New Roman" w:hAnsi="Times New Roman" w:cs="Times New Roman"/>
                <w:color w:val="000000"/>
                <w:sz w:val="20"/>
                <w:szCs w:val="20"/>
                <w:lang w:val="uk-UA"/>
              </w:rPr>
              <w:t xml:space="preserve"> </w:t>
            </w:r>
          </w:p>
        </w:tc>
        <w:tc>
          <w:tcPr>
            <w:tcW w:w="1343" w:type="dxa"/>
            <w:tcBorders>
              <w:top w:val="outset" w:sz="8" w:space="0" w:color="000000"/>
              <w:left w:val="outset" w:sz="8" w:space="0" w:color="000000"/>
              <w:bottom w:val="outset" w:sz="8" w:space="0" w:color="000000"/>
              <w:right w:val="outset" w:sz="8" w:space="0" w:color="000000"/>
            </w:tcBorders>
            <w:vAlign w:val="center"/>
          </w:tcPr>
          <w:p w14:paraId="6DF6377D" w14:textId="77777777" w:rsidR="00BA72D2" w:rsidRPr="00BA72D2" w:rsidRDefault="00BA72D2" w:rsidP="00BA72D2">
            <w:pPr>
              <w:spacing w:after="0"/>
              <w:jc w:val="center"/>
              <w:rPr>
                <w:rFonts w:ascii="Times New Roman" w:eastAsia="Times New Roman" w:hAnsi="Times New Roman" w:cs="Times New Roman"/>
                <w:sz w:val="20"/>
                <w:szCs w:val="20"/>
                <w:lang w:val="uk-UA"/>
              </w:rPr>
            </w:pPr>
            <w:bookmarkStart w:id="46" w:name="37"/>
            <w:bookmarkEnd w:id="46"/>
            <w:r w:rsidRPr="00BA72D2">
              <w:rPr>
                <w:rFonts w:ascii="Times New Roman" w:eastAsia="Times New Roman" w:hAnsi="Times New Roman" w:cs="Times New Roman"/>
                <w:color w:val="000000"/>
                <w:sz w:val="20"/>
                <w:szCs w:val="20"/>
                <w:lang w:val="uk-UA"/>
              </w:rPr>
              <w:t xml:space="preserve"> </w:t>
            </w:r>
          </w:p>
        </w:tc>
      </w:tr>
    </w:tbl>
    <w:p w14:paraId="4DE9DE5B" w14:textId="77777777" w:rsidR="00BA72D2" w:rsidRPr="00BA72D2" w:rsidRDefault="00BA72D2" w:rsidP="00BA72D2">
      <w:pPr>
        <w:rPr>
          <w:rFonts w:ascii="Times New Roman" w:eastAsia="Times New Roman" w:hAnsi="Times New Roman" w:cs="Times New Roman"/>
          <w:sz w:val="24"/>
          <w:szCs w:val="24"/>
          <w:lang w:val="uk-UA"/>
        </w:rPr>
      </w:pPr>
    </w:p>
    <w:tbl>
      <w:tblPr>
        <w:tblW w:w="9639" w:type="dxa"/>
        <w:tblCellSpacing w:w="0" w:type="auto"/>
        <w:tblLook w:val="04A0" w:firstRow="1" w:lastRow="0" w:firstColumn="1" w:lastColumn="0" w:noHBand="0" w:noVBand="1"/>
      </w:tblPr>
      <w:tblGrid>
        <w:gridCol w:w="9639"/>
      </w:tblGrid>
      <w:tr w:rsidR="00BA72D2" w:rsidRPr="00BA72D2" w14:paraId="1A38712B" w14:textId="77777777" w:rsidTr="00B61EB7">
        <w:trPr>
          <w:trHeight w:val="30"/>
          <w:tblCellSpacing w:w="0" w:type="auto"/>
        </w:trPr>
        <w:tc>
          <w:tcPr>
            <w:tcW w:w="9639" w:type="dxa"/>
            <w:vAlign w:val="center"/>
          </w:tcPr>
          <w:p w14:paraId="20042479" w14:textId="77777777" w:rsidR="00BA72D2" w:rsidRPr="00BA72D2" w:rsidRDefault="00BA72D2" w:rsidP="00BA72D2">
            <w:pPr>
              <w:spacing w:after="0"/>
              <w:rPr>
                <w:rFonts w:ascii="Times New Roman" w:eastAsia="Times New Roman" w:hAnsi="Times New Roman" w:cs="Times New Roman"/>
                <w:sz w:val="20"/>
                <w:szCs w:val="20"/>
                <w:lang w:val="uk-UA"/>
              </w:rPr>
            </w:pPr>
            <w:bookmarkStart w:id="47" w:name="38"/>
            <w:bookmarkEnd w:id="47"/>
            <w:r w:rsidRPr="00BA72D2">
              <w:rPr>
                <w:rFonts w:ascii="Times New Roman" w:eastAsia="Times New Roman" w:hAnsi="Times New Roman" w:cs="Times New Roman"/>
                <w:color w:val="000000"/>
                <w:sz w:val="24"/>
                <w:szCs w:val="24"/>
                <w:lang w:val="uk-UA"/>
              </w:rPr>
              <w:t>Всього ______________________________</w:t>
            </w:r>
            <w:r w:rsidRPr="00BA72D2">
              <w:rPr>
                <w:rFonts w:ascii="Times New Roman" w:eastAsia="Times New Roman" w:hAnsi="Times New Roman" w:cs="Times New Roman"/>
                <w:color w:val="000000"/>
                <w:sz w:val="24"/>
                <w:szCs w:val="24"/>
              </w:rPr>
              <w:t>__</w:t>
            </w:r>
            <w:r w:rsidRPr="00BA72D2">
              <w:rPr>
                <w:rFonts w:ascii="Times New Roman" w:eastAsia="Times New Roman" w:hAnsi="Times New Roman" w:cs="Times New Roman"/>
                <w:color w:val="000000"/>
                <w:sz w:val="24"/>
                <w:szCs w:val="24"/>
                <w:lang w:val="uk-UA"/>
              </w:rPr>
              <w:t>___</w:t>
            </w:r>
            <w:r w:rsidRPr="00BA72D2">
              <w:rPr>
                <w:rFonts w:ascii="Times New Roman" w:eastAsia="Times New Roman" w:hAnsi="Times New Roman" w:cs="Times New Roman"/>
                <w:color w:val="000000"/>
                <w:sz w:val="24"/>
                <w:szCs w:val="24"/>
              </w:rPr>
              <w:t>______________________</w:t>
            </w:r>
            <w:r w:rsidRPr="00BA72D2">
              <w:rPr>
                <w:rFonts w:ascii="Times New Roman" w:eastAsia="Times New Roman" w:hAnsi="Times New Roman" w:cs="Times New Roman"/>
                <w:color w:val="000000"/>
                <w:sz w:val="24"/>
                <w:szCs w:val="24"/>
                <w:lang w:val="uk-UA"/>
              </w:rPr>
              <w:t>____ документів</w:t>
            </w:r>
            <w:r w:rsidRPr="00BA72D2">
              <w:rPr>
                <w:rFonts w:ascii="Times New Roman" w:eastAsia="Times New Roman" w:hAnsi="Times New Roman" w:cs="Times New Roman"/>
                <w:sz w:val="24"/>
                <w:szCs w:val="24"/>
                <w:lang w:val="uk-UA"/>
              </w:rPr>
              <w:br/>
            </w:r>
            <w:r w:rsidRPr="00BA72D2">
              <w:rPr>
                <w:rFonts w:ascii="Times New Roman" w:eastAsia="Times New Roman" w:hAnsi="Times New Roman" w:cs="Times New Roman"/>
                <w:color w:val="000000"/>
                <w:sz w:val="20"/>
                <w:szCs w:val="20"/>
                <w:lang w:val="uk-UA"/>
              </w:rPr>
              <w:t xml:space="preserve">                                                                        (цифрами та словами)</w:t>
            </w:r>
          </w:p>
          <w:p w14:paraId="59F80082" w14:textId="77777777" w:rsidR="00BA72D2" w:rsidRPr="00BA72D2" w:rsidRDefault="00BA72D2" w:rsidP="00BA72D2">
            <w:pPr>
              <w:spacing w:after="0"/>
              <w:rPr>
                <w:rFonts w:ascii="Times New Roman" w:eastAsia="Times New Roman" w:hAnsi="Times New Roman" w:cs="Times New Roman"/>
                <w:sz w:val="24"/>
                <w:szCs w:val="24"/>
                <w:lang w:val="uk-UA"/>
              </w:rPr>
            </w:pPr>
            <w:bookmarkStart w:id="48" w:name="39"/>
            <w:bookmarkEnd w:id="48"/>
            <w:r w:rsidRPr="00BA72D2">
              <w:rPr>
                <w:rFonts w:ascii="Times New Roman" w:eastAsia="Times New Roman" w:hAnsi="Times New Roman" w:cs="Times New Roman"/>
                <w:color w:val="000000"/>
                <w:sz w:val="24"/>
                <w:szCs w:val="24"/>
                <w:lang w:val="uk-UA"/>
              </w:rPr>
              <w:t>Кількість аркушів внутрішнього опису ____________</w:t>
            </w:r>
            <w:r w:rsidRPr="00BA72D2">
              <w:rPr>
                <w:rFonts w:ascii="Times New Roman" w:eastAsia="Times New Roman" w:hAnsi="Times New Roman" w:cs="Times New Roman"/>
                <w:color w:val="000000"/>
                <w:sz w:val="24"/>
                <w:szCs w:val="24"/>
              </w:rPr>
              <w:t>_______</w:t>
            </w:r>
            <w:r w:rsidRPr="00BA72D2">
              <w:rPr>
                <w:rFonts w:ascii="Times New Roman" w:eastAsia="Times New Roman" w:hAnsi="Times New Roman" w:cs="Times New Roman"/>
                <w:color w:val="000000"/>
                <w:sz w:val="24"/>
                <w:szCs w:val="24"/>
                <w:lang w:val="uk-UA"/>
              </w:rPr>
              <w:t>_________________________</w:t>
            </w:r>
            <w:r w:rsidRPr="00BA72D2">
              <w:rPr>
                <w:rFonts w:ascii="Times New Roman" w:eastAsia="Times New Roman" w:hAnsi="Times New Roman" w:cs="Times New Roman"/>
                <w:sz w:val="24"/>
                <w:szCs w:val="24"/>
                <w:lang w:val="uk-UA"/>
              </w:rPr>
              <w:br/>
            </w:r>
            <w:r w:rsidRPr="00BA72D2">
              <w:rPr>
                <w:rFonts w:ascii="Times New Roman" w:eastAsia="Times New Roman" w:hAnsi="Times New Roman" w:cs="Times New Roman"/>
                <w:color w:val="000000"/>
                <w:sz w:val="20"/>
                <w:szCs w:val="20"/>
                <w:lang w:val="uk-UA"/>
              </w:rPr>
              <w:t xml:space="preserve">                                                                                                                   (цифрами та словами)</w:t>
            </w:r>
          </w:p>
        </w:tc>
      </w:tr>
    </w:tbl>
    <w:p w14:paraId="025A2E5B" w14:textId="77777777" w:rsidR="00BA72D2" w:rsidRPr="00BA72D2" w:rsidRDefault="00BA72D2" w:rsidP="00BA72D2">
      <w:pPr>
        <w:rPr>
          <w:rFonts w:ascii="Times New Roman" w:eastAsia="Times New Roman" w:hAnsi="Times New Roman" w:cs="Times New Roman"/>
          <w:sz w:val="24"/>
          <w:szCs w:val="24"/>
          <w:lang w:val="uk-UA"/>
        </w:rPr>
      </w:pPr>
    </w:p>
    <w:tbl>
      <w:tblPr>
        <w:tblW w:w="0" w:type="auto"/>
        <w:tblCellSpacing w:w="0" w:type="auto"/>
        <w:tblLook w:val="04A0" w:firstRow="1" w:lastRow="0" w:firstColumn="1" w:lastColumn="0" w:noHBand="0" w:noVBand="1"/>
      </w:tblPr>
      <w:tblGrid>
        <w:gridCol w:w="3263"/>
        <w:gridCol w:w="3151"/>
        <w:gridCol w:w="3157"/>
      </w:tblGrid>
      <w:tr w:rsidR="00BA72D2" w:rsidRPr="00BA72D2" w14:paraId="35C7ABF5" w14:textId="77777777" w:rsidTr="00B61EB7">
        <w:trPr>
          <w:trHeight w:val="120"/>
          <w:tblCellSpacing w:w="0" w:type="auto"/>
        </w:trPr>
        <w:tc>
          <w:tcPr>
            <w:tcW w:w="3295" w:type="dxa"/>
            <w:vAlign w:val="center"/>
          </w:tcPr>
          <w:p w14:paraId="58B10138" w14:textId="77777777" w:rsidR="00BA72D2" w:rsidRPr="00BA72D2" w:rsidRDefault="00BA72D2" w:rsidP="00BA72D2">
            <w:pPr>
              <w:spacing w:after="0"/>
              <w:rPr>
                <w:rFonts w:ascii="Times New Roman" w:eastAsia="Times New Roman" w:hAnsi="Times New Roman" w:cs="Times New Roman"/>
                <w:sz w:val="24"/>
                <w:szCs w:val="24"/>
                <w:lang w:val="uk-UA"/>
              </w:rPr>
            </w:pPr>
            <w:bookmarkStart w:id="49" w:name="40"/>
            <w:bookmarkEnd w:id="49"/>
            <w:r w:rsidRPr="00BA72D2">
              <w:rPr>
                <w:rFonts w:ascii="Times New Roman" w:eastAsia="Times New Roman" w:hAnsi="Times New Roman" w:cs="Times New Roman"/>
                <w:color w:val="000000"/>
                <w:sz w:val="24"/>
                <w:szCs w:val="24"/>
                <w:lang w:val="uk-UA"/>
              </w:rPr>
              <w:t>Найменування посади особи,</w:t>
            </w:r>
            <w:r w:rsidRPr="00BA72D2">
              <w:rPr>
                <w:rFonts w:ascii="Times New Roman" w:eastAsia="Times New Roman" w:hAnsi="Times New Roman" w:cs="Times New Roman"/>
                <w:sz w:val="24"/>
                <w:szCs w:val="24"/>
                <w:lang w:val="uk-UA"/>
              </w:rPr>
              <w:br/>
            </w:r>
            <w:r w:rsidRPr="00BA72D2">
              <w:rPr>
                <w:rFonts w:ascii="Times New Roman" w:eastAsia="Times New Roman" w:hAnsi="Times New Roman" w:cs="Times New Roman"/>
                <w:color w:val="000000"/>
                <w:sz w:val="24"/>
                <w:szCs w:val="24"/>
                <w:lang w:val="uk-UA"/>
              </w:rPr>
              <w:t>яка склала внутрішній опис</w:t>
            </w:r>
            <w:r w:rsidRPr="00BA72D2">
              <w:rPr>
                <w:rFonts w:ascii="Times New Roman" w:eastAsia="Times New Roman" w:hAnsi="Times New Roman" w:cs="Times New Roman"/>
                <w:sz w:val="24"/>
                <w:szCs w:val="24"/>
                <w:lang w:val="uk-UA"/>
              </w:rPr>
              <w:br/>
            </w:r>
            <w:r w:rsidRPr="00BA72D2">
              <w:rPr>
                <w:rFonts w:ascii="Times New Roman" w:eastAsia="Times New Roman" w:hAnsi="Times New Roman" w:cs="Times New Roman"/>
                <w:color w:val="000000"/>
                <w:sz w:val="24"/>
                <w:szCs w:val="24"/>
                <w:lang w:val="uk-UA"/>
              </w:rPr>
              <w:t>документів справи</w:t>
            </w:r>
          </w:p>
        </w:tc>
        <w:tc>
          <w:tcPr>
            <w:tcW w:w="3198" w:type="dxa"/>
            <w:vAlign w:val="center"/>
          </w:tcPr>
          <w:p w14:paraId="1988A8F9" w14:textId="77777777" w:rsidR="00BA72D2" w:rsidRPr="00BA72D2" w:rsidRDefault="00BA72D2" w:rsidP="00BA72D2">
            <w:pPr>
              <w:spacing w:after="0"/>
              <w:jc w:val="center"/>
              <w:rPr>
                <w:rFonts w:ascii="Times New Roman" w:eastAsia="Times New Roman" w:hAnsi="Times New Roman" w:cs="Times New Roman"/>
                <w:sz w:val="24"/>
                <w:szCs w:val="24"/>
                <w:lang w:val="uk-UA"/>
              </w:rPr>
            </w:pPr>
            <w:bookmarkStart w:id="50" w:name="41"/>
            <w:bookmarkEnd w:id="50"/>
            <w:r w:rsidRPr="00BA72D2">
              <w:rPr>
                <w:rFonts w:ascii="Times New Roman" w:eastAsia="Times New Roman" w:hAnsi="Times New Roman" w:cs="Times New Roman"/>
                <w:color w:val="000000"/>
                <w:sz w:val="24"/>
                <w:szCs w:val="24"/>
                <w:lang w:val="uk-UA"/>
              </w:rPr>
              <w:t>підпис</w:t>
            </w:r>
          </w:p>
        </w:tc>
        <w:tc>
          <w:tcPr>
            <w:tcW w:w="3197" w:type="dxa"/>
            <w:vAlign w:val="center"/>
          </w:tcPr>
          <w:p w14:paraId="2AC72AF4" w14:textId="77777777" w:rsidR="00BA72D2" w:rsidRPr="00BA72D2" w:rsidRDefault="00BA72D2" w:rsidP="00BA72D2">
            <w:pPr>
              <w:spacing w:after="0"/>
              <w:jc w:val="center"/>
              <w:rPr>
                <w:rFonts w:ascii="Times New Roman" w:eastAsia="Times New Roman" w:hAnsi="Times New Roman" w:cs="Times New Roman"/>
                <w:sz w:val="24"/>
                <w:szCs w:val="24"/>
                <w:lang w:val="uk-UA"/>
              </w:rPr>
            </w:pPr>
            <w:bookmarkStart w:id="51" w:name="42"/>
            <w:bookmarkEnd w:id="51"/>
            <w:r w:rsidRPr="00BA72D2">
              <w:rPr>
                <w:rFonts w:ascii="Times New Roman" w:eastAsia="Times New Roman" w:hAnsi="Times New Roman" w:cs="Times New Roman"/>
                <w:color w:val="000000"/>
                <w:sz w:val="24"/>
                <w:szCs w:val="24"/>
                <w:lang w:val="uk-UA"/>
              </w:rPr>
              <w:t>(власне ім'я та прізвище)</w:t>
            </w:r>
          </w:p>
        </w:tc>
      </w:tr>
      <w:tr w:rsidR="00BA72D2" w:rsidRPr="00BA72D2" w14:paraId="0537B889" w14:textId="77777777" w:rsidTr="00B61EB7">
        <w:trPr>
          <w:trHeight w:val="120"/>
          <w:tblCellSpacing w:w="0" w:type="auto"/>
        </w:trPr>
        <w:tc>
          <w:tcPr>
            <w:tcW w:w="3295" w:type="dxa"/>
            <w:vAlign w:val="center"/>
          </w:tcPr>
          <w:p w14:paraId="481C9D43" w14:textId="77777777" w:rsidR="00BA72D2" w:rsidRPr="00BA72D2" w:rsidRDefault="00BA72D2" w:rsidP="00BA72D2">
            <w:pPr>
              <w:spacing w:after="0"/>
              <w:jc w:val="center"/>
              <w:rPr>
                <w:rFonts w:ascii="Times New Roman" w:eastAsia="Times New Roman" w:hAnsi="Times New Roman" w:cs="Times New Roman"/>
                <w:sz w:val="24"/>
                <w:szCs w:val="24"/>
                <w:lang w:val="uk-UA"/>
              </w:rPr>
            </w:pPr>
            <w:bookmarkStart w:id="52" w:name="43"/>
            <w:bookmarkEnd w:id="52"/>
            <w:r w:rsidRPr="00BA72D2">
              <w:rPr>
                <w:rFonts w:ascii="Times New Roman" w:eastAsia="Times New Roman" w:hAnsi="Times New Roman" w:cs="Times New Roman"/>
                <w:color w:val="000000"/>
                <w:sz w:val="24"/>
                <w:szCs w:val="24"/>
                <w:lang w:val="uk-UA"/>
              </w:rPr>
              <w:t>____________ (дата)</w:t>
            </w:r>
          </w:p>
        </w:tc>
        <w:tc>
          <w:tcPr>
            <w:tcW w:w="3198" w:type="dxa"/>
            <w:vAlign w:val="center"/>
          </w:tcPr>
          <w:p w14:paraId="0CC9E338" w14:textId="77777777" w:rsidR="00BA72D2" w:rsidRPr="00BA72D2" w:rsidRDefault="00BA72D2" w:rsidP="00BA72D2">
            <w:pPr>
              <w:spacing w:after="0"/>
              <w:jc w:val="center"/>
              <w:rPr>
                <w:rFonts w:ascii="Times New Roman" w:eastAsia="Times New Roman" w:hAnsi="Times New Roman" w:cs="Times New Roman"/>
                <w:sz w:val="24"/>
                <w:szCs w:val="24"/>
                <w:lang w:val="uk-UA"/>
              </w:rPr>
            </w:pPr>
            <w:bookmarkStart w:id="53" w:name="44"/>
            <w:bookmarkEnd w:id="53"/>
            <w:r w:rsidRPr="00BA72D2">
              <w:rPr>
                <w:rFonts w:ascii="Times New Roman" w:eastAsia="Times New Roman" w:hAnsi="Times New Roman" w:cs="Times New Roman"/>
                <w:color w:val="000000"/>
                <w:sz w:val="24"/>
                <w:szCs w:val="24"/>
                <w:lang w:val="uk-UA"/>
              </w:rPr>
              <w:t xml:space="preserve"> </w:t>
            </w:r>
          </w:p>
        </w:tc>
        <w:tc>
          <w:tcPr>
            <w:tcW w:w="3197" w:type="dxa"/>
            <w:vAlign w:val="center"/>
          </w:tcPr>
          <w:p w14:paraId="381E8095" w14:textId="77777777" w:rsidR="00BA72D2" w:rsidRPr="00BA72D2" w:rsidRDefault="00BA72D2" w:rsidP="00BA72D2">
            <w:pPr>
              <w:spacing w:after="0"/>
              <w:jc w:val="center"/>
              <w:rPr>
                <w:rFonts w:ascii="Times New Roman" w:eastAsia="Times New Roman" w:hAnsi="Times New Roman" w:cs="Times New Roman"/>
                <w:sz w:val="24"/>
                <w:szCs w:val="24"/>
                <w:lang w:val="uk-UA"/>
              </w:rPr>
            </w:pPr>
            <w:bookmarkStart w:id="54" w:name="45"/>
            <w:bookmarkEnd w:id="54"/>
            <w:r w:rsidRPr="00BA72D2">
              <w:rPr>
                <w:rFonts w:ascii="Times New Roman" w:eastAsia="Times New Roman" w:hAnsi="Times New Roman" w:cs="Times New Roman"/>
                <w:color w:val="000000"/>
                <w:sz w:val="24"/>
                <w:szCs w:val="24"/>
                <w:lang w:val="uk-UA"/>
              </w:rPr>
              <w:t xml:space="preserve"> </w:t>
            </w:r>
          </w:p>
        </w:tc>
      </w:tr>
    </w:tbl>
    <w:p w14:paraId="45AF2288" w14:textId="77777777" w:rsidR="00BA72D2" w:rsidRPr="00BA72D2" w:rsidRDefault="00BA72D2" w:rsidP="00BA72D2">
      <w:pPr>
        <w:spacing w:after="0"/>
        <w:ind w:firstLine="240"/>
        <w:rPr>
          <w:rFonts w:ascii="Times New Roman" w:eastAsia="Times New Roman" w:hAnsi="Times New Roman" w:cs="Times New Roman"/>
          <w:sz w:val="24"/>
          <w:szCs w:val="24"/>
          <w:lang w:val="uk-UA"/>
        </w:rPr>
      </w:pPr>
      <w:bookmarkStart w:id="55" w:name="46"/>
      <w:bookmarkEnd w:id="55"/>
      <w:r w:rsidRPr="00BA72D2">
        <w:rPr>
          <w:rFonts w:ascii="Times New Roman" w:eastAsia="Times New Roman" w:hAnsi="Times New Roman" w:cs="Times New Roman"/>
          <w:color w:val="000000"/>
          <w:sz w:val="24"/>
          <w:szCs w:val="24"/>
          <w:lang w:val="uk-UA"/>
        </w:rPr>
        <w:t xml:space="preserve"> </w:t>
      </w:r>
    </w:p>
    <w:tbl>
      <w:tblPr>
        <w:tblW w:w="0" w:type="auto"/>
        <w:tblCellSpacing w:w="0" w:type="auto"/>
        <w:tblLook w:val="04A0" w:firstRow="1" w:lastRow="0" w:firstColumn="1" w:lastColumn="0" w:noHBand="0" w:noVBand="1"/>
      </w:tblPr>
      <w:tblGrid>
        <w:gridCol w:w="4786"/>
        <w:gridCol w:w="4785"/>
      </w:tblGrid>
      <w:tr w:rsidR="00BA72D2" w:rsidRPr="00BA72D2" w14:paraId="6B5EBD44" w14:textId="77777777" w:rsidTr="00B61EB7">
        <w:trPr>
          <w:trHeight w:val="30"/>
          <w:tblCellSpacing w:w="0" w:type="auto"/>
        </w:trPr>
        <w:tc>
          <w:tcPr>
            <w:tcW w:w="4845" w:type="dxa"/>
            <w:vAlign w:val="center"/>
          </w:tcPr>
          <w:p w14:paraId="6ACC8F2C" w14:textId="77777777" w:rsidR="00BA72D2" w:rsidRPr="00BA72D2" w:rsidRDefault="00BA72D2" w:rsidP="00BA72D2">
            <w:pPr>
              <w:spacing w:after="0"/>
              <w:jc w:val="center"/>
              <w:rPr>
                <w:rFonts w:ascii="Times New Roman" w:eastAsia="Times New Roman" w:hAnsi="Times New Roman" w:cs="Times New Roman"/>
                <w:sz w:val="24"/>
                <w:szCs w:val="24"/>
                <w:lang w:val="uk-UA"/>
              </w:rPr>
            </w:pPr>
            <w:bookmarkStart w:id="56" w:name="47"/>
            <w:bookmarkEnd w:id="56"/>
          </w:p>
        </w:tc>
        <w:tc>
          <w:tcPr>
            <w:tcW w:w="4845" w:type="dxa"/>
            <w:vAlign w:val="center"/>
          </w:tcPr>
          <w:p w14:paraId="449D8E09" w14:textId="77777777" w:rsidR="00BA72D2" w:rsidRPr="00BA72D2" w:rsidRDefault="00BA72D2" w:rsidP="00BA72D2">
            <w:pPr>
              <w:spacing w:after="0"/>
              <w:jc w:val="center"/>
              <w:rPr>
                <w:rFonts w:ascii="Times New Roman" w:eastAsia="Times New Roman" w:hAnsi="Times New Roman" w:cs="Times New Roman"/>
                <w:sz w:val="24"/>
                <w:szCs w:val="24"/>
                <w:lang w:val="uk-UA"/>
              </w:rPr>
            </w:pPr>
            <w:bookmarkStart w:id="57" w:name="48"/>
            <w:bookmarkEnd w:id="57"/>
          </w:p>
        </w:tc>
      </w:tr>
    </w:tbl>
    <w:p w14:paraId="2C8FDD47" w14:textId="77777777" w:rsidR="00BA72D2" w:rsidRPr="00BA72D2" w:rsidRDefault="00BA72D2" w:rsidP="00BA72D2">
      <w:pPr>
        <w:rPr>
          <w:rFonts w:ascii="Calibri" w:eastAsia="Times New Roman" w:hAnsi="Calibri" w:cs="Times New Roman"/>
          <w:lang w:val="en-US"/>
        </w:rPr>
      </w:pPr>
    </w:p>
    <w:p w14:paraId="2628C523" w14:textId="77777777" w:rsidR="00BA72D2" w:rsidRPr="00BA72D2" w:rsidRDefault="00BA72D2" w:rsidP="00BA72D2">
      <w:pPr>
        <w:rPr>
          <w:rFonts w:ascii="Calibri" w:eastAsia="Times New Roman" w:hAnsi="Calibri" w:cs="Times New Roman"/>
          <w:lang w:val="en-US"/>
        </w:rPr>
      </w:pPr>
    </w:p>
    <w:p w14:paraId="051F891D" w14:textId="77777777" w:rsidR="00BA72D2" w:rsidRPr="00BA72D2" w:rsidRDefault="00BA72D2" w:rsidP="00BA72D2">
      <w:pPr>
        <w:ind w:firstLine="426"/>
        <w:jc w:val="both"/>
        <w:rPr>
          <w:rFonts w:ascii="Times New Roman" w:eastAsia="Times New Roman" w:hAnsi="Times New Roman" w:cs="Times New Roman"/>
          <w:color w:val="808080"/>
          <w:sz w:val="24"/>
          <w:szCs w:val="24"/>
          <w:lang w:val="en-US"/>
        </w:rPr>
      </w:pPr>
      <w:r w:rsidRPr="00BA72D2">
        <w:rPr>
          <w:rFonts w:ascii="Times New Roman" w:eastAsia="Times New Roman" w:hAnsi="Times New Roman" w:cs="Times New Roman"/>
          <w:i/>
          <w:iCs/>
          <w:color w:val="808080"/>
          <w:sz w:val="24"/>
          <w:szCs w:val="24"/>
          <w:lang w:val="en-US"/>
        </w:rPr>
        <w:t>{</w:t>
      </w:r>
      <w:proofErr w:type="spellStart"/>
      <w:r w:rsidRPr="00BA72D2">
        <w:rPr>
          <w:rFonts w:ascii="Times New Roman" w:eastAsia="Times New Roman" w:hAnsi="Times New Roman" w:cs="Times New Roman"/>
          <w:i/>
          <w:iCs/>
          <w:color w:val="808080"/>
          <w:sz w:val="24"/>
          <w:szCs w:val="24"/>
          <w:lang w:val="en-US"/>
        </w:rPr>
        <w:t>Додаток</w:t>
      </w:r>
      <w:proofErr w:type="spellEnd"/>
      <w:r w:rsidRPr="00BA72D2">
        <w:rPr>
          <w:rFonts w:ascii="Times New Roman" w:eastAsia="Times New Roman" w:hAnsi="Times New Roman" w:cs="Times New Roman"/>
          <w:i/>
          <w:iCs/>
          <w:color w:val="808080"/>
          <w:sz w:val="24"/>
          <w:szCs w:val="24"/>
          <w:lang w:val="en-US"/>
        </w:rPr>
        <w:t xml:space="preserve"> 6 в </w:t>
      </w:r>
      <w:proofErr w:type="spellStart"/>
      <w:r w:rsidRPr="00BA72D2">
        <w:rPr>
          <w:rFonts w:ascii="Times New Roman" w:eastAsia="Times New Roman" w:hAnsi="Times New Roman" w:cs="Times New Roman"/>
          <w:i/>
          <w:iCs/>
          <w:color w:val="808080"/>
          <w:sz w:val="24"/>
          <w:szCs w:val="24"/>
          <w:lang w:val="en-US"/>
        </w:rPr>
        <w:t>редакції</w:t>
      </w:r>
      <w:proofErr w:type="spellEnd"/>
      <w:r w:rsidRPr="00BA72D2">
        <w:rPr>
          <w:rFonts w:ascii="Times New Roman" w:eastAsia="Times New Roman" w:hAnsi="Times New Roman" w:cs="Times New Roman"/>
          <w:i/>
          <w:iCs/>
          <w:color w:val="808080"/>
          <w:sz w:val="24"/>
          <w:szCs w:val="24"/>
          <w:lang w:val="en-US"/>
        </w:rPr>
        <w:t xml:space="preserve"> </w:t>
      </w:r>
      <w:proofErr w:type="spellStart"/>
      <w:r w:rsidRPr="00BA72D2">
        <w:rPr>
          <w:rFonts w:ascii="Times New Roman" w:eastAsia="Times New Roman" w:hAnsi="Times New Roman" w:cs="Times New Roman"/>
          <w:i/>
          <w:iCs/>
          <w:color w:val="808080"/>
          <w:sz w:val="24"/>
          <w:szCs w:val="24"/>
          <w:lang w:val="en-US"/>
        </w:rPr>
        <w:t>Наказів</w:t>
      </w:r>
      <w:proofErr w:type="spellEnd"/>
      <w:r w:rsidRPr="00BA72D2">
        <w:rPr>
          <w:rFonts w:ascii="Times New Roman" w:eastAsia="Times New Roman" w:hAnsi="Times New Roman" w:cs="Times New Roman"/>
          <w:i/>
          <w:iCs/>
          <w:color w:val="808080"/>
          <w:sz w:val="24"/>
          <w:szCs w:val="24"/>
          <w:lang w:val="en-US"/>
        </w:rPr>
        <w:t xml:space="preserve"> </w:t>
      </w:r>
      <w:proofErr w:type="spellStart"/>
      <w:r w:rsidRPr="00BA72D2">
        <w:rPr>
          <w:rFonts w:ascii="Times New Roman" w:eastAsia="Times New Roman" w:hAnsi="Times New Roman" w:cs="Times New Roman"/>
          <w:i/>
          <w:iCs/>
          <w:color w:val="808080"/>
          <w:sz w:val="24"/>
          <w:szCs w:val="24"/>
          <w:lang w:val="en-US"/>
        </w:rPr>
        <w:t>Державної</w:t>
      </w:r>
      <w:proofErr w:type="spellEnd"/>
      <w:r w:rsidRPr="00BA72D2">
        <w:rPr>
          <w:rFonts w:ascii="Times New Roman" w:eastAsia="Times New Roman" w:hAnsi="Times New Roman" w:cs="Times New Roman"/>
          <w:i/>
          <w:iCs/>
          <w:color w:val="808080"/>
          <w:sz w:val="24"/>
          <w:szCs w:val="24"/>
          <w:lang w:val="en-US"/>
        </w:rPr>
        <w:t xml:space="preserve"> </w:t>
      </w:r>
      <w:proofErr w:type="spellStart"/>
      <w:r w:rsidRPr="00BA72D2">
        <w:rPr>
          <w:rFonts w:ascii="Times New Roman" w:eastAsia="Times New Roman" w:hAnsi="Times New Roman" w:cs="Times New Roman"/>
          <w:i/>
          <w:iCs/>
          <w:color w:val="808080"/>
          <w:sz w:val="24"/>
          <w:szCs w:val="24"/>
          <w:lang w:val="en-US"/>
        </w:rPr>
        <w:t>судової</w:t>
      </w:r>
      <w:proofErr w:type="spellEnd"/>
      <w:r w:rsidRPr="00BA72D2">
        <w:rPr>
          <w:rFonts w:ascii="Times New Roman" w:eastAsia="Times New Roman" w:hAnsi="Times New Roman" w:cs="Times New Roman"/>
          <w:i/>
          <w:iCs/>
          <w:color w:val="808080"/>
          <w:sz w:val="24"/>
          <w:szCs w:val="24"/>
          <w:lang w:val="en-US"/>
        </w:rPr>
        <w:t xml:space="preserve"> </w:t>
      </w:r>
      <w:proofErr w:type="spellStart"/>
      <w:r w:rsidRPr="00BA72D2">
        <w:rPr>
          <w:rFonts w:ascii="Times New Roman" w:eastAsia="Times New Roman" w:hAnsi="Times New Roman" w:cs="Times New Roman"/>
          <w:i/>
          <w:iCs/>
          <w:color w:val="808080"/>
          <w:sz w:val="24"/>
          <w:szCs w:val="24"/>
          <w:lang w:val="en-US"/>
        </w:rPr>
        <w:t>адміністрації</w:t>
      </w:r>
      <w:proofErr w:type="spellEnd"/>
      <w:r w:rsidRPr="00BA72D2">
        <w:rPr>
          <w:rFonts w:ascii="Times New Roman" w:eastAsia="Times New Roman" w:hAnsi="Times New Roman" w:cs="Times New Roman"/>
          <w:i/>
          <w:iCs/>
          <w:color w:val="808080"/>
          <w:sz w:val="24"/>
          <w:szCs w:val="24"/>
          <w:lang w:val="en-US"/>
        </w:rPr>
        <w:t xml:space="preserve"> № 485 </w:t>
      </w:r>
      <w:proofErr w:type="spellStart"/>
      <w:r w:rsidRPr="00BA72D2">
        <w:rPr>
          <w:rFonts w:ascii="Times New Roman" w:eastAsia="Times New Roman" w:hAnsi="Times New Roman" w:cs="Times New Roman"/>
          <w:i/>
          <w:iCs/>
          <w:color w:val="808080"/>
          <w:sz w:val="24"/>
          <w:szCs w:val="24"/>
          <w:lang w:val="en-US"/>
        </w:rPr>
        <w:t>від</w:t>
      </w:r>
      <w:proofErr w:type="spellEnd"/>
      <w:r w:rsidRPr="00BA72D2">
        <w:rPr>
          <w:rFonts w:ascii="Times New Roman" w:eastAsia="Times New Roman" w:hAnsi="Times New Roman" w:cs="Times New Roman"/>
          <w:i/>
          <w:iCs/>
          <w:color w:val="808080"/>
          <w:sz w:val="24"/>
          <w:szCs w:val="24"/>
          <w:lang w:val="en-US"/>
        </w:rPr>
        <w:t xml:space="preserve"> 17.10.2023 - </w:t>
      </w:r>
      <w:proofErr w:type="spellStart"/>
      <w:r w:rsidRPr="00BA72D2">
        <w:rPr>
          <w:rFonts w:ascii="Times New Roman" w:eastAsia="Times New Roman" w:hAnsi="Times New Roman" w:cs="Times New Roman"/>
          <w:i/>
          <w:iCs/>
          <w:color w:val="808080"/>
          <w:sz w:val="24"/>
          <w:szCs w:val="24"/>
          <w:lang w:val="en-US"/>
        </w:rPr>
        <w:t>вводиться</w:t>
      </w:r>
      <w:proofErr w:type="spellEnd"/>
      <w:r w:rsidRPr="00BA72D2">
        <w:rPr>
          <w:rFonts w:ascii="Times New Roman" w:eastAsia="Times New Roman" w:hAnsi="Times New Roman" w:cs="Times New Roman"/>
          <w:i/>
          <w:iCs/>
          <w:color w:val="808080"/>
          <w:sz w:val="24"/>
          <w:szCs w:val="24"/>
          <w:lang w:val="en-US"/>
        </w:rPr>
        <w:t xml:space="preserve"> в </w:t>
      </w:r>
      <w:proofErr w:type="spellStart"/>
      <w:r w:rsidRPr="00BA72D2">
        <w:rPr>
          <w:rFonts w:ascii="Times New Roman" w:eastAsia="Times New Roman" w:hAnsi="Times New Roman" w:cs="Times New Roman"/>
          <w:i/>
          <w:iCs/>
          <w:color w:val="808080"/>
          <w:sz w:val="24"/>
          <w:szCs w:val="24"/>
          <w:lang w:val="en-US"/>
        </w:rPr>
        <w:t>дію</w:t>
      </w:r>
      <w:proofErr w:type="spellEnd"/>
      <w:r w:rsidRPr="00BA72D2">
        <w:rPr>
          <w:rFonts w:ascii="Times New Roman" w:eastAsia="Times New Roman" w:hAnsi="Times New Roman" w:cs="Times New Roman"/>
          <w:i/>
          <w:iCs/>
          <w:color w:val="808080"/>
          <w:sz w:val="24"/>
          <w:szCs w:val="24"/>
          <w:lang w:val="en-US"/>
        </w:rPr>
        <w:t xml:space="preserve">, </w:t>
      </w:r>
      <w:proofErr w:type="spellStart"/>
      <w:r w:rsidRPr="00BA72D2">
        <w:rPr>
          <w:rFonts w:ascii="Times New Roman" w:eastAsia="Times New Roman" w:hAnsi="Times New Roman" w:cs="Times New Roman"/>
          <w:i/>
          <w:iCs/>
          <w:color w:val="808080"/>
          <w:sz w:val="24"/>
          <w:szCs w:val="24"/>
          <w:lang w:val="en-US"/>
        </w:rPr>
        <w:t>починаючи</w:t>
      </w:r>
      <w:proofErr w:type="spellEnd"/>
      <w:r w:rsidRPr="00BA72D2">
        <w:rPr>
          <w:rFonts w:ascii="Times New Roman" w:eastAsia="Times New Roman" w:hAnsi="Times New Roman" w:cs="Times New Roman"/>
          <w:i/>
          <w:iCs/>
          <w:color w:val="808080"/>
          <w:sz w:val="24"/>
          <w:szCs w:val="24"/>
          <w:lang w:val="en-US"/>
        </w:rPr>
        <w:t xml:space="preserve"> з 18.10.2023, № 493 </w:t>
      </w:r>
      <w:proofErr w:type="spellStart"/>
      <w:r w:rsidRPr="00BA72D2">
        <w:rPr>
          <w:rFonts w:ascii="Times New Roman" w:eastAsia="Times New Roman" w:hAnsi="Times New Roman" w:cs="Times New Roman"/>
          <w:i/>
          <w:iCs/>
          <w:color w:val="808080"/>
          <w:sz w:val="24"/>
          <w:szCs w:val="24"/>
          <w:lang w:val="en-US"/>
        </w:rPr>
        <w:t>від</w:t>
      </w:r>
      <w:proofErr w:type="spellEnd"/>
      <w:r w:rsidRPr="00BA72D2">
        <w:rPr>
          <w:rFonts w:ascii="Times New Roman" w:eastAsia="Times New Roman" w:hAnsi="Times New Roman" w:cs="Times New Roman"/>
          <w:i/>
          <w:iCs/>
          <w:color w:val="808080"/>
          <w:sz w:val="24"/>
          <w:szCs w:val="24"/>
          <w:lang w:val="en-US"/>
        </w:rPr>
        <w:t xml:space="preserve"> 18.10.2023}</w:t>
      </w:r>
    </w:p>
    <w:p w14:paraId="25DBD642" w14:textId="77777777" w:rsidR="00BA72D2" w:rsidRPr="00BA72D2" w:rsidRDefault="00BA72D2" w:rsidP="00BA72D2">
      <w:pPr>
        <w:spacing w:after="160" w:line="259" w:lineRule="auto"/>
        <w:jc w:val="center"/>
        <w:rPr>
          <w:rFonts w:ascii="Times New Roman" w:eastAsia="Calibri" w:hAnsi="Times New Roman" w:cs="Times New Roman"/>
          <w:b/>
          <w:sz w:val="24"/>
          <w:szCs w:val="24"/>
          <w:lang w:val="en-US" w:eastAsia="uk-UA"/>
        </w:rPr>
      </w:pPr>
    </w:p>
    <w:p w14:paraId="7DB768B5" w14:textId="77777777" w:rsidR="00BA72D2" w:rsidRPr="00BA72D2" w:rsidRDefault="00BA72D2" w:rsidP="00BA72D2">
      <w:pPr>
        <w:spacing w:after="160" w:line="259" w:lineRule="auto"/>
        <w:jc w:val="center"/>
        <w:rPr>
          <w:rFonts w:ascii="Times New Roman" w:eastAsia="Calibri" w:hAnsi="Times New Roman" w:cs="Times New Roman"/>
          <w:b/>
          <w:sz w:val="24"/>
          <w:szCs w:val="24"/>
          <w:lang w:val="uk-UA" w:eastAsia="uk-UA"/>
        </w:rPr>
      </w:pPr>
    </w:p>
    <w:p w14:paraId="0038D394" w14:textId="77777777" w:rsidR="00BA72D2" w:rsidRPr="00BA72D2" w:rsidRDefault="00BA72D2" w:rsidP="00BA72D2">
      <w:pPr>
        <w:spacing w:after="160" w:line="259" w:lineRule="auto"/>
        <w:jc w:val="center"/>
        <w:rPr>
          <w:rFonts w:ascii="Times New Roman" w:eastAsia="Calibri" w:hAnsi="Times New Roman" w:cs="Times New Roman"/>
          <w:b/>
          <w:sz w:val="24"/>
          <w:szCs w:val="24"/>
          <w:lang w:val="uk-UA" w:eastAsia="uk-UA"/>
        </w:rPr>
      </w:pPr>
    </w:p>
    <w:p w14:paraId="1F1996EE" w14:textId="77777777" w:rsidR="00BA72D2" w:rsidRPr="00BA72D2" w:rsidRDefault="00BA72D2" w:rsidP="00BA72D2">
      <w:pPr>
        <w:spacing w:after="160" w:line="259" w:lineRule="auto"/>
        <w:jc w:val="center"/>
        <w:rPr>
          <w:rFonts w:ascii="Times New Roman" w:eastAsia="Calibri" w:hAnsi="Times New Roman" w:cs="Times New Roman"/>
          <w:b/>
          <w:sz w:val="24"/>
          <w:szCs w:val="24"/>
          <w:lang w:val="uk-UA" w:eastAsia="uk-UA"/>
        </w:rPr>
      </w:pPr>
    </w:p>
    <w:p w14:paraId="33BFEADA" w14:textId="77777777" w:rsidR="00BA72D2" w:rsidRPr="00BA72D2" w:rsidRDefault="00BA72D2" w:rsidP="00BA72D2">
      <w:pPr>
        <w:spacing w:after="160" w:line="259" w:lineRule="auto"/>
        <w:jc w:val="center"/>
        <w:rPr>
          <w:rFonts w:ascii="Times New Roman" w:eastAsia="Calibri" w:hAnsi="Times New Roman" w:cs="Times New Roman"/>
          <w:b/>
          <w:sz w:val="24"/>
          <w:szCs w:val="24"/>
          <w:lang w:val="uk-UA" w:eastAsia="uk-UA"/>
        </w:rPr>
      </w:pPr>
    </w:p>
    <w:p w14:paraId="64A16C82" w14:textId="77777777" w:rsidR="00BA72D2" w:rsidRPr="00BA72D2" w:rsidRDefault="00BA72D2" w:rsidP="00BA72D2">
      <w:pPr>
        <w:spacing w:after="160" w:line="259" w:lineRule="auto"/>
        <w:jc w:val="center"/>
        <w:rPr>
          <w:rFonts w:ascii="Times New Roman" w:eastAsia="Calibri" w:hAnsi="Times New Roman" w:cs="Times New Roman"/>
          <w:b/>
          <w:sz w:val="24"/>
          <w:szCs w:val="24"/>
          <w:lang w:val="uk-UA" w:eastAsia="uk-UA"/>
        </w:rPr>
      </w:pPr>
    </w:p>
    <w:p w14:paraId="1FCCA3BA" w14:textId="77777777" w:rsidR="00BA72D2" w:rsidRPr="00BA72D2" w:rsidRDefault="00BA72D2" w:rsidP="00BA72D2">
      <w:pPr>
        <w:spacing w:after="160" w:line="259" w:lineRule="auto"/>
        <w:jc w:val="center"/>
        <w:rPr>
          <w:rFonts w:ascii="Times New Roman" w:eastAsia="Calibri" w:hAnsi="Times New Roman" w:cs="Times New Roman"/>
          <w:b/>
          <w:sz w:val="24"/>
          <w:szCs w:val="24"/>
          <w:lang w:val="uk-UA" w:eastAsia="uk-UA"/>
        </w:rPr>
      </w:pPr>
    </w:p>
    <w:p w14:paraId="08B1CAA6" w14:textId="77777777" w:rsidR="00BA72D2" w:rsidRPr="00BA72D2" w:rsidRDefault="00BA72D2" w:rsidP="00BA72D2">
      <w:pPr>
        <w:spacing w:after="160" w:line="259" w:lineRule="auto"/>
        <w:rPr>
          <w:rFonts w:ascii="Times New Roman" w:eastAsia="Calibri" w:hAnsi="Times New Roman" w:cs="Times New Roman"/>
          <w:b/>
          <w:sz w:val="24"/>
          <w:szCs w:val="24"/>
          <w:lang w:val="uk-UA" w:eastAsia="uk-UA"/>
        </w:rPr>
      </w:pPr>
    </w:p>
    <w:p w14:paraId="27B7FF00" w14:textId="77777777" w:rsidR="00BA72D2" w:rsidRPr="00BA72D2" w:rsidRDefault="00BA72D2" w:rsidP="00BA72D2">
      <w:pPr>
        <w:spacing w:after="160" w:line="259" w:lineRule="auto"/>
        <w:jc w:val="center"/>
        <w:rPr>
          <w:rFonts w:ascii="Times New Roman" w:eastAsia="Calibri" w:hAnsi="Times New Roman" w:cs="Times New Roman"/>
          <w:b/>
          <w:sz w:val="24"/>
          <w:szCs w:val="24"/>
          <w:lang w:val="uk-UA" w:eastAsia="uk-UA"/>
        </w:rPr>
      </w:pPr>
      <w:r w:rsidRPr="00BA72D2">
        <w:rPr>
          <w:rFonts w:ascii="Times New Roman" w:eastAsia="Calibri" w:hAnsi="Times New Roman" w:cs="Times New Roman"/>
          <w:b/>
          <w:sz w:val="24"/>
          <w:szCs w:val="24"/>
          <w:lang w:val="uk-UA" w:eastAsia="uk-UA"/>
        </w:rPr>
        <w:t>Зображення №2</w:t>
      </w:r>
    </w:p>
    <w:p w14:paraId="58BE5B6B" w14:textId="77777777" w:rsidR="00BA72D2" w:rsidRPr="00BA72D2" w:rsidRDefault="00BA72D2" w:rsidP="00BA72D2">
      <w:pPr>
        <w:spacing w:after="160" w:line="259" w:lineRule="auto"/>
        <w:rPr>
          <w:rFonts w:ascii="Times New Roman" w:eastAsia="Calibri" w:hAnsi="Times New Roman" w:cs="Times New Roman"/>
          <w:sz w:val="24"/>
          <w:szCs w:val="24"/>
          <w:lang w:val="uk-UA" w:eastAsia="uk-UA"/>
        </w:rPr>
      </w:pPr>
      <w:r w:rsidRPr="00BA72D2">
        <w:rPr>
          <w:rFonts w:ascii="Calibri" w:eastAsia="Calibri" w:hAnsi="Calibri" w:cs="Calibri"/>
          <w:b/>
          <w:i/>
          <w:noProof/>
          <w:lang w:val="uk-UA" w:eastAsia="uk-UA"/>
        </w:rPr>
        <w:drawing>
          <wp:inline distT="0" distB="0" distL="0" distR="0" wp14:anchorId="2A2533EF" wp14:editId="70462992">
            <wp:extent cx="6120765" cy="54908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765" cy="5490845"/>
                    </a:xfrm>
                    <a:prstGeom prst="rect">
                      <a:avLst/>
                    </a:prstGeom>
                    <a:noFill/>
                    <a:ln>
                      <a:noFill/>
                    </a:ln>
                  </pic:spPr>
                </pic:pic>
              </a:graphicData>
            </a:graphic>
          </wp:inline>
        </w:drawing>
      </w:r>
    </w:p>
    <w:p w14:paraId="19C60F76" w14:textId="77777777" w:rsidR="00BA72D2" w:rsidRPr="00BA72D2" w:rsidRDefault="00BA72D2" w:rsidP="00BA72D2">
      <w:pPr>
        <w:spacing w:after="160" w:line="259" w:lineRule="auto"/>
        <w:rPr>
          <w:rFonts w:ascii="Times New Roman" w:eastAsia="Calibri" w:hAnsi="Times New Roman" w:cs="Times New Roman"/>
          <w:sz w:val="24"/>
          <w:szCs w:val="24"/>
          <w:lang w:val="uk-UA" w:eastAsia="uk-UA"/>
        </w:rPr>
      </w:pPr>
    </w:p>
    <w:p w14:paraId="5E4BD172" w14:textId="77777777" w:rsidR="00BA72D2" w:rsidRPr="00BA72D2" w:rsidRDefault="00BA72D2" w:rsidP="00BA72D2">
      <w:pPr>
        <w:spacing w:after="160" w:line="259" w:lineRule="auto"/>
        <w:rPr>
          <w:rFonts w:ascii="Times New Roman" w:eastAsia="Calibri" w:hAnsi="Times New Roman" w:cs="Times New Roman"/>
          <w:sz w:val="24"/>
          <w:szCs w:val="24"/>
          <w:lang w:val="uk-UA" w:eastAsia="uk-UA"/>
        </w:rPr>
      </w:pPr>
    </w:p>
    <w:p w14:paraId="1DAEE95E" w14:textId="77777777" w:rsidR="00BA72D2" w:rsidRPr="00BA72D2" w:rsidRDefault="00BA72D2" w:rsidP="00BA72D2">
      <w:pPr>
        <w:spacing w:after="160" w:line="259" w:lineRule="auto"/>
        <w:rPr>
          <w:rFonts w:ascii="Times New Roman" w:eastAsia="Calibri" w:hAnsi="Times New Roman" w:cs="Times New Roman"/>
          <w:sz w:val="24"/>
          <w:szCs w:val="24"/>
          <w:lang w:val="uk-UA" w:eastAsia="uk-UA"/>
        </w:rPr>
      </w:pPr>
    </w:p>
    <w:p w14:paraId="5A3B84A7" w14:textId="77777777" w:rsidR="00BA72D2" w:rsidRPr="00BA72D2" w:rsidRDefault="00BA72D2" w:rsidP="00BA72D2">
      <w:pPr>
        <w:spacing w:after="160" w:line="259" w:lineRule="auto"/>
        <w:rPr>
          <w:rFonts w:ascii="Times New Roman" w:eastAsia="Calibri" w:hAnsi="Times New Roman" w:cs="Times New Roman"/>
          <w:sz w:val="24"/>
          <w:szCs w:val="24"/>
          <w:lang w:val="uk-UA" w:eastAsia="uk-UA"/>
        </w:rPr>
      </w:pPr>
    </w:p>
    <w:p w14:paraId="385CDBC7" w14:textId="77777777" w:rsidR="00BA72D2" w:rsidRPr="00BA72D2" w:rsidRDefault="00BA72D2" w:rsidP="00BA72D2">
      <w:pPr>
        <w:spacing w:after="160" w:line="259" w:lineRule="auto"/>
        <w:rPr>
          <w:rFonts w:ascii="Times New Roman" w:eastAsia="Calibri" w:hAnsi="Times New Roman" w:cs="Times New Roman"/>
          <w:sz w:val="24"/>
          <w:szCs w:val="24"/>
          <w:lang w:val="uk-UA" w:eastAsia="uk-UA"/>
        </w:rPr>
      </w:pPr>
    </w:p>
    <w:p w14:paraId="5D68245A" w14:textId="77777777" w:rsidR="00BA72D2" w:rsidRPr="00BA72D2" w:rsidRDefault="00BA72D2" w:rsidP="00BA72D2">
      <w:pPr>
        <w:spacing w:after="160" w:line="259" w:lineRule="auto"/>
        <w:rPr>
          <w:rFonts w:ascii="Times New Roman" w:eastAsia="Calibri" w:hAnsi="Times New Roman" w:cs="Times New Roman"/>
          <w:sz w:val="24"/>
          <w:szCs w:val="24"/>
          <w:lang w:val="uk-UA" w:eastAsia="uk-UA"/>
        </w:rPr>
      </w:pPr>
    </w:p>
    <w:p w14:paraId="7F478056" w14:textId="77777777" w:rsidR="00BA72D2" w:rsidRPr="00BA72D2" w:rsidRDefault="00BA72D2" w:rsidP="00BA72D2">
      <w:pPr>
        <w:spacing w:after="160" w:line="259" w:lineRule="auto"/>
        <w:rPr>
          <w:rFonts w:ascii="Times New Roman" w:eastAsia="Calibri" w:hAnsi="Times New Roman" w:cs="Times New Roman"/>
          <w:sz w:val="24"/>
          <w:szCs w:val="24"/>
          <w:lang w:val="uk-UA" w:eastAsia="uk-UA"/>
        </w:rPr>
      </w:pPr>
    </w:p>
    <w:p w14:paraId="751355CE" w14:textId="77777777" w:rsidR="00BA72D2" w:rsidRPr="00BA72D2" w:rsidRDefault="00BA72D2" w:rsidP="00BA72D2">
      <w:pPr>
        <w:spacing w:after="160" w:line="259" w:lineRule="auto"/>
        <w:rPr>
          <w:rFonts w:ascii="Times New Roman" w:eastAsia="Calibri" w:hAnsi="Times New Roman" w:cs="Times New Roman"/>
          <w:sz w:val="24"/>
          <w:szCs w:val="24"/>
          <w:lang w:val="uk-UA" w:eastAsia="uk-UA"/>
        </w:rPr>
      </w:pPr>
    </w:p>
    <w:p w14:paraId="1B7ECC71" w14:textId="77777777" w:rsidR="00BA72D2" w:rsidRPr="00BA72D2" w:rsidRDefault="00BA72D2" w:rsidP="00BA72D2">
      <w:pPr>
        <w:spacing w:after="160" w:line="259" w:lineRule="auto"/>
        <w:rPr>
          <w:rFonts w:ascii="Times New Roman" w:eastAsia="Calibri" w:hAnsi="Times New Roman" w:cs="Times New Roman"/>
          <w:b/>
          <w:sz w:val="24"/>
          <w:szCs w:val="24"/>
          <w:lang w:val="uk-UA" w:eastAsia="uk-UA"/>
        </w:rPr>
      </w:pPr>
      <w:bookmarkStart w:id="58" w:name="_GoBack"/>
      <w:bookmarkEnd w:id="58"/>
    </w:p>
    <w:p w14:paraId="6A75D8F9" w14:textId="77777777" w:rsidR="00BA72D2" w:rsidRPr="00BA72D2" w:rsidRDefault="00BA72D2" w:rsidP="00BA72D2">
      <w:pPr>
        <w:spacing w:after="160" w:line="259" w:lineRule="auto"/>
        <w:jc w:val="center"/>
        <w:rPr>
          <w:rFonts w:ascii="Times New Roman" w:eastAsia="Calibri" w:hAnsi="Times New Roman" w:cs="Times New Roman"/>
          <w:b/>
          <w:sz w:val="24"/>
          <w:szCs w:val="24"/>
          <w:lang w:val="uk-UA" w:eastAsia="uk-UA"/>
        </w:rPr>
      </w:pPr>
      <w:r w:rsidRPr="00BA72D2">
        <w:rPr>
          <w:rFonts w:ascii="Times New Roman" w:eastAsia="Calibri" w:hAnsi="Times New Roman" w:cs="Times New Roman"/>
          <w:b/>
          <w:sz w:val="24"/>
          <w:szCs w:val="24"/>
          <w:lang w:val="uk-UA" w:eastAsia="uk-UA"/>
        </w:rPr>
        <w:lastRenderedPageBreak/>
        <w:t>Зображення №3</w:t>
      </w:r>
    </w:p>
    <w:p w14:paraId="4611C510" w14:textId="77777777" w:rsidR="00BA72D2" w:rsidRPr="00BA72D2" w:rsidRDefault="00BA72D2" w:rsidP="00BA72D2">
      <w:pPr>
        <w:spacing w:after="160" w:line="259" w:lineRule="auto"/>
        <w:rPr>
          <w:rFonts w:ascii="Times New Roman" w:eastAsia="Calibri" w:hAnsi="Times New Roman" w:cs="Times New Roman"/>
          <w:i/>
          <w:noProof/>
          <w:sz w:val="24"/>
          <w:szCs w:val="24"/>
          <w:lang w:val="uk-UA" w:eastAsia="uk-UA"/>
        </w:rPr>
      </w:pPr>
      <w:r w:rsidRPr="00BA72D2">
        <w:rPr>
          <w:rFonts w:ascii="Times New Roman" w:eastAsia="Calibri" w:hAnsi="Times New Roman" w:cs="Times New Roman"/>
          <w:i/>
          <w:noProof/>
          <w:sz w:val="24"/>
          <w:szCs w:val="24"/>
          <w:lang w:val="uk-UA" w:eastAsia="uk-UA"/>
        </w:rPr>
        <w:drawing>
          <wp:inline distT="0" distB="0" distL="0" distR="0" wp14:anchorId="4EB5A665" wp14:editId="29BD614F">
            <wp:extent cx="6120765" cy="43237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765" cy="4323715"/>
                    </a:xfrm>
                    <a:prstGeom prst="rect">
                      <a:avLst/>
                    </a:prstGeom>
                    <a:noFill/>
                    <a:ln>
                      <a:noFill/>
                    </a:ln>
                  </pic:spPr>
                </pic:pic>
              </a:graphicData>
            </a:graphic>
          </wp:inline>
        </w:drawing>
      </w:r>
    </w:p>
    <w:p w14:paraId="32C1D346" w14:textId="77777777" w:rsidR="00BA72D2" w:rsidRPr="00BA72D2" w:rsidRDefault="00BA72D2" w:rsidP="00BA72D2">
      <w:pPr>
        <w:spacing w:after="160" w:line="259" w:lineRule="auto"/>
        <w:rPr>
          <w:rFonts w:ascii="Times New Roman" w:eastAsia="Calibri" w:hAnsi="Times New Roman" w:cs="Times New Roman"/>
          <w:lang w:val="uk-UA"/>
        </w:rPr>
      </w:pPr>
    </w:p>
    <w:p w14:paraId="50D303D0" w14:textId="77777777" w:rsidR="00BA72D2" w:rsidRPr="00BA72D2" w:rsidRDefault="00BA72D2" w:rsidP="00BA72D2">
      <w:pPr>
        <w:spacing w:after="160" w:line="259" w:lineRule="auto"/>
        <w:rPr>
          <w:rFonts w:ascii="Times New Roman" w:eastAsia="Calibri" w:hAnsi="Times New Roman" w:cs="Times New Roman"/>
          <w:lang w:val="uk-UA"/>
        </w:rPr>
      </w:pPr>
    </w:p>
    <w:p w14:paraId="4A46252B" w14:textId="77777777" w:rsidR="00BA72D2" w:rsidRPr="00BA72D2" w:rsidRDefault="00BA72D2" w:rsidP="00BA72D2">
      <w:pPr>
        <w:spacing w:after="160" w:line="259" w:lineRule="auto"/>
        <w:rPr>
          <w:rFonts w:ascii="Times New Roman" w:eastAsia="Calibri" w:hAnsi="Times New Roman" w:cs="Times New Roman"/>
          <w:lang w:val="uk-UA"/>
        </w:rPr>
      </w:pPr>
    </w:p>
    <w:p w14:paraId="000CBDF7" w14:textId="77777777" w:rsidR="00BA72D2" w:rsidRPr="00BA72D2" w:rsidRDefault="00BA72D2" w:rsidP="00BA72D2">
      <w:pPr>
        <w:spacing w:after="160" w:line="259" w:lineRule="auto"/>
        <w:rPr>
          <w:rFonts w:ascii="Times New Roman" w:eastAsia="Calibri" w:hAnsi="Times New Roman" w:cs="Times New Roman"/>
          <w:i/>
          <w:noProof/>
          <w:sz w:val="24"/>
          <w:szCs w:val="24"/>
          <w:lang w:val="uk-UA" w:eastAsia="uk-UA"/>
        </w:rPr>
      </w:pPr>
    </w:p>
    <w:p w14:paraId="03E049F5" w14:textId="77777777" w:rsidR="00BA72D2" w:rsidRPr="00BA72D2" w:rsidRDefault="00BA72D2" w:rsidP="00BA72D2">
      <w:pPr>
        <w:spacing w:after="160" w:line="259" w:lineRule="auto"/>
        <w:rPr>
          <w:rFonts w:ascii="Times New Roman" w:eastAsia="Calibri" w:hAnsi="Times New Roman" w:cs="Times New Roman"/>
          <w:i/>
          <w:noProof/>
          <w:sz w:val="24"/>
          <w:szCs w:val="24"/>
          <w:lang w:val="uk-UA" w:eastAsia="uk-UA"/>
        </w:rPr>
      </w:pPr>
    </w:p>
    <w:p w14:paraId="4E81E956" w14:textId="77777777" w:rsidR="00BA72D2" w:rsidRPr="00BA72D2" w:rsidRDefault="00BA72D2" w:rsidP="00BA72D2">
      <w:pPr>
        <w:spacing w:after="160" w:line="259" w:lineRule="auto"/>
        <w:rPr>
          <w:rFonts w:ascii="Times New Roman" w:eastAsia="Calibri" w:hAnsi="Times New Roman" w:cs="Times New Roman"/>
          <w:i/>
          <w:noProof/>
          <w:sz w:val="24"/>
          <w:szCs w:val="24"/>
          <w:lang w:val="uk-UA" w:eastAsia="uk-UA"/>
        </w:rPr>
      </w:pPr>
    </w:p>
    <w:p w14:paraId="68E16B9D" w14:textId="77777777" w:rsidR="00BA72D2" w:rsidRPr="00BA72D2" w:rsidRDefault="00BA72D2" w:rsidP="00BA72D2">
      <w:pPr>
        <w:spacing w:after="160" w:line="259" w:lineRule="auto"/>
        <w:rPr>
          <w:rFonts w:ascii="Times New Roman" w:eastAsia="Calibri" w:hAnsi="Times New Roman" w:cs="Times New Roman"/>
          <w:i/>
          <w:noProof/>
          <w:sz w:val="24"/>
          <w:szCs w:val="24"/>
          <w:lang w:val="uk-UA" w:eastAsia="uk-UA"/>
        </w:rPr>
      </w:pPr>
    </w:p>
    <w:p w14:paraId="2AEA58D4" w14:textId="77777777" w:rsidR="00BA72D2" w:rsidRPr="00BA72D2" w:rsidRDefault="00BA72D2" w:rsidP="00BA72D2">
      <w:pPr>
        <w:spacing w:after="160" w:line="259" w:lineRule="auto"/>
        <w:rPr>
          <w:rFonts w:ascii="Times New Roman" w:eastAsia="Calibri" w:hAnsi="Times New Roman" w:cs="Times New Roman"/>
          <w:i/>
          <w:noProof/>
          <w:sz w:val="24"/>
          <w:szCs w:val="24"/>
          <w:lang w:val="uk-UA" w:eastAsia="uk-UA"/>
        </w:rPr>
      </w:pPr>
    </w:p>
    <w:p w14:paraId="7B5E7AFA" w14:textId="77777777" w:rsidR="00BA72D2" w:rsidRPr="00BA72D2" w:rsidRDefault="00BA72D2" w:rsidP="00BA72D2">
      <w:pPr>
        <w:spacing w:after="160" w:line="259" w:lineRule="auto"/>
        <w:rPr>
          <w:rFonts w:ascii="Times New Roman" w:eastAsia="Calibri" w:hAnsi="Times New Roman" w:cs="Times New Roman"/>
          <w:i/>
          <w:noProof/>
          <w:sz w:val="24"/>
          <w:szCs w:val="24"/>
          <w:lang w:val="uk-UA" w:eastAsia="uk-UA"/>
        </w:rPr>
      </w:pPr>
    </w:p>
    <w:p w14:paraId="72A0D156" w14:textId="77777777" w:rsidR="00BA72D2" w:rsidRPr="00BA72D2" w:rsidRDefault="00BA72D2" w:rsidP="00BA72D2">
      <w:pPr>
        <w:spacing w:after="160" w:line="259" w:lineRule="auto"/>
        <w:rPr>
          <w:rFonts w:ascii="Times New Roman" w:eastAsia="Calibri" w:hAnsi="Times New Roman" w:cs="Times New Roman"/>
          <w:i/>
          <w:noProof/>
          <w:sz w:val="24"/>
          <w:szCs w:val="24"/>
          <w:lang w:val="uk-UA" w:eastAsia="uk-UA"/>
        </w:rPr>
      </w:pPr>
    </w:p>
    <w:p w14:paraId="1E8BCEA6" w14:textId="77777777" w:rsidR="00BA72D2" w:rsidRPr="00BA72D2" w:rsidRDefault="00BA72D2" w:rsidP="00BA72D2">
      <w:pPr>
        <w:spacing w:after="160" w:line="259" w:lineRule="auto"/>
        <w:rPr>
          <w:rFonts w:ascii="Times New Roman" w:eastAsia="Calibri" w:hAnsi="Times New Roman" w:cs="Times New Roman"/>
          <w:i/>
          <w:noProof/>
          <w:sz w:val="24"/>
          <w:szCs w:val="24"/>
          <w:lang w:val="uk-UA" w:eastAsia="uk-UA"/>
        </w:rPr>
      </w:pPr>
    </w:p>
    <w:p w14:paraId="74837A43" w14:textId="77777777" w:rsidR="00BA72D2" w:rsidRPr="00BA72D2" w:rsidRDefault="00BA72D2" w:rsidP="00BA72D2">
      <w:pPr>
        <w:spacing w:after="160" w:line="259" w:lineRule="auto"/>
        <w:rPr>
          <w:rFonts w:ascii="Times New Roman" w:eastAsia="Calibri" w:hAnsi="Times New Roman" w:cs="Times New Roman"/>
          <w:i/>
          <w:noProof/>
          <w:sz w:val="24"/>
          <w:szCs w:val="24"/>
          <w:lang w:val="uk-UA" w:eastAsia="uk-UA"/>
        </w:rPr>
      </w:pPr>
    </w:p>
    <w:p w14:paraId="72F652E0" w14:textId="77777777" w:rsidR="00BA72D2" w:rsidRPr="00BA72D2" w:rsidRDefault="00BA72D2" w:rsidP="00BA72D2">
      <w:pPr>
        <w:spacing w:after="160" w:line="259" w:lineRule="auto"/>
        <w:rPr>
          <w:rFonts w:ascii="Times New Roman" w:eastAsia="Calibri" w:hAnsi="Times New Roman" w:cs="Times New Roman"/>
          <w:i/>
          <w:noProof/>
          <w:sz w:val="24"/>
          <w:szCs w:val="24"/>
          <w:lang w:val="uk-UA" w:eastAsia="uk-UA"/>
        </w:rPr>
      </w:pPr>
    </w:p>
    <w:p w14:paraId="6ED64300" w14:textId="77777777" w:rsidR="00BA72D2" w:rsidRPr="00BA72D2" w:rsidRDefault="00BA72D2" w:rsidP="00BA72D2">
      <w:pPr>
        <w:spacing w:after="160" w:line="259" w:lineRule="auto"/>
        <w:rPr>
          <w:rFonts w:ascii="Times New Roman" w:eastAsia="Calibri" w:hAnsi="Times New Roman" w:cs="Times New Roman"/>
          <w:i/>
          <w:noProof/>
          <w:sz w:val="24"/>
          <w:szCs w:val="24"/>
          <w:lang w:val="uk-UA" w:eastAsia="uk-UA"/>
        </w:rPr>
      </w:pPr>
    </w:p>
    <w:p w14:paraId="2CD538EF" w14:textId="77777777" w:rsidR="00BA72D2" w:rsidRPr="00BA72D2" w:rsidRDefault="00BA72D2" w:rsidP="00BA72D2">
      <w:pPr>
        <w:spacing w:after="160" w:line="259" w:lineRule="auto"/>
        <w:rPr>
          <w:rFonts w:ascii="Times New Roman" w:eastAsia="Calibri" w:hAnsi="Times New Roman" w:cs="Times New Roman"/>
          <w:i/>
          <w:noProof/>
          <w:sz w:val="24"/>
          <w:szCs w:val="24"/>
          <w:lang w:val="uk-UA" w:eastAsia="uk-UA"/>
        </w:rPr>
      </w:pPr>
    </w:p>
    <w:p w14:paraId="0AF5EBE3" w14:textId="77777777" w:rsidR="00BA72D2" w:rsidRPr="00BA72D2" w:rsidRDefault="00BA72D2" w:rsidP="00BA72D2">
      <w:pPr>
        <w:spacing w:after="160" w:line="259" w:lineRule="auto"/>
        <w:rPr>
          <w:rFonts w:ascii="Times New Roman" w:eastAsia="Calibri" w:hAnsi="Times New Roman" w:cs="Times New Roman"/>
          <w:i/>
          <w:noProof/>
          <w:sz w:val="24"/>
          <w:szCs w:val="24"/>
          <w:lang w:val="uk-UA" w:eastAsia="uk-UA"/>
        </w:rPr>
      </w:pPr>
    </w:p>
    <w:p w14:paraId="17672CBF" w14:textId="77777777" w:rsidR="00BA72D2" w:rsidRPr="00BA72D2" w:rsidRDefault="00BA72D2" w:rsidP="00BA72D2">
      <w:pPr>
        <w:spacing w:after="160" w:line="259" w:lineRule="auto"/>
        <w:rPr>
          <w:rFonts w:ascii="Times New Roman" w:eastAsia="Calibri" w:hAnsi="Times New Roman" w:cs="Times New Roman"/>
          <w:i/>
          <w:noProof/>
          <w:sz w:val="24"/>
          <w:szCs w:val="24"/>
          <w:lang w:val="uk-UA" w:eastAsia="uk-UA"/>
        </w:rPr>
      </w:pPr>
    </w:p>
    <w:p w14:paraId="6C2C6796" w14:textId="77777777" w:rsidR="00BA72D2" w:rsidRPr="00BA72D2" w:rsidRDefault="00BA72D2" w:rsidP="00BA72D2">
      <w:pPr>
        <w:widowControl w:val="0"/>
        <w:tabs>
          <w:tab w:val="left" w:pos="1109"/>
        </w:tabs>
        <w:spacing w:after="160" w:line="274" w:lineRule="exact"/>
        <w:jc w:val="both"/>
        <w:rPr>
          <w:rFonts w:ascii="Times New Roman" w:eastAsia="Calibri" w:hAnsi="Times New Roman" w:cs="Times New Roman"/>
          <w:sz w:val="24"/>
          <w:szCs w:val="24"/>
          <w:lang w:val="uk-UA" w:eastAsia="uk-UA"/>
        </w:rPr>
      </w:pPr>
      <w:r w:rsidRPr="00BA72D2">
        <w:rPr>
          <w:rFonts w:ascii="Times New Roman" w:eastAsia="Calibri" w:hAnsi="Times New Roman" w:cs="Times New Roman"/>
          <w:lang w:val="uk-UA"/>
        </w:rPr>
        <w:tab/>
      </w:r>
      <w:r w:rsidRPr="00BA72D2">
        <w:rPr>
          <w:rFonts w:ascii="Times New Roman" w:eastAsia="Calibri" w:hAnsi="Times New Roman" w:cs="Times New Roman"/>
          <w:sz w:val="24"/>
          <w:szCs w:val="24"/>
          <w:lang w:val="uk-UA" w:eastAsia="uk-UA"/>
        </w:rPr>
        <w:t>Поставка товару здійснюється за адресами, визначеними в Додатку 2 до цієї тендерної документації.</w:t>
      </w:r>
    </w:p>
    <w:p w14:paraId="7E8EDB47" w14:textId="77777777" w:rsidR="00BA72D2" w:rsidRPr="00BA72D2" w:rsidRDefault="00BA72D2" w:rsidP="00BA72D2">
      <w:pPr>
        <w:spacing w:after="0" w:line="240" w:lineRule="auto"/>
        <w:ind w:firstLine="567"/>
        <w:jc w:val="both"/>
        <w:rPr>
          <w:rFonts w:ascii="Times New Roman" w:eastAsia="Times New Roman" w:hAnsi="Times New Roman" w:cs="Times New Roman"/>
          <w:b/>
          <w:sz w:val="24"/>
          <w:szCs w:val="24"/>
          <w:lang w:val="uk-UA" w:eastAsia="ru-RU"/>
        </w:rPr>
      </w:pPr>
      <w:r w:rsidRPr="00BA72D2">
        <w:rPr>
          <w:rFonts w:ascii="Times New Roman" w:eastAsia="Times New Roman" w:hAnsi="Times New Roman" w:cs="Times New Roman"/>
          <w:sz w:val="24"/>
          <w:szCs w:val="24"/>
          <w:lang w:val="uk-UA" w:eastAsia="ru-RU"/>
        </w:rPr>
        <w:t>Місце поставки товару:</w:t>
      </w:r>
      <w:r w:rsidRPr="00BA72D2">
        <w:rPr>
          <w:rFonts w:ascii="Times New Roman" w:eastAsia="Times New Roman" w:hAnsi="Times New Roman" w:cs="Times New Roman"/>
          <w:b/>
          <w:sz w:val="24"/>
          <w:szCs w:val="24"/>
          <w:lang w:val="uk-UA" w:eastAsia="ru-RU"/>
        </w:rPr>
        <w:t xml:space="preserve"> </w:t>
      </w:r>
    </w:p>
    <w:tbl>
      <w:tblPr>
        <w:tblW w:w="45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7859"/>
      </w:tblGrid>
      <w:tr w:rsidR="00BA72D2" w:rsidRPr="00BA72D2" w14:paraId="51B41BC3" w14:textId="77777777" w:rsidTr="00B61EB7">
        <w:trPr>
          <w:trHeight w:val="240"/>
          <w:jc w:val="center"/>
        </w:trPr>
        <w:tc>
          <w:tcPr>
            <w:tcW w:w="5000" w:type="pct"/>
            <w:gridSpan w:val="2"/>
            <w:tcBorders>
              <w:top w:val="single" w:sz="4" w:space="0" w:color="auto"/>
              <w:left w:val="single" w:sz="4" w:space="0" w:color="auto"/>
              <w:bottom w:val="single" w:sz="4" w:space="0" w:color="auto"/>
              <w:right w:val="single" w:sz="4" w:space="0" w:color="auto"/>
            </w:tcBorders>
          </w:tcPr>
          <w:p w14:paraId="497F2150" w14:textId="77777777" w:rsidR="00BA72D2" w:rsidRPr="00BA72D2" w:rsidRDefault="00BA72D2" w:rsidP="00BA72D2">
            <w:pPr>
              <w:autoSpaceDE w:val="0"/>
              <w:autoSpaceDN w:val="0"/>
              <w:adjustRightInd w:val="0"/>
              <w:spacing w:after="0" w:line="259" w:lineRule="auto"/>
              <w:jc w:val="center"/>
              <w:outlineLvl w:val="3"/>
              <w:rPr>
                <w:rFonts w:ascii="Times New Roman" w:eastAsia="Calibri" w:hAnsi="Times New Roman" w:cs="Times New Roman"/>
                <w:b/>
                <w:sz w:val="24"/>
                <w:szCs w:val="24"/>
                <w:lang w:val="uk-UA" w:eastAsia="uk-UA"/>
              </w:rPr>
            </w:pPr>
          </w:p>
          <w:p w14:paraId="2D2DD0E8" w14:textId="77777777" w:rsidR="00BA72D2" w:rsidRPr="00BA72D2" w:rsidRDefault="00BA72D2" w:rsidP="00BA72D2">
            <w:pPr>
              <w:autoSpaceDE w:val="0"/>
              <w:autoSpaceDN w:val="0"/>
              <w:adjustRightInd w:val="0"/>
              <w:spacing w:after="0" w:line="259" w:lineRule="auto"/>
              <w:jc w:val="center"/>
              <w:outlineLvl w:val="3"/>
              <w:rPr>
                <w:rFonts w:ascii="Times New Roman" w:eastAsia="Calibri" w:hAnsi="Times New Roman" w:cs="Times New Roman"/>
                <w:sz w:val="24"/>
                <w:szCs w:val="24"/>
                <w:lang w:val="uk-UA" w:eastAsia="uk-UA"/>
              </w:rPr>
            </w:pPr>
            <w:r w:rsidRPr="00BA72D2">
              <w:rPr>
                <w:rFonts w:ascii="Times New Roman" w:eastAsia="Calibri" w:hAnsi="Times New Roman" w:cs="Times New Roman"/>
                <w:b/>
                <w:sz w:val="24"/>
                <w:szCs w:val="24"/>
                <w:lang w:val="uk-UA" w:eastAsia="uk-UA"/>
              </w:rPr>
              <w:t xml:space="preserve">Місцеві загальні суди Київської області </w:t>
            </w:r>
          </w:p>
        </w:tc>
      </w:tr>
      <w:tr w:rsidR="00BA72D2" w:rsidRPr="00BA72D2" w14:paraId="023E9888" w14:textId="77777777" w:rsidTr="00B61EB7">
        <w:trPr>
          <w:trHeight w:val="280"/>
          <w:jc w:val="center"/>
        </w:trPr>
        <w:tc>
          <w:tcPr>
            <w:tcW w:w="447" w:type="pct"/>
            <w:tcBorders>
              <w:top w:val="single" w:sz="4" w:space="0" w:color="auto"/>
              <w:left w:val="single" w:sz="4" w:space="0" w:color="auto"/>
              <w:bottom w:val="single" w:sz="4" w:space="0" w:color="auto"/>
              <w:right w:val="single" w:sz="4" w:space="0" w:color="auto"/>
            </w:tcBorders>
            <w:hideMark/>
          </w:tcPr>
          <w:p w14:paraId="0599EC9F"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1</w:t>
            </w:r>
          </w:p>
        </w:tc>
        <w:tc>
          <w:tcPr>
            <w:tcW w:w="4553" w:type="pct"/>
            <w:tcBorders>
              <w:top w:val="single" w:sz="4" w:space="0" w:color="auto"/>
              <w:left w:val="single" w:sz="4" w:space="0" w:color="auto"/>
              <w:bottom w:val="single" w:sz="4" w:space="0" w:color="auto"/>
              <w:right w:val="single" w:sz="4" w:space="0" w:color="auto"/>
            </w:tcBorders>
            <w:hideMark/>
          </w:tcPr>
          <w:p w14:paraId="7D174EFF"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proofErr w:type="spellStart"/>
            <w:r w:rsidRPr="00BA72D2">
              <w:rPr>
                <w:rFonts w:ascii="Times New Roman" w:eastAsia="Calibri" w:hAnsi="Times New Roman" w:cs="Times New Roman"/>
                <w:sz w:val="24"/>
                <w:szCs w:val="24"/>
                <w:lang w:val="uk-UA" w:eastAsia="uk-UA"/>
              </w:rPr>
              <w:t>Березанський</w:t>
            </w:r>
            <w:proofErr w:type="spellEnd"/>
            <w:r w:rsidRPr="00BA72D2">
              <w:rPr>
                <w:rFonts w:ascii="Times New Roman" w:eastAsia="Calibri" w:hAnsi="Times New Roman" w:cs="Times New Roman"/>
                <w:sz w:val="24"/>
                <w:szCs w:val="24"/>
                <w:lang w:val="uk-UA" w:eastAsia="uk-UA"/>
              </w:rPr>
              <w:t xml:space="preserve">  міський суд  </w:t>
            </w:r>
          </w:p>
        </w:tc>
      </w:tr>
      <w:tr w:rsidR="00BA72D2" w:rsidRPr="00BA72D2" w14:paraId="596A5453"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366E51AE"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2</w:t>
            </w:r>
          </w:p>
        </w:tc>
        <w:tc>
          <w:tcPr>
            <w:tcW w:w="4553" w:type="pct"/>
            <w:tcBorders>
              <w:top w:val="single" w:sz="4" w:space="0" w:color="auto"/>
              <w:left w:val="single" w:sz="4" w:space="0" w:color="auto"/>
              <w:bottom w:val="single" w:sz="4" w:space="0" w:color="auto"/>
              <w:right w:val="single" w:sz="4" w:space="0" w:color="auto"/>
            </w:tcBorders>
            <w:hideMark/>
          </w:tcPr>
          <w:p w14:paraId="41404380"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proofErr w:type="spellStart"/>
            <w:r w:rsidRPr="00BA72D2">
              <w:rPr>
                <w:rFonts w:ascii="Times New Roman" w:eastAsia="Calibri" w:hAnsi="Times New Roman" w:cs="Times New Roman"/>
                <w:sz w:val="24"/>
                <w:szCs w:val="24"/>
                <w:lang w:val="uk-UA" w:eastAsia="uk-UA"/>
              </w:rPr>
              <w:t>Ірпіньський</w:t>
            </w:r>
            <w:proofErr w:type="spellEnd"/>
            <w:r w:rsidRPr="00BA72D2">
              <w:rPr>
                <w:rFonts w:ascii="Times New Roman" w:eastAsia="Calibri" w:hAnsi="Times New Roman" w:cs="Times New Roman"/>
                <w:sz w:val="24"/>
                <w:szCs w:val="24"/>
                <w:lang w:val="uk-UA" w:eastAsia="uk-UA"/>
              </w:rPr>
              <w:t xml:space="preserve">  міський суд </w:t>
            </w:r>
          </w:p>
        </w:tc>
      </w:tr>
      <w:tr w:rsidR="00BA72D2" w:rsidRPr="00BA72D2" w14:paraId="73A0027D"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5F31D149"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3</w:t>
            </w:r>
          </w:p>
        </w:tc>
        <w:tc>
          <w:tcPr>
            <w:tcW w:w="4553" w:type="pct"/>
            <w:tcBorders>
              <w:top w:val="single" w:sz="4" w:space="0" w:color="auto"/>
              <w:left w:val="single" w:sz="4" w:space="0" w:color="auto"/>
              <w:bottom w:val="single" w:sz="4" w:space="0" w:color="auto"/>
              <w:right w:val="single" w:sz="4" w:space="0" w:color="auto"/>
            </w:tcBorders>
            <w:hideMark/>
          </w:tcPr>
          <w:p w14:paraId="1536D542" w14:textId="77777777" w:rsidR="00BA72D2" w:rsidRPr="00BA72D2" w:rsidRDefault="00BA72D2" w:rsidP="00BA72D2">
            <w:pPr>
              <w:tabs>
                <w:tab w:val="left" w:pos="2655"/>
              </w:tabs>
              <w:spacing w:after="0" w:line="259" w:lineRule="auto"/>
              <w:rPr>
                <w:rFonts w:ascii="Times New Roman" w:eastAsia="Calibri" w:hAnsi="Times New Roman" w:cs="Times New Roman"/>
                <w:sz w:val="24"/>
                <w:szCs w:val="24"/>
                <w:lang w:val="uk-UA" w:eastAsia="uk-UA"/>
              </w:rPr>
            </w:pPr>
            <w:proofErr w:type="spellStart"/>
            <w:r w:rsidRPr="00BA72D2">
              <w:rPr>
                <w:rFonts w:ascii="Times New Roman" w:eastAsia="Calibri" w:hAnsi="Times New Roman" w:cs="Times New Roman"/>
                <w:sz w:val="24"/>
                <w:szCs w:val="24"/>
                <w:lang w:val="uk-UA" w:eastAsia="uk-UA"/>
              </w:rPr>
              <w:t>Ржищівський</w:t>
            </w:r>
            <w:proofErr w:type="spellEnd"/>
            <w:r w:rsidRPr="00BA72D2">
              <w:rPr>
                <w:rFonts w:ascii="Times New Roman" w:eastAsia="Calibri" w:hAnsi="Times New Roman" w:cs="Times New Roman"/>
                <w:sz w:val="24"/>
                <w:szCs w:val="24"/>
                <w:lang w:val="uk-UA" w:eastAsia="uk-UA"/>
              </w:rPr>
              <w:t xml:space="preserve">  міський суд</w:t>
            </w:r>
            <w:r w:rsidRPr="00BA72D2">
              <w:rPr>
                <w:rFonts w:ascii="Times New Roman" w:eastAsia="Calibri" w:hAnsi="Times New Roman" w:cs="Times New Roman"/>
                <w:sz w:val="24"/>
                <w:szCs w:val="24"/>
                <w:lang w:val="uk-UA" w:eastAsia="uk-UA"/>
              </w:rPr>
              <w:tab/>
            </w:r>
          </w:p>
        </w:tc>
      </w:tr>
      <w:tr w:rsidR="00BA72D2" w:rsidRPr="00BA72D2" w14:paraId="03F5B10A"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5C8C7A7B"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4</w:t>
            </w:r>
          </w:p>
        </w:tc>
        <w:tc>
          <w:tcPr>
            <w:tcW w:w="4553" w:type="pct"/>
            <w:tcBorders>
              <w:top w:val="single" w:sz="4" w:space="0" w:color="auto"/>
              <w:left w:val="single" w:sz="4" w:space="0" w:color="auto"/>
              <w:bottom w:val="single" w:sz="4" w:space="0" w:color="auto"/>
              <w:right w:val="single" w:sz="4" w:space="0" w:color="auto"/>
            </w:tcBorders>
            <w:hideMark/>
          </w:tcPr>
          <w:p w14:paraId="1443B14E"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proofErr w:type="spellStart"/>
            <w:r w:rsidRPr="00BA72D2">
              <w:rPr>
                <w:rFonts w:ascii="Times New Roman" w:eastAsia="Calibri" w:hAnsi="Times New Roman" w:cs="Times New Roman"/>
                <w:sz w:val="24"/>
                <w:szCs w:val="24"/>
                <w:lang w:val="uk-UA" w:eastAsia="uk-UA"/>
              </w:rPr>
              <w:t>Славутицький</w:t>
            </w:r>
            <w:proofErr w:type="spellEnd"/>
            <w:r w:rsidRPr="00BA72D2">
              <w:rPr>
                <w:rFonts w:ascii="Times New Roman" w:eastAsia="Calibri" w:hAnsi="Times New Roman" w:cs="Times New Roman"/>
                <w:sz w:val="24"/>
                <w:szCs w:val="24"/>
                <w:lang w:val="uk-UA" w:eastAsia="uk-UA"/>
              </w:rPr>
              <w:t xml:space="preserve">  міський суд</w:t>
            </w:r>
          </w:p>
        </w:tc>
      </w:tr>
      <w:tr w:rsidR="00BA72D2" w:rsidRPr="00BA72D2" w14:paraId="61712045"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03958CDA"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5</w:t>
            </w:r>
          </w:p>
        </w:tc>
        <w:tc>
          <w:tcPr>
            <w:tcW w:w="4553" w:type="pct"/>
            <w:tcBorders>
              <w:top w:val="single" w:sz="4" w:space="0" w:color="auto"/>
              <w:left w:val="single" w:sz="4" w:space="0" w:color="auto"/>
              <w:bottom w:val="single" w:sz="4" w:space="0" w:color="auto"/>
              <w:right w:val="single" w:sz="4" w:space="0" w:color="auto"/>
            </w:tcBorders>
            <w:hideMark/>
          </w:tcPr>
          <w:p w14:paraId="1B492DDC"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 xml:space="preserve">Баришівський районний суд </w:t>
            </w:r>
          </w:p>
        </w:tc>
      </w:tr>
      <w:tr w:rsidR="00BA72D2" w:rsidRPr="00BA72D2" w14:paraId="3BC88D06"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4BEFDE9E"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6</w:t>
            </w:r>
          </w:p>
        </w:tc>
        <w:tc>
          <w:tcPr>
            <w:tcW w:w="4553" w:type="pct"/>
            <w:tcBorders>
              <w:top w:val="single" w:sz="4" w:space="0" w:color="auto"/>
              <w:left w:val="single" w:sz="4" w:space="0" w:color="auto"/>
              <w:bottom w:val="single" w:sz="4" w:space="0" w:color="auto"/>
              <w:right w:val="single" w:sz="4" w:space="0" w:color="auto"/>
            </w:tcBorders>
            <w:hideMark/>
          </w:tcPr>
          <w:p w14:paraId="4C3C2E49"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Богуславський районний суд</w:t>
            </w:r>
          </w:p>
        </w:tc>
      </w:tr>
      <w:tr w:rsidR="00BA72D2" w:rsidRPr="00BA72D2" w14:paraId="6E948FA9"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17D6E53E"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7</w:t>
            </w:r>
          </w:p>
        </w:tc>
        <w:tc>
          <w:tcPr>
            <w:tcW w:w="4553" w:type="pct"/>
            <w:tcBorders>
              <w:top w:val="single" w:sz="4" w:space="0" w:color="auto"/>
              <w:left w:val="single" w:sz="4" w:space="0" w:color="auto"/>
              <w:bottom w:val="single" w:sz="4" w:space="0" w:color="auto"/>
              <w:right w:val="single" w:sz="4" w:space="0" w:color="auto"/>
            </w:tcBorders>
            <w:hideMark/>
          </w:tcPr>
          <w:p w14:paraId="2A2528A2"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 xml:space="preserve">Бородянський районний суд </w:t>
            </w:r>
          </w:p>
        </w:tc>
      </w:tr>
      <w:tr w:rsidR="00BA72D2" w:rsidRPr="00BA72D2" w14:paraId="2B312B56"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54584B2B"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8</w:t>
            </w:r>
          </w:p>
        </w:tc>
        <w:tc>
          <w:tcPr>
            <w:tcW w:w="4553" w:type="pct"/>
            <w:tcBorders>
              <w:top w:val="single" w:sz="4" w:space="0" w:color="auto"/>
              <w:left w:val="single" w:sz="4" w:space="0" w:color="auto"/>
              <w:bottom w:val="single" w:sz="4" w:space="0" w:color="auto"/>
              <w:right w:val="single" w:sz="4" w:space="0" w:color="auto"/>
            </w:tcBorders>
            <w:hideMark/>
          </w:tcPr>
          <w:p w14:paraId="5A48855D"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Вишгородський районний суд</w:t>
            </w:r>
          </w:p>
        </w:tc>
      </w:tr>
      <w:tr w:rsidR="00BA72D2" w:rsidRPr="00BA72D2" w14:paraId="5C499DF1"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185840F6"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9</w:t>
            </w:r>
          </w:p>
        </w:tc>
        <w:tc>
          <w:tcPr>
            <w:tcW w:w="4553" w:type="pct"/>
            <w:tcBorders>
              <w:top w:val="single" w:sz="4" w:space="0" w:color="auto"/>
              <w:left w:val="single" w:sz="4" w:space="0" w:color="auto"/>
              <w:bottom w:val="single" w:sz="4" w:space="0" w:color="auto"/>
              <w:right w:val="single" w:sz="4" w:space="0" w:color="auto"/>
            </w:tcBorders>
            <w:hideMark/>
          </w:tcPr>
          <w:p w14:paraId="0CC0D21F"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Володарський районний суд</w:t>
            </w:r>
          </w:p>
        </w:tc>
      </w:tr>
      <w:tr w:rsidR="00BA72D2" w:rsidRPr="00BA72D2" w14:paraId="55740450"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0F3D069D"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10</w:t>
            </w:r>
          </w:p>
        </w:tc>
        <w:tc>
          <w:tcPr>
            <w:tcW w:w="4553" w:type="pct"/>
            <w:tcBorders>
              <w:top w:val="single" w:sz="4" w:space="0" w:color="auto"/>
              <w:left w:val="single" w:sz="4" w:space="0" w:color="auto"/>
              <w:bottom w:val="single" w:sz="4" w:space="0" w:color="auto"/>
              <w:right w:val="single" w:sz="4" w:space="0" w:color="auto"/>
            </w:tcBorders>
            <w:hideMark/>
          </w:tcPr>
          <w:p w14:paraId="33336344"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Згурівський районний суд</w:t>
            </w:r>
          </w:p>
        </w:tc>
      </w:tr>
      <w:tr w:rsidR="00BA72D2" w:rsidRPr="00BA72D2" w14:paraId="663E72D1"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5ED65E62"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11</w:t>
            </w:r>
          </w:p>
        </w:tc>
        <w:tc>
          <w:tcPr>
            <w:tcW w:w="4553" w:type="pct"/>
            <w:tcBorders>
              <w:top w:val="single" w:sz="4" w:space="0" w:color="auto"/>
              <w:left w:val="single" w:sz="4" w:space="0" w:color="auto"/>
              <w:bottom w:val="single" w:sz="4" w:space="0" w:color="auto"/>
              <w:right w:val="single" w:sz="4" w:space="0" w:color="auto"/>
            </w:tcBorders>
            <w:hideMark/>
          </w:tcPr>
          <w:p w14:paraId="60EFAFF7"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Іванківський районний суд</w:t>
            </w:r>
          </w:p>
        </w:tc>
      </w:tr>
      <w:tr w:rsidR="00BA72D2" w:rsidRPr="00BA72D2" w14:paraId="209EE489"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04C79ED6"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12</w:t>
            </w:r>
          </w:p>
        </w:tc>
        <w:tc>
          <w:tcPr>
            <w:tcW w:w="4553" w:type="pct"/>
            <w:tcBorders>
              <w:top w:val="single" w:sz="4" w:space="0" w:color="auto"/>
              <w:left w:val="single" w:sz="4" w:space="0" w:color="auto"/>
              <w:bottom w:val="single" w:sz="4" w:space="0" w:color="auto"/>
              <w:right w:val="single" w:sz="4" w:space="0" w:color="auto"/>
            </w:tcBorders>
            <w:hideMark/>
          </w:tcPr>
          <w:p w14:paraId="79252239"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Кагарлицький районний суд</w:t>
            </w:r>
          </w:p>
        </w:tc>
      </w:tr>
      <w:tr w:rsidR="00BA72D2" w:rsidRPr="00BA72D2" w14:paraId="0037FEEC"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0AB2311E"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13</w:t>
            </w:r>
          </w:p>
        </w:tc>
        <w:tc>
          <w:tcPr>
            <w:tcW w:w="4553" w:type="pct"/>
            <w:tcBorders>
              <w:top w:val="single" w:sz="4" w:space="0" w:color="auto"/>
              <w:left w:val="single" w:sz="4" w:space="0" w:color="auto"/>
              <w:bottom w:val="single" w:sz="4" w:space="0" w:color="auto"/>
              <w:right w:val="single" w:sz="4" w:space="0" w:color="auto"/>
            </w:tcBorders>
            <w:hideMark/>
          </w:tcPr>
          <w:p w14:paraId="7112FB1A"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К-Святошинський районний суд</w:t>
            </w:r>
          </w:p>
        </w:tc>
      </w:tr>
      <w:tr w:rsidR="00BA72D2" w:rsidRPr="00BA72D2" w14:paraId="260CF052"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7F3B5B8D"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14</w:t>
            </w:r>
          </w:p>
        </w:tc>
        <w:tc>
          <w:tcPr>
            <w:tcW w:w="4553" w:type="pct"/>
            <w:tcBorders>
              <w:top w:val="single" w:sz="4" w:space="0" w:color="auto"/>
              <w:left w:val="single" w:sz="4" w:space="0" w:color="auto"/>
              <w:bottom w:val="single" w:sz="4" w:space="0" w:color="auto"/>
              <w:right w:val="single" w:sz="4" w:space="0" w:color="auto"/>
            </w:tcBorders>
            <w:hideMark/>
          </w:tcPr>
          <w:p w14:paraId="23343CCB"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Макарівський районний суд</w:t>
            </w:r>
          </w:p>
        </w:tc>
      </w:tr>
      <w:tr w:rsidR="00BA72D2" w:rsidRPr="00BA72D2" w14:paraId="1872A981" w14:textId="77777777" w:rsidTr="00B61EB7">
        <w:trPr>
          <w:trHeight w:val="331"/>
          <w:jc w:val="center"/>
        </w:trPr>
        <w:tc>
          <w:tcPr>
            <w:tcW w:w="447" w:type="pct"/>
            <w:tcBorders>
              <w:top w:val="single" w:sz="4" w:space="0" w:color="auto"/>
              <w:left w:val="single" w:sz="4" w:space="0" w:color="auto"/>
              <w:bottom w:val="single" w:sz="4" w:space="0" w:color="auto"/>
              <w:right w:val="single" w:sz="4" w:space="0" w:color="auto"/>
            </w:tcBorders>
          </w:tcPr>
          <w:p w14:paraId="596C3295" w14:textId="77777777" w:rsidR="00BA72D2" w:rsidRPr="00BA72D2" w:rsidRDefault="00BA72D2" w:rsidP="00BA72D2">
            <w:pPr>
              <w:spacing w:after="0" w:line="259" w:lineRule="auto"/>
              <w:rPr>
                <w:rFonts w:ascii="Times New Roman" w:eastAsia="Calibri" w:hAnsi="Times New Roman" w:cs="Times New Roman"/>
                <w:sz w:val="24"/>
                <w:szCs w:val="24"/>
                <w:lang w:val="en-US" w:eastAsia="uk-UA"/>
              </w:rPr>
            </w:pPr>
            <w:r w:rsidRPr="00BA72D2">
              <w:rPr>
                <w:rFonts w:ascii="Times New Roman" w:eastAsia="Calibri" w:hAnsi="Times New Roman" w:cs="Times New Roman"/>
                <w:sz w:val="24"/>
                <w:szCs w:val="24"/>
                <w:lang w:val="en-US" w:eastAsia="uk-UA"/>
              </w:rPr>
              <w:t>15</w:t>
            </w:r>
          </w:p>
        </w:tc>
        <w:tc>
          <w:tcPr>
            <w:tcW w:w="4553" w:type="pct"/>
            <w:tcBorders>
              <w:top w:val="single" w:sz="4" w:space="0" w:color="auto"/>
              <w:left w:val="single" w:sz="4" w:space="0" w:color="auto"/>
              <w:bottom w:val="single" w:sz="4" w:space="0" w:color="auto"/>
              <w:right w:val="single" w:sz="4" w:space="0" w:color="auto"/>
            </w:tcBorders>
            <w:hideMark/>
          </w:tcPr>
          <w:p w14:paraId="26DD7232"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Миронівський районний суд</w:t>
            </w:r>
          </w:p>
        </w:tc>
      </w:tr>
      <w:tr w:rsidR="00BA72D2" w:rsidRPr="00BA72D2" w14:paraId="34545B52"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01DD7C54"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16</w:t>
            </w:r>
          </w:p>
        </w:tc>
        <w:tc>
          <w:tcPr>
            <w:tcW w:w="4553" w:type="pct"/>
            <w:tcBorders>
              <w:top w:val="single" w:sz="4" w:space="0" w:color="auto"/>
              <w:left w:val="single" w:sz="4" w:space="0" w:color="auto"/>
              <w:bottom w:val="single" w:sz="4" w:space="0" w:color="auto"/>
              <w:right w:val="single" w:sz="4" w:space="0" w:color="auto"/>
            </w:tcBorders>
            <w:hideMark/>
          </w:tcPr>
          <w:p w14:paraId="28F75A6A"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Обухівський районний суд</w:t>
            </w:r>
          </w:p>
        </w:tc>
      </w:tr>
      <w:tr w:rsidR="00BA72D2" w:rsidRPr="00BA72D2" w14:paraId="6A1D5444"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234015DC" w14:textId="77777777" w:rsidR="00BA72D2" w:rsidRPr="00BA72D2" w:rsidRDefault="00BA72D2" w:rsidP="00BA72D2">
            <w:pPr>
              <w:spacing w:after="0" w:line="259" w:lineRule="auto"/>
              <w:rPr>
                <w:rFonts w:ascii="Times New Roman" w:eastAsia="Calibri" w:hAnsi="Times New Roman" w:cs="Times New Roman"/>
                <w:sz w:val="24"/>
                <w:szCs w:val="24"/>
                <w:lang w:val="en-US" w:eastAsia="uk-UA"/>
              </w:rPr>
            </w:pPr>
            <w:r w:rsidRPr="00BA72D2">
              <w:rPr>
                <w:rFonts w:ascii="Times New Roman" w:eastAsia="Calibri" w:hAnsi="Times New Roman" w:cs="Times New Roman"/>
                <w:sz w:val="24"/>
                <w:szCs w:val="24"/>
                <w:lang w:val="en-US" w:eastAsia="uk-UA"/>
              </w:rPr>
              <w:t>17</w:t>
            </w:r>
          </w:p>
        </w:tc>
        <w:tc>
          <w:tcPr>
            <w:tcW w:w="4553" w:type="pct"/>
            <w:tcBorders>
              <w:top w:val="single" w:sz="4" w:space="0" w:color="auto"/>
              <w:left w:val="single" w:sz="4" w:space="0" w:color="auto"/>
              <w:bottom w:val="single" w:sz="4" w:space="0" w:color="auto"/>
              <w:right w:val="single" w:sz="4" w:space="0" w:color="auto"/>
            </w:tcBorders>
            <w:hideMark/>
          </w:tcPr>
          <w:p w14:paraId="6C934DD2"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Рокитнянський районний суд</w:t>
            </w:r>
          </w:p>
        </w:tc>
      </w:tr>
      <w:tr w:rsidR="00BA72D2" w:rsidRPr="00BA72D2" w14:paraId="44491DE0" w14:textId="77777777" w:rsidTr="00B61EB7">
        <w:trPr>
          <w:trHeight w:val="374"/>
          <w:jc w:val="center"/>
        </w:trPr>
        <w:tc>
          <w:tcPr>
            <w:tcW w:w="447" w:type="pct"/>
            <w:tcBorders>
              <w:top w:val="single" w:sz="4" w:space="0" w:color="auto"/>
              <w:left w:val="single" w:sz="4" w:space="0" w:color="auto"/>
              <w:bottom w:val="single" w:sz="4" w:space="0" w:color="auto"/>
              <w:right w:val="single" w:sz="4" w:space="0" w:color="auto"/>
            </w:tcBorders>
            <w:hideMark/>
          </w:tcPr>
          <w:p w14:paraId="0236B2F6"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18</w:t>
            </w:r>
          </w:p>
        </w:tc>
        <w:tc>
          <w:tcPr>
            <w:tcW w:w="4553" w:type="pct"/>
            <w:tcBorders>
              <w:top w:val="single" w:sz="4" w:space="0" w:color="auto"/>
              <w:left w:val="single" w:sz="4" w:space="0" w:color="auto"/>
              <w:bottom w:val="single" w:sz="4" w:space="0" w:color="auto"/>
              <w:right w:val="single" w:sz="4" w:space="0" w:color="auto"/>
            </w:tcBorders>
            <w:hideMark/>
          </w:tcPr>
          <w:p w14:paraId="077C3D52"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Сквирський районний суд</w:t>
            </w:r>
          </w:p>
        </w:tc>
      </w:tr>
      <w:tr w:rsidR="00BA72D2" w:rsidRPr="00BA72D2" w14:paraId="4AD01F77"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440BF5DA"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19</w:t>
            </w:r>
          </w:p>
        </w:tc>
        <w:tc>
          <w:tcPr>
            <w:tcW w:w="4553" w:type="pct"/>
            <w:tcBorders>
              <w:top w:val="single" w:sz="4" w:space="0" w:color="auto"/>
              <w:left w:val="single" w:sz="4" w:space="0" w:color="auto"/>
              <w:bottom w:val="single" w:sz="4" w:space="0" w:color="auto"/>
              <w:right w:val="single" w:sz="4" w:space="0" w:color="auto"/>
            </w:tcBorders>
            <w:hideMark/>
          </w:tcPr>
          <w:p w14:paraId="19E394CC"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proofErr w:type="spellStart"/>
            <w:r w:rsidRPr="00BA72D2">
              <w:rPr>
                <w:rFonts w:ascii="Times New Roman" w:eastAsia="Calibri" w:hAnsi="Times New Roman" w:cs="Times New Roman"/>
                <w:sz w:val="24"/>
                <w:szCs w:val="24"/>
                <w:lang w:val="uk-UA" w:eastAsia="uk-UA"/>
              </w:rPr>
              <w:t>Ставищенський</w:t>
            </w:r>
            <w:proofErr w:type="spellEnd"/>
            <w:r w:rsidRPr="00BA72D2">
              <w:rPr>
                <w:rFonts w:ascii="Times New Roman" w:eastAsia="Calibri" w:hAnsi="Times New Roman" w:cs="Times New Roman"/>
                <w:sz w:val="24"/>
                <w:szCs w:val="24"/>
                <w:lang w:val="uk-UA" w:eastAsia="uk-UA"/>
              </w:rPr>
              <w:t xml:space="preserve"> районний суд</w:t>
            </w:r>
          </w:p>
        </w:tc>
      </w:tr>
      <w:tr w:rsidR="00BA72D2" w:rsidRPr="00BA72D2" w14:paraId="056816BE" w14:textId="77777777" w:rsidTr="00B61EB7">
        <w:trPr>
          <w:trHeight w:val="242"/>
          <w:jc w:val="center"/>
        </w:trPr>
        <w:tc>
          <w:tcPr>
            <w:tcW w:w="447" w:type="pct"/>
            <w:tcBorders>
              <w:top w:val="single" w:sz="4" w:space="0" w:color="auto"/>
              <w:left w:val="single" w:sz="4" w:space="0" w:color="auto"/>
              <w:bottom w:val="single" w:sz="4" w:space="0" w:color="auto"/>
              <w:right w:val="single" w:sz="4" w:space="0" w:color="auto"/>
            </w:tcBorders>
            <w:hideMark/>
          </w:tcPr>
          <w:p w14:paraId="2D53EB67"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20</w:t>
            </w:r>
          </w:p>
        </w:tc>
        <w:tc>
          <w:tcPr>
            <w:tcW w:w="4553" w:type="pct"/>
            <w:tcBorders>
              <w:top w:val="single" w:sz="4" w:space="0" w:color="auto"/>
              <w:left w:val="single" w:sz="4" w:space="0" w:color="auto"/>
              <w:bottom w:val="single" w:sz="4" w:space="0" w:color="auto"/>
              <w:right w:val="single" w:sz="4" w:space="0" w:color="auto"/>
            </w:tcBorders>
            <w:hideMark/>
          </w:tcPr>
          <w:p w14:paraId="077A99BA"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Таращанський районний суд</w:t>
            </w:r>
          </w:p>
        </w:tc>
      </w:tr>
      <w:tr w:rsidR="00BA72D2" w:rsidRPr="00BA72D2" w14:paraId="688704FE"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053D23E9"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21</w:t>
            </w:r>
          </w:p>
        </w:tc>
        <w:tc>
          <w:tcPr>
            <w:tcW w:w="4553" w:type="pct"/>
            <w:tcBorders>
              <w:top w:val="single" w:sz="4" w:space="0" w:color="auto"/>
              <w:left w:val="single" w:sz="4" w:space="0" w:color="auto"/>
              <w:bottom w:val="single" w:sz="4" w:space="0" w:color="auto"/>
              <w:right w:val="single" w:sz="4" w:space="0" w:color="auto"/>
            </w:tcBorders>
          </w:tcPr>
          <w:p w14:paraId="15974D8E"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Тетіївський районний суд</w:t>
            </w:r>
          </w:p>
        </w:tc>
      </w:tr>
      <w:tr w:rsidR="00BA72D2" w:rsidRPr="00BA72D2" w14:paraId="220B4DBD"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1ED77E42"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22</w:t>
            </w:r>
          </w:p>
        </w:tc>
        <w:tc>
          <w:tcPr>
            <w:tcW w:w="4553" w:type="pct"/>
            <w:tcBorders>
              <w:top w:val="single" w:sz="4" w:space="0" w:color="auto"/>
              <w:left w:val="single" w:sz="4" w:space="0" w:color="auto"/>
              <w:bottom w:val="single" w:sz="4" w:space="0" w:color="auto"/>
              <w:right w:val="single" w:sz="4" w:space="0" w:color="auto"/>
            </w:tcBorders>
            <w:hideMark/>
          </w:tcPr>
          <w:p w14:paraId="4C1378BA"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 xml:space="preserve">Яготинський районний суд </w:t>
            </w:r>
          </w:p>
        </w:tc>
      </w:tr>
      <w:tr w:rsidR="00BA72D2" w:rsidRPr="00BA72D2" w14:paraId="3BEF80B7"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26B22128"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23</w:t>
            </w:r>
          </w:p>
        </w:tc>
        <w:tc>
          <w:tcPr>
            <w:tcW w:w="4553" w:type="pct"/>
            <w:tcBorders>
              <w:top w:val="single" w:sz="4" w:space="0" w:color="auto"/>
              <w:left w:val="single" w:sz="4" w:space="0" w:color="auto"/>
              <w:bottom w:val="single" w:sz="4" w:space="0" w:color="auto"/>
              <w:right w:val="single" w:sz="4" w:space="0" w:color="auto"/>
            </w:tcBorders>
            <w:hideMark/>
          </w:tcPr>
          <w:p w14:paraId="1AAEB8AD"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 xml:space="preserve">Білоцерківський  міськрайонний суд </w:t>
            </w:r>
          </w:p>
        </w:tc>
      </w:tr>
      <w:tr w:rsidR="00BA72D2" w:rsidRPr="00BA72D2" w14:paraId="19A78402"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6E29CB56"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24</w:t>
            </w:r>
          </w:p>
        </w:tc>
        <w:tc>
          <w:tcPr>
            <w:tcW w:w="4553" w:type="pct"/>
            <w:tcBorders>
              <w:top w:val="single" w:sz="4" w:space="0" w:color="auto"/>
              <w:left w:val="single" w:sz="4" w:space="0" w:color="auto"/>
              <w:bottom w:val="single" w:sz="4" w:space="0" w:color="auto"/>
              <w:right w:val="single" w:sz="4" w:space="0" w:color="auto"/>
            </w:tcBorders>
            <w:hideMark/>
          </w:tcPr>
          <w:p w14:paraId="546AA0CC"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 xml:space="preserve">Бориспільський міськрайонний суд </w:t>
            </w:r>
          </w:p>
        </w:tc>
      </w:tr>
      <w:tr w:rsidR="00BA72D2" w:rsidRPr="00BA72D2" w14:paraId="1B7899DB"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4A8008A8"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25</w:t>
            </w:r>
          </w:p>
        </w:tc>
        <w:tc>
          <w:tcPr>
            <w:tcW w:w="4553" w:type="pct"/>
            <w:tcBorders>
              <w:top w:val="single" w:sz="4" w:space="0" w:color="auto"/>
              <w:left w:val="single" w:sz="4" w:space="0" w:color="auto"/>
              <w:bottom w:val="single" w:sz="4" w:space="0" w:color="auto"/>
              <w:right w:val="single" w:sz="4" w:space="0" w:color="auto"/>
            </w:tcBorders>
            <w:hideMark/>
          </w:tcPr>
          <w:p w14:paraId="2CD8FD42"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Броварський міськрайонний суд</w:t>
            </w:r>
          </w:p>
        </w:tc>
      </w:tr>
      <w:tr w:rsidR="00BA72D2" w:rsidRPr="00BA72D2" w14:paraId="318C929B"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7CB327F8"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26</w:t>
            </w:r>
          </w:p>
        </w:tc>
        <w:tc>
          <w:tcPr>
            <w:tcW w:w="4553" w:type="pct"/>
            <w:tcBorders>
              <w:top w:val="single" w:sz="4" w:space="0" w:color="auto"/>
              <w:left w:val="single" w:sz="4" w:space="0" w:color="auto"/>
              <w:bottom w:val="single" w:sz="4" w:space="0" w:color="auto"/>
              <w:right w:val="single" w:sz="4" w:space="0" w:color="auto"/>
            </w:tcBorders>
            <w:hideMark/>
          </w:tcPr>
          <w:p w14:paraId="001144E4"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Васильківський міськрайонний суд</w:t>
            </w:r>
          </w:p>
        </w:tc>
      </w:tr>
      <w:tr w:rsidR="00BA72D2" w:rsidRPr="00BA72D2" w14:paraId="6DBF7078" w14:textId="77777777" w:rsidTr="00B61EB7">
        <w:trPr>
          <w:trHeight w:val="240"/>
          <w:jc w:val="center"/>
        </w:trPr>
        <w:tc>
          <w:tcPr>
            <w:tcW w:w="447" w:type="pct"/>
            <w:tcBorders>
              <w:top w:val="single" w:sz="4" w:space="0" w:color="auto"/>
              <w:left w:val="single" w:sz="4" w:space="0" w:color="auto"/>
              <w:bottom w:val="single" w:sz="4" w:space="0" w:color="auto"/>
              <w:right w:val="single" w:sz="4" w:space="0" w:color="auto"/>
            </w:tcBorders>
            <w:hideMark/>
          </w:tcPr>
          <w:p w14:paraId="78E10B7D"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27</w:t>
            </w:r>
          </w:p>
        </w:tc>
        <w:tc>
          <w:tcPr>
            <w:tcW w:w="4553" w:type="pct"/>
            <w:tcBorders>
              <w:top w:val="single" w:sz="4" w:space="0" w:color="auto"/>
              <w:left w:val="single" w:sz="4" w:space="0" w:color="auto"/>
              <w:bottom w:val="single" w:sz="4" w:space="0" w:color="auto"/>
              <w:right w:val="single" w:sz="4" w:space="0" w:color="auto"/>
            </w:tcBorders>
            <w:hideMark/>
          </w:tcPr>
          <w:p w14:paraId="6C82B750"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П-Хмельницький міськрайонний суд</w:t>
            </w:r>
          </w:p>
        </w:tc>
      </w:tr>
      <w:tr w:rsidR="00BA72D2" w:rsidRPr="00BA72D2" w14:paraId="78346999" w14:textId="77777777" w:rsidTr="00B61EB7">
        <w:trPr>
          <w:trHeight w:val="521"/>
          <w:jc w:val="center"/>
        </w:trPr>
        <w:tc>
          <w:tcPr>
            <w:tcW w:w="447" w:type="pct"/>
            <w:tcBorders>
              <w:top w:val="single" w:sz="4" w:space="0" w:color="auto"/>
              <w:left w:val="single" w:sz="4" w:space="0" w:color="auto"/>
              <w:bottom w:val="single" w:sz="4" w:space="0" w:color="auto"/>
              <w:right w:val="single" w:sz="4" w:space="0" w:color="auto"/>
            </w:tcBorders>
            <w:hideMark/>
          </w:tcPr>
          <w:p w14:paraId="644AA7E6"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en-US" w:eastAsia="uk-UA"/>
              </w:rPr>
              <w:t>28</w:t>
            </w:r>
          </w:p>
        </w:tc>
        <w:tc>
          <w:tcPr>
            <w:tcW w:w="4553" w:type="pct"/>
            <w:tcBorders>
              <w:top w:val="single" w:sz="4" w:space="0" w:color="auto"/>
              <w:left w:val="single" w:sz="4" w:space="0" w:color="auto"/>
              <w:bottom w:val="single" w:sz="4" w:space="0" w:color="auto"/>
              <w:right w:val="single" w:sz="4" w:space="0" w:color="auto"/>
            </w:tcBorders>
            <w:hideMark/>
          </w:tcPr>
          <w:p w14:paraId="1F180995" w14:textId="77777777" w:rsidR="00BA72D2" w:rsidRPr="00BA72D2" w:rsidRDefault="00BA72D2" w:rsidP="00BA72D2">
            <w:pPr>
              <w:spacing w:after="0" w:line="259" w:lineRule="auto"/>
              <w:rPr>
                <w:rFonts w:ascii="Times New Roman" w:eastAsia="Calibri" w:hAnsi="Times New Roman" w:cs="Times New Roman"/>
                <w:sz w:val="24"/>
                <w:szCs w:val="24"/>
                <w:lang w:val="uk-UA" w:eastAsia="uk-UA"/>
              </w:rPr>
            </w:pPr>
            <w:r w:rsidRPr="00BA72D2">
              <w:rPr>
                <w:rFonts w:ascii="Times New Roman" w:eastAsia="Calibri" w:hAnsi="Times New Roman" w:cs="Times New Roman"/>
                <w:sz w:val="24"/>
                <w:szCs w:val="24"/>
                <w:lang w:val="uk-UA" w:eastAsia="uk-UA"/>
              </w:rPr>
              <w:t>Фастівський міськрайонний суд</w:t>
            </w:r>
          </w:p>
        </w:tc>
      </w:tr>
    </w:tbl>
    <w:p w14:paraId="0DC415EF" w14:textId="77777777" w:rsidR="00BA72D2" w:rsidRPr="00BA72D2" w:rsidRDefault="00BA72D2" w:rsidP="00BA72D2">
      <w:pPr>
        <w:tabs>
          <w:tab w:val="left" w:pos="1005"/>
        </w:tabs>
        <w:spacing w:after="160" w:line="259" w:lineRule="auto"/>
        <w:rPr>
          <w:rFonts w:ascii="Times New Roman" w:eastAsia="Calibri" w:hAnsi="Times New Roman" w:cs="Times New Roman"/>
          <w:lang w:val="uk-UA"/>
        </w:rPr>
      </w:pPr>
    </w:p>
    <w:p w14:paraId="13E31BDE" w14:textId="77777777" w:rsidR="00BA72D2" w:rsidRPr="00BA72D2" w:rsidRDefault="00BA72D2" w:rsidP="00BA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uk-UA"/>
        </w:rPr>
      </w:pPr>
    </w:p>
    <w:p w14:paraId="32215B91" w14:textId="4B9A0DBE" w:rsidR="001B5385" w:rsidRDefault="001B5385" w:rsidP="001B5385">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Посилання на закупівлю :</w:t>
      </w:r>
    </w:p>
    <w:p w14:paraId="700E008C" w14:textId="5C20C71D" w:rsidR="001B5385" w:rsidRPr="001B5385" w:rsidRDefault="00BA72D2" w:rsidP="00BA72D2">
      <w:pPr>
        <w:rPr>
          <w:rFonts w:ascii="Times New Roman" w:eastAsia="Times New Roman" w:hAnsi="Times New Roman" w:cs="Times New Roman"/>
          <w:sz w:val="24"/>
          <w:szCs w:val="24"/>
          <w:lang w:val="uk-UA"/>
        </w:rPr>
      </w:pPr>
      <w:r w:rsidRPr="00BA72D2">
        <w:rPr>
          <w:rFonts w:ascii="Times New Roman" w:eastAsia="Times New Roman" w:hAnsi="Times New Roman" w:cs="Times New Roman"/>
          <w:sz w:val="24"/>
          <w:szCs w:val="24"/>
          <w:lang w:val="uk-UA"/>
        </w:rPr>
        <w:t>https://prozorro.gov.ua/tender/UA-2024-05-08-003404-a</w:t>
      </w:r>
    </w:p>
    <w:sectPr w:rsidR="001B5385" w:rsidRPr="001B5385" w:rsidSect="007919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2AD6F" w14:textId="77777777" w:rsidR="00133491" w:rsidRDefault="00133491" w:rsidP="00791997">
      <w:pPr>
        <w:spacing w:after="0" w:line="240" w:lineRule="auto"/>
      </w:pPr>
      <w:r>
        <w:separator/>
      </w:r>
    </w:p>
  </w:endnote>
  <w:endnote w:type="continuationSeparator" w:id="0">
    <w:p w14:paraId="6E232A87" w14:textId="77777777" w:rsidR="00133491" w:rsidRDefault="00133491" w:rsidP="0079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w:altName w:val="Arial"/>
    <w:charset w:val="00"/>
    <w:family w:val="auto"/>
    <w:pitch w:val="default"/>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7499B" w14:textId="77777777" w:rsidR="00133491" w:rsidRDefault="00133491" w:rsidP="00791997">
      <w:pPr>
        <w:spacing w:after="0" w:line="240" w:lineRule="auto"/>
      </w:pPr>
      <w:r>
        <w:separator/>
      </w:r>
    </w:p>
  </w:footnote>
  <w:footnote w:type="continuationSeparator" w:id="0">
    <w:p w14:paraId="0962C176" w14:textId="77777777" w:rsidR="00133491" w:rsidRDefault="00133491" w:rsidP="007919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F25"/>
    <w:multiLevelType w:val="hybridMultilevel"/>
    <w:tmpl w:val="4C1C2018"/>
    <w:lvl w:ilvl="0" w:tplc="8230FA5A">
      <w:numFmt w:val="bullet"/>
      <w:lvlText w:val="-"/>
      <w:lvlJc w:val="left"/>
      <w:pPr>
        <w:ind w:left="67" w:hanging="316"/>
      </w:pPr>
      <w:rPr>
        <w:rFonts w:ascii="Times New Roman" w:eastAsia="Times New Roman" w:hAnsi="Times New Roman" w:cs="Times New Roman" w:hint="default"/>
        <w:w w:val="83"/>
        <w:sz w:val="24"/>
        <w:szCs w:val="24"/>
        <w:lang w:val="uk-UA" w:eastAsia="en-US" w:bidi="ar-SA"/>
      </w:rPr>
    </w:lvl>
    <w:lvl w:ilvl="1" w:tplc="0ADCF504">
      <w:numFmt w:val="bullet"/>
      <w:lvlText w:val="•"/>
      <w:lvlJc w:val="left"/>
      <w:pPr>
        <w:ind w:left="788" w:hanging="316"/>
      </w:pPr>
      <w:rPr>
        <w:rFonts w:hint="default"/>
        <w:lang w:val="uk-UA" w:eastAsia="en-US" w:bidi="ar-SA"/>
      </w:rPr>
    </w:lvl>
    <w:lvl w:ilvl="2" w:tplc="36547CB0">
      <w:numFmt w:val="bullet"/>
      <w:lvlText w:val="•"/>
      <w:lvlJc w:val="left"/>
      <w:pPr>
        <w:ind w:left="1516" w:hanging="316"/>
      </w:pPr>
      <w:rPr>
        <w:rFonts w:hint="default"/>
        <w:lang w:val="uk-UA" w:eastAsia="en-US" w:bidi="ar-SA"/>
      </w:rPr>
    </w:lvl>
    <w:lvl w:ilvl="3" w:tplc="DEB67086">
      <w:numFmt w:val="bullet"/>
      <w:lvlText w:val="•"/>
      <w:lvlJc w:val="left"/>
      <w:pPr>
        <w:ind w:left="2245" w:hanging="316"/>
      </w:pPr>
      <w:rPr>
        <w:rFonts w:hint="default"/>
        <w:lang w:val="uk-UA" w:eastAsia="en-US" w:bidi="ar-SA"/>
      </w:rPr>
    </w:lvl>
    <w:lvl w:ilvl="4" w:tplc="65ECA8B4">
      <w:numFmt w:val="bullet"/>
      <w:lvlText w:val="•"/>
      <w:lvlJc w:val="left"/>
      <w:pPr>
        <w:ind w:left="2973" w:hanging="316"/>
      </w:pPr>
      <w:rPr>
        <w:rFonts w:hint="default"/>
        <w:lang w:val="uk-UA" w:eastAsia="en-US" w:bidi="ar-SA"/>
      </w:rPr>
    </w:lvl>
    <w:lvl w:ilvl="5" w:tplc="9C7CB5E2">
      <w:numFmt w:val="bullet"/>
      <w:lvlText w:val="•"/>
      <w:lvlJc w:val="left"/>
      <w:pPr>
        <w:ind w:left="3702" w:hanging="316"/>
      </w:pPr>
      <w:rPr>
        <w:rFonts w:hint="default"/>
        <w:lang w:val="uk-UA" w:eastAsia="en-US" w:bidi="ar-SA"/>
      </w:rPr>
    </w:lvl>
    <w:lvl w:ilvl="6" w:tplc="35E02116">
      <w:numFmt w:val="bullet"/>
      <w:lvlText w:val="•"/>
      <w:lvlJc w:val="left"/>
      <w:pPr>
        <w:ind w:left="4430" w:hanging="316"/>
      </w:pPr>
      <w:rPr>
        <w:rFonts w:hint="default"/>
        <w:lang w:val="uk-UA" w:eastAsia="en-US" w:bidi="ar-SA"/>
      </w:rPr>
    </w:lvl>
    <w:lvl w:ilvl="7" w:tplc="996A217C">
      <w:numFmt w:val="bullet"/>
      <w:lvlText w:val="•"/>
      <w:lvlJc w:val="left"/>
      <w:pPr>
        <w:ind w:left="5158" w:hanging="316"/>
      </w:pPr>
      <w:rPr>
        <w:rFonts w:hint="default"/>
        <w:lang w:val="uk-UA" w:eastAsia="en-US" w:bidi="ar-SA"/>
      </w:rPr>
    </w:lvl>
    <w:lvl w:ilvl="8" w:tplc="F850CCF2">
      <w:numFmt w:val="bullet"/>
      <w:lvlText w:val="•"/>
      <w:lvlJc w:val="left"/>
      <w:pPr>
        <w:ind w:left="5887" w:hanging="316"/>
      </w:pPr>
      <w:rPr>
        <w:rFonts w:hint="default"/>
        <w:lang w:val="uk-UA" w:eastAsia="en-US" w:bidi="ar-SA"/>
      </w:rPr>
    </w:lvl>
  </w:abstractNum>
  <w:abstractNum w:abstractNumId="1" w15:restartNumberingAfterBreak="0">
    <w:nsid w:val="04473BC4"/>
    <w:multiLevelType w:val="hybridMultilevel"/>
    <w:tmpl w:val="9CDAC1FA"/>
    <w:lvl w:ilvl="0" w:tplc="962C9744">
      <w:start w:val="13"/>
      <w:numFmt w:val="decimal"/>
      <w:lvlText w:val="%1."/>
      <w:lvlJc w:val="left"/>
      <w:pPr>
        <w:ind w:left="5314" w:hanging="360"/>
      </w:pPr>
      <w:rPr>
        <w:rFonts w:hint="default"/>
      </w:rPr>
    </w:lvl>
    <w:lvl w:ilvl="1" w:tplc="04220019">
      <w:start w:val="1"/>
      <w:numFmt w:val="lowerLetter"/>
      <w:lvlText w:val="%2."/>
      <w:lvlJc w:val="left"/>
      <w:pPr>
        <w:ind w:left="6034" w:hanging="360"/>
      </w:pPr>
    </w:lvl>
    <w:lvl w:ilvl="2" w:tplc="0422001B" w:tentative="1">
      <w:start w:val="1"/>
      <w:numFmt w:val="lowerRoman"/>
      <w:lvlText w:val="%3."/>
      <w:lvlJc w:val="right"/>
      <w:pPr>
        <w:ind w:left="6754" w:hanging="180"/>
      </w:pPr>
    </w:lvl>
    <w:lvl w:ilvl="3" w:tplc="0422000F" w:tentative="1">
      <w:start w:val="1"/>
      <w:numFmt w:val="decimal"/>
      <w:lvlText w:val="%4."/>
      <w:lvlJc w:val="left"/>
      <w:pPr>
        <w:ind w:left="7474" w:hanging="360"/>
      </w:pPr>
    </w:lvl>
    <w:lvl w:ilvl="4" w:tplc="04220019" w:tentative="1">
      <w:start w:val="1"/>
      <w:numFmt w:val="lowerLetter"/>
      <w:lvlText w:val="%5."/>
      <w:lvlJc w:val="left"/>
      <w:pPr>
        <w:ind w:left="8194" w:hanging="360"/>
      </w:pPr>
    </w:lvl>
    <w:lvl w:ilvl="5" w:tplc="0422001B" w:tentative="1">
      <w:start w:val="1"/>
      <w:numFmt w:val="lowerRoman"/>
      <w:lvlText w:val="%6."/>
      <w:lvlJc w:val="right"/>
      <w:pPr>
        <w:ind w:left="8914" w:hanging="180"/>
      </w:pPr>
    </w:lvl>
    <w:lvl w:ilvl="6" w:tplc="0422000F" w:tentative="1">
      <w:start w:val="1"/>
      <w:numFmt w:val="decimal"/>
      <w:lvlText w:val="%7."/>
      <w:lvlJc w:val="left"/>
      <w:pPr>
        <w:ind w:left="9634" w:hanging="360"/>
      </w:pPr>
    </w:lvl>
    <w:lvl w:ilvl="7" w:tplc="04220019" w:tentative="1">
      <w:start w:val="1"/>
      <w:numFmt w:val="lowerLetter"/>
      <w:lvlText w:val="%8."/>
      <w:lvlJc w:val="left"/>
      <w:pPr>
        <w:ind w:left="10354" w:hanging="360"/>
      </w:pPr>
    </w:lvl>
    <w:lvl w:ilvl="8" w:tplc="0422001B" w:tentative="1">
      <w:start w:val="1"/>
      <w:numFmt w:val="lowerRoman"/>
      <w:lvlText w:val="%9."/>
      <w:lvlJc w:val="right"/>
      <w:pPr>
        <w:ind w:left="11074" w:hanging="180"/>
      </w:pPr>
    </w:lvl>
  </w:abstractNum>
  <w:abstractNum w:abstractNumId="2" w15:restartNumberingAfterBreak="0">
    <w:nsid w:val="06646357"/>
    <w:multiLevelType w:val="multilevel"/>
    <w:tmpl w:val="9B34A620"/>
    <w:lvl w:ilvl="0">
      <w:start w:val="6"/>
      <w:numFmt w:val="decimal"/>
      <w:lvlText w:val="%1"/>
      <w:lvlJc w:val="left"/>
      <w:pPr>
        <w:ind w:left="672" w:hanging="492"/>
      </w:pPr>
      <w:rPr>
        <w:rFonts w:hint="default"/>
        <w:lang w:val="uk-UA" w:eastAsia="en-US" w:bidi="ar-SA"/>
      </w:rPr>
    </w:lvl>
    <w:lvl w:ilvl="1">
      <w:start w:val="1"/>
      <w:numFmt w:val="decimal"/>
      <w:lvlText w:val="%1.%2."/>
      <w:lvlJc w:val="left"/>
      <w:pPr>
        <w:ind w:left="672" w:hanging="492"/>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789" w:hanging="492"/>
      </w:pPr>
      <w:rPr>
        <w:rFonts w:hint="default"/>
        <w:lang w:val="uk-UA" w:eastAsia="en-US" w:bidi="ar-SA"/>
      </w:rPr>
    </w:lvl>
    <w:lvl w:ilvl="3">
      <w:numFmt w:val="bullet"/>
      <w:lvlText w:val="•"/>
      <w:lvlJc w:val="left"/>
      <w:pPr>
        <w:ind w:left="3843" w:hanging="492"/>
      </w:pPr>
      <w:rPr>
        <w:rFonts w:hint="default"/>
        <w:lang w:val="uk-UA" w:eastAsia="en-US" w:bidi="ar-SA"/>
      </w:rPr>
    </w:lvl>
    <w:lvl w:ilvl="4">
      <w:numFmt w:val="bullet"/>
      <w:lvlText w:val="•"/>
      <w:lvlJc w:val="left"/>
      <w:pPr>
        <w:ind w:left="4898" w:hanging="492"/>
      </w:pPr>
      <w:rPr>
        <w:rFonts w:hint="default"/>
        <w:lang w:val="uk-UA" w:eastAsia="en-US" w:bidi="ar-SA"/>
      </w:rPr>
    </w:lvl>
    <w:lvl w:ilvl="5">
      <w:numFmt w:val="bullet"/>
      <w:lvlText w:val="•"/>
      <w:lvlJc w:val="left"/>
      <w:pPr>
        <w:ind w:left="5953" w:hanging="492"/>
      </w:pPr>
      <w:rPr>
        <w:rFonts w:hint="default"/>
        <w:lang w:val="uk-UA" w:eastAsia="en-US" w:bidi="ar-SA"/>
      </w:rPr>
    </w:lvl>
    <w:lvl w:ilvl="6">
      <w:numFmt w:val="bullet"/>
      <w:lvlText w:val="•"/>
      <w:lvlJc w:val="left"/>
      <w:pPr>
        <w:ind w:left="7007" w:hanging="492"/>
      </w:pPr>
      <w:rPr>
        <w:rFonts w:hint="default"/>
        <w:lang w:val="uk-UA" w:eastAsia="en-US" w:bidi="ar-SA"/>
      </w:rPr>
    </w:lvl>
    <w:lvl w:ilvl="7">
      <w:numFmt w:val="bullet"/>
      <w:lvlText w:val="•"/>
      <w:lvlJc w:val="left"/>
      <w:pPr>
        <w:ind w:left="8062" w:hanging="492"/>
      </w:pPr>
      <w:rPr>
        <w:rFonts w:hint="default"/>
        <w:lang w:val="uk-UA" w:eastAsia="en-US" w:bidi="ar-SA"/>
      </w:rPr>
    </w:lvl>
    <w:lvl w:ilvl="8">
      <w:numFmt w:val="bullet"/>
      <w:lvlText w:val="•"/>
      <w:lvlJc w:val="left"/>
      <w:pPr>
        <w:ind w:left="9117" w:hanging="492"/>
      </w:pPr>
      <w:rPr>
        <w:rFonts w:hint="default"/>
        <w:lang w:val="uk-UA" w:eastAsia="en-US" w:bidi="ar-SA"/>
      </w:rPr>
    </w:lvl>
  </w:abstractNum>
  <w:abstractNum w:abstractNumId="3" w15:restartNumberingAfterBreak="0">
    <w:nsid w:val="069369D3"/>
    <w:multiLevelType w:val="multilevel"/>
    <w:tmpl w:val="3884A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A8197F"/>
    <w:multiLevelType w:val="multilevel"/>
    <w:tmpl w:val="8C365B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C2D55F7"/>
    <w:multiLevelType w:val="hybridMultilevel"/>
    <w:tmpl w:val="2C44BAE6"/>
    <w:lvl w:ilvl="0" w:tplc="9B28EF4A">
      <w:start w:val="1"/>
      <w:numFmt w:val="bullet"/>
      <w:pStyle w:val="a"/>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108"/>
        </w:tabs>
        <w:ind w:left="1108"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0ED378D1"/>
    <w:multiLevelType w:val="multilevel"/>
    <w:tmpl w:val="5BA069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0721042"/>
    <w:multiLevelType w:val="multilevel"/>
    <w:tmpl w:val="58A8971C"/>
    <w:lvl w:ilvl="0">
      <w:start w:val="1"/>
      <w:numFmt w:val="decimal"/>
      <w:pStyle w:val="-1"/>
      <w:lvlText w:val="%1."/>
      <w:lvlJc w:val="left"/>
      <w:pPr>
        <w:ind w:left="360" w:hanging="360"/>
      </w:pPr>
      <w:rPr>
        <w:rFonts w:cs="Times New Roman"/>
      </w:rPr>
    </w:lvl>
    <w:lvl w:ilvl="1">
      <w:start w:val="1"/>
      <w:numFmt w:val="decimal"/>
      <w:pStyle w:val="-11"/>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6DA5C91"/>
    <w:multiLevelType w:val="multilevel"/>
    <w:tmpl w:val="FAC60D66"/>
    <w:lvl w:ilvl="0">
      <w:start w:val="4"/>
      <w:numFmt w:val="decimal"/>
      <w:lvlText w:val="%1"/>
      <w:lvlJc w:val="left"/>
      <w:pPr>
        <w:ind w:left="1693" w:hanging="593"/>
      </w:pPr>
      <w:rPr>
        <w:rFonts w:hint="default"/>
        <w:lang w:val="uk-UA" w:eastAsia="en-US" w:bidi="ar-SA"/>
      </w:rPr>
    </w:lvl>
    <w:lvl w:ilvl="1">
      <w:start w:val="1"/>
      <w:numFmt w:val="decimal"/>
      <w:lvlText w:val="%1.%2."/>
      <w:lvlJc w:val="left"/>
      <w:pPr>
        <w:ind w:left="1693" w:hanging="593"/>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1700" w:hanging="600"/>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4557" w:hanging="600"/>
      </w:pPr>
      <w:rPr>
        <w:rFonts w:hint="default"/>
        <w:lang w:val="uk-UA" w:eastAsia="en-US" w:bidi="ar-SA"/>
      </w:rPr>
    </w:lvl>
    <w:lvl w:ilvl="4">
      <w:numFmt w:val="bullet"/>
      <w:lvlText w:val="•"/>
      <w:lvlJc w:val="left"/>
      <w:pPr>
        <w:ind w:left="5510" w:hanging="600"/>
      </w:pPr>
      <w:rPr>
        <w:rFonts w:hint="default"/>
        <w:lang w:val="uk-UA" w:eastAsia="en-US" w:bidi="ar-SA"/>
      </w:rPr>
    </w:lvl>
    <w:lvl w:ilvl="5">
      <w:numFmt w:val="bullet"/>
      <w:lvlText w:val="•"/>
      <w:lvlJc w:val="left"/>
      <w:pPr>
        <w:ind w:left="6463" w:hanging="600"/>
      </w:pPr>
      <w:rPr>
        <w:rFonts w:hint="default"/>
        <w:lang w:val="uk-UA" w:eastAsia="en-US" w:bidi="ar-SA"/>
      </w:rPr>
    </w:lvl>
    <w:lvl w:ilvl="6">
      <w:numFmt w:val="bullet"/>
      <w:lvlText w:val="•"/>
      <w:lvlJc w:val="left"/>
      <w:pPr>
        <w:ind w:left="7415" w:hanging="600"/>
      </w:pPr>
      <w:rPr>
        <w:rFonts w:hint="default"/>
        <w:lang w:val="uk-UA" w:eastAsia="en-US" w:bidi="ar-SA"/>
      </w:rPr>
    </w:lvl>
    <w:lvl w:ilvl="7">
      <w:numFmt w:val="bullet"/>
      <w:lvlText w:val="•"/>
      <w:lvlJc w:val="left"/>
      <w:pPr>
        <w:ind w:left="8368" w:hanging="600"/>
      </w:pPr>
      <w:rPr>
        <w:rFonts w:hint="default"/>
        <w:lang w:val="uk-UA" w:eastAsia="en-US" w:bidi="ar-SA"/>
      </w:rPr>
    </w:lvl>
    <w:lvl w:ilvl="8">
      <w:numFmt w:val="bullet"/>
      <w:lvlText w:val="•"/>
      <w:lvlJc w:val="left"/>
      <w:pPr>
        <w:ind w:left="9321" w:hanging="600"/>
      </w:pPr>
      <w:rPr>
        <w:rFonts w:hint="default"/>
        <w:lang w:val="uk-UA" w:eastAsia="en-US" w:bidi="ar-SA"/>
      </w:rPr>
    </w:lvl>
  </w:abstractNum>
  <w:abstractNum w:abstractNumId="9" w15:restartNumberingAfterBreak="0">
    <w:nsid w:val="1BFF39CA"/>
    <w:multiLevelType w:val="multilevel"/>
    <w:tmpl w:val="595213F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D4B6F17"/>
    <w:multiLevelType w:val="multilevel"/>
    <w:tmpl w:val="17546EBE"/>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8D34B5"/>
    <w:multiLevelType w:val="multilevel"/>
    <w:tmpl w:val="700E42C8"/>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2" w15:restartNumberingAfterBreak="0">
    <w:nsid w:val="22FD740D"/>
    <w:multiLevelType w:val="multilevel"/>
    <w:tmpl w:val="C348289E"/>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3" w15:restartNumberingAfterBreak="0">
    <w:nsid w:val="23470C87"/>
    <w:multiLevelType w:val="multilevel"/>
    <w:tmpl w:val="A3B27F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28B31AD0"/>
    <w:multiLevelType w:val="multilevel"/>
    <w:tmpl w:val="57B63D06"/>
    <w:lvl w:ilvl="0">
      <w:start w:val="10"/>
      <w:numFmt w:val="decimal"/>
      <w:lvlText w:val="%1"/>
      <w:lvlJc w:val="left"/>
      <w:pPr>
        <w:ind w:left="1950" w:hanging="567"/>
      </w:pPr>
      <w:rPr>
        <w:rFonts w:hint="default"/>
        <w:lang w:val="uk-UA" w:eastAsia="en-US" w:bidi="ar-SA"/>
      </w:rPr>
    </w:lvl>
    <w:lvl w:ilvl="1">
      <w:start w:val="1"/>
      <w:numFmt w:val="decimal"/>
      <w:lvlText w:val="%1.%2."/>
      <w:lvlJc w:val="left"/>
      <w:pPr>
        <w:ind w:left="1950" w:hanging="567"/>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3813" w:hanging="567"/>
      </w:pPr>
      <w:rPr>
        <w:rFonts w:hint="default"/>
        <w:lang w:val="uk-UA" w:eastAsia="en-US" w:bidi="ar-SA"/>
      </w:rPr>
    </w:lvl>
    <w:lvl w:ilvl="3">
      <w:numFmt w:val="bullet"/>
      <w:lvlText w:val="•"/>
      <w:lvlJc w:val="left"/>
      <w:pPr>
        <w:ind w:left="4739" w:hanging="567"/>
      </w:pPr>
      <w:rPr>
        <w:rFonts w:hint="default"/>
        <w:lang w:val="uk-UA" w:eastAsia="en-US" w:bidi="ar-SA"/>
      </w:rPr>
    </w:lvl>
    <w:lvl w:ilvl="4">
      <w:numFmt w:val="bullet"/>
      <w:lvlText w:val="•"/>
      <w:lvlJc w:val="left"/>
      <w:pPr>
        <w:ind w:left="5666" w:hanging="567"/>
      </w:pPr>
      <w:rPr>
        <w:rFonts w:hint="default"/>
        <w:lang w:val="uk-UA" w:eastAsia="en-US" w:bidi="ar-SA"/>
      </w:rPr>
    </w:lvl>
    <w:lvl w:ilvl="5">
      <w:numFmt w:val="bullet"/>
      <w:lvlText w:val="•"/>
      <w:lvlJc w:val="left"/>
      <w:pPr>
        <w:ind w:left="6593" w:hanging="567"/>
      </w:pPr>
      <w:rPr>
        <w:rFonts w:hint="default"/>
        <w:lang w:val="uk-UA" w:eastAsia="en-US" w:bidi="ar-SA"/>
      </w:rPr>
    </w:lvl>
    <w:lvl w:ilvl="6">
      <w:numFmt w:val="bullet"/>
      <w:lvlText w:val="•"/>
      <w:lvlJc w:val="left"/>
      <w:pPr>
        <w:ind w:left="7519" w:hanging="567"/>
      </w:pPr>
      <w:rPr>
        <w:rFonts w:hint="default"/>
        <w:lang w:val="uk-UA" w:eastAsia="en-US" w:bidi="ar-SA"/>
      </w:rPr>
    </w:lvl>
    <w:lvl w:ilvl="7">
      <w:numFmt w:val="bullet"/>
      <w:lvlText w:val="•"/>
      <w:lvlJc w:val="left"/>
      <w:pPr>
        <w:ind w:left="8446" w:hanging="567"/>
      </w:pPr>
      <w:rPr>
        <w:rFonts w:hint="default"/>
        <w:lang w:val="uk-UA" w:eastAsia="en-US" w:bidi="ar-SA"/>
      </w:rPr>
    </w:lvl>
    <w:lvl w:ilvl="8">
      <w:numFmt w:val="bullet"/>
      <w:lvlText w:val="•"/>
      <w:lvlJc w:val="left"/>
      <w:pPr>
        <w:ind w:left="9373" w:hanging="567"/>
      </w:pPr>
      <w:rPr>
        <w:rFonts w:hint="default"/>
        <w:lang w:val="uk-UA" w:eastAsia="en-US" w:bidi="ar-SA"/>
      </w:rPr>
    </w:lvl>
  </w:abstractNum>
  <w:abstractNum w:abstractNumId="15" w15:restartNumberingAfterBreak="0">
    <w:nsid w:val="29596CFE"/>
    <w:multiLevelType w:val="hybridMultilevel"/>
    <w:tmpl w:val="448ACA16"/>
    <w:lvl w:ilvl="0" w:tplc="5E9CF8A8">
      <w:numFmt w:val="bullet"/>
      <w:lvlText w:val="-"/>
      <w:lvlJc w:val="left"/>
      <w:pPr>
        <w:ind w:left="2943" w:hanging="660"/>
      </w:pPr>
      <w:rPr>
        <w:rFonts w:ascii="Times New Roman" w:eastAsia="Times New Roman" w:hAnsi="Times New Roman" w:cs="Times New Roman" w:hint="default"/>
        <w:w w:val="99"/>
        <w:sz w:val="24"/>
        <w:szCs w:val="24"/>
        <w:lang w:val="uk-UA" w:eastAsia="en-US" w:bidi="ar-SA"/>
      </w:rPr>
    </w:lvl>
    <w:lvl w:ilvl="1" w:tplc="E152C7BC">
      <w:numFmt w:val="bullet"/>
      <w:lvlText w:val="•"/>
      <w:lvlJc w:val="left"/>
      <w:pPr>
        <w:ind w:left="3768" w:hanging="660"/>
      </w:pPr>
      <w:rPr>
        <w:rFonts w:hint="default"/>
        <w:lang w:val="uk-UA" w:eastAsia="en-US" w:bidi="ar-SA"/>
      </w:rPr>
    </w:lvl>
    <w:lvl w:ilvl="2" w:tplc="14A20628">
      <w:numFmt w:val="bullet"/>
      <w:lvlText w:val="•"/>
      <w:lvlJc w:val="left"/>
      <w:pPr>
        <w:ind w:left="4597" w:hanging="660"/>
      </w:pPr>
      <w:rPr>
        <w:rFonts w:hint="default"/>
        <w:lang w:val="uk-UA" w:eastAsia="en-US" w:bidi="ar-SA"/>
      </w:rPr>
    </w:lvl>
    <w:lvl w:ilvl="3" w:tplc="761CB436">
      <w:numFmt w:val="bullet"/>
      <w:lvlText w:val="•"/>
      <w:lvlJc w:val="left"/>
      <w:pPr>
        <w:ind w:left="5425" w:hanging="660"/>
      </w:pPr>
      <w:rPr>
        <w:rFonts w:hint="default"/>
        <w:lang w:val="uk-UA" w:eastAsia="en-US" w:bidi="ar-SA"/>
      </w:rPr>
    </w:lvl>
    <w:lvl w:ilvl="4" w:tplc="2384F352">
      <w:numFmt w:val="bullet"/>
      <w:lvlText w:val="•"/>
      <w:lvlJc w:val="left"/>
      <w:pPr>
        <w:ind w:left="6254" w:hanging="660"/>
      </w:pPr>
      <w:rPr>
        <w:rFonts w:hint="default"/>
        <w:lang w:val="uk-UA" w:eastAsia="en-US" w:bidi="ar-SA"/>
      </w:rPr>
    </w:lvl>
    <w:lvl w:ilvl="5" w:tplc="12CA29C0">
      <w:numFmt w:val="bullet"/>
      <w:lvlText w:val="•"/>
      <w:lvlJc w:val="left"/>
      <w:pPr>
        <w:ind w:left="7083" w:hanging="660"/>
      </w:pPr>
      <w:rPr>
        <w:rFonts w:hint="default"/>
        <w:lang w:val="uk-UA" w:eastAsia="en-US" w:bidi="ar-SA"/>
      </w:rPr>
    </w:lvl>
    <w:lvl w:ilvl="6" w:tplc="3758B536">
      <w:numFmt w:val="bullet"/>
      <w:lvlText w:val="•"/>
      <w:lvlJc w:val="left"/>
      <w:pPr>
        <w:ind w:left="7911" w:hanging="660"/>
      </w:pPr>
      <w:rPr>
        <w:rFonts w:hint="default"/>
        <w:lang w:val="uk-UA" w:eastAsia="en-US" w:bidi="ar-SA"/>
      </w:rPr>
    </w:lvl>
    <w:lvl w:ilvl="7" w:tplc="765ABBE8">
      <w:numFmt w:val="bullet"/>
      <w:lvlText w:val="•"/>
      <w:lvlJc w:val="left"/>
      <w:pPr>
        <w:ind w:left="8740" w:hanging="660"/>
      </w:pPr>
      <w:rPr>
        <w:rFonts w:hint="default"/>
        <w:lang w:val="uk-UA" w:eastAsia="en-US" w:bidi="ar-SA"/>
      </w:rPr>
    </w:lvl>
    <w:lvl w:ilvl="8" w:tplc="44B071AE">
      <w:numFmt w:val="bullet"/>
      <w:lvlText w:val="•"/>
      <w:lvlJc w:val="left"/>
      <w:pPr>
        <w:ind w:left="9569" w:hanging="660"/>
      </w:pPr>
      <w:rPr>
        <w:rFonts w:hint="default"/>
        <w:lang w:val="uk-UA" w:eastAsia="en-US" w:bidi="ar-SA"/>
      </w:rPr>
    </w:lvl>
  </w:abstractNum>
  <w:abstractNum w:abstractNumId="16" w15:restartNumberingAfterBreak="0">
    <w:nsid w:val="2C7A0ED2"/>
    <w:multiLevelType w:val="hybridMultilevel"/>
    <w:tmpl w:val="95321E40"/>
    <w:lvl w:ilvl="0" w:tplc="FDE62B4C">
      <w:numFmt w:val="bullet"/>
      <w:lvlText w:val="-"/>
      <w:lvlJc w:val="left"/>
      <w:pPr>
        <w:ind w:left="817" w:hanging="245"/>
      </w:pPr>
      <w:rPr>
        <w:rFonts w:hint="default"/>
        <w:w w:val="99"/>
        <w:lang w:val="uk-UA" w:eastAsia="en-US" w:bidi="ar-SA"/>
      </w:rPr>
    </w:lvl>
    <w:lvl w:ilvl="1" w:tplc="6E2AA736">
      <w:numFmt w:val="bullet"/>
      <w:lvlText w:val="•"/>
      <w:lvlJc w:val="left"/>
      <w:pPr>
        <w:ind w:left="1860" w:hanging="245"/>
      </w:pPr>
      <w:rPr>
        <w:rFonts w:hint="default"/>
        <w:lang w:val="uk-UA" w:eastAsia="en-US" w:bidi="ar-SA"/>
      </w:rPr>
    </w:lvl>
    <w:lvl w:ilvl="2" w:tplc="3448182A">
      <w:numFmt w:val="bullet"/>
      <w:lvlText w:val="•"/>
      <w:lvlJc w:val="left"/>
      <w:pPr>
        <w:ind w:left="2901" w:hanging="245"/>
      </w:pPr>
      <w:rPr>
        <w:rFonts w:hint="default"/>
        <w:lang w:val="uk-UA" w:eastAsia="en-US" w:bidi="ar-SA"/>
      </w:rPr>
    </w:lvl>
    <w:lvl w:ilvl="3" w:tplc="6F963D84">
      <w:numFmt w:val="bullet"/>
      <w:lvlText w:val="•"/>
      <w:lvlJc w:val="left"/>
      <w:pPr>
        <w:ind w:left="3941" w:hanging="245"/>
      </w:pPr>
      <w:rPr>
        <w:rFonts w:hint="default"/>
        <w:lang w:val="uk-UA" w:eastAsia="en-US" w:bidi="ar-SA"/>
      </w:rPr>
    </w:lvl>
    <w:lvl w:ilvl="4" w:tplc="814CAAC2">
      <w:numFmt w:val="bullet"/>
      <w:lvlText w:val="•"/>
      <w:lvlJc w:val="left"/>
      <w:pPr>
        <w:ind w:left="4982" w:hanging="245"/>
      </w:pPr>
      <w:rPr>
        <w:rFonts w:hint="default"/>
        <w:lang w:val="uk-UA" w:eastAsia="en-US" w:bidi="ar-SA"/>
      </w:rPr>
    </w:lvl>
    <w:lvl w:ilvl="5" w:tplc="682CF9EE">
      <w:numFmt w:val="bullet"/>
      <w:lvlText w:val="•"/>
      <w:lvlJc w:val="left"/>
      <w:pPr>
        <w:ind w:left="6023" w:hanging="245"/>
      </w:pPr>
      <w:rPr>
        <w:rFonts w:hint="default"/>
        <w:lang w:val="uk-UA" w:eastAsia="en-US" w:bidi="ar-SA"/>
      </w:rPr>
    </w:lvl>
    <w:lvl w:ilvl="6" w:tplc="C4405030">
      <w:numFmt w:val="bullet"/>
      <w:lvlText w:val="•"/>
      <w:lvlJc w:val="left"/>
      <w:pPr>
        <w:ind w:left="7063" w:hanging="245"/>
      </w:pPr>
      <w:rPr>
        <w:rFonts w:hint="default"/>
        <w:lang w:val="uk-UA" w:eastAsia="en-US" w:bidi="ar-SA"/>
      </w:rPr>
    </w:lvl>
    <w:lvl w:ilvl="7" w:tplc="D2ACA9DA">
      <w:numFmt w:val="bullet"/>
      <w:lvlText w:val="•"/>
      <w:lvlJc w:val="left"/>
      <w:pPr>
        <w:ind w:left="8104" w:hanging="245"/>
      </w:pPr>
      <w:rPr>
        <w:rFonts w:hint="default"/>
        <w:lang w:val="uk-UA" w:eastAsia="en-US" w:bidi="ar-SA"/>
      </w:rPr>
    </w:lvl>
    <w:lvl w:ilvl="8" w:tplc="94806A5A">
      <w:numFmt w:val="bullet"/>
      <w:lvlText w:val="•"/>
      <w:lvlJc w:val="left"/>
      <w:pPr>
        <w:ind w:left="9145" w:hanging="245"/>
      </w:pPr>
      <w:rPr>
        <w:rFonts w:hint="default"/>
        <w:lang w:val="uk-UA" w:eastAsia="en-US" w:bidi="ar-SA"/>
      </w:rPr>
    </w:lvl>
  </w:abstractNum>
  <w:abstractNum w:abstractNumId="17" w15:restartNumberingAfterBreak="0">
    <w:nsid w:val="313F71ED"/>
    <w:multiLevelType w:val="hybridMultilevel"/>
    <w:tmpl w:val="E7403B26"/>
    <w:lvl w:ilvl="0" w:tplc="7FDA5706">
      <w:numFmt w:val="bullet"/>
      <w:lvlText w:val="-"/>
      <w:lvlJc w:val="left"/>
      <w:pPr>
        <w:ind w:left="1537" w:hanging="152"/>
      </w:pPr>
      <w:rPr>
        <w:rFonts w:ascii="Times New Roman" w:eastAsia="Times New Roman" w:hAnsi="Times New Roman" w:cs="Times New Roman" w:hint="default"/>
        <w:w w:val="97"/>
        <w:sz w:val="24"/>
        <w:szCs w:val="24"/>
        <w:lang w:val="uk-UA" w:eastAsia="en-US" w:bidi="ar-SA"/>
      </w:rPr>
    </w:lvl>
    <w:lvl w:ilvl="1" w:tplc="1BCE29E8">
      <w:numFmt w:val="bullet"/>
      <w:lvlText w:val="•"/>
      <w:lvlJc w:val="left"/>
      <w:pPr>
        <w:ind w:left="2489" w:hanging="152"/>
      </w:pPr>
      <w:rPr>
        <w:rFonts w:hint="default"/>
        <w:lang w:val="uk-UA" w:eastAsia="en-US" w:bidi="ar-SA"/>
      </w:rPr>
    </w:lvl>
    <w:lvl w:ilvl="2" w:tplc="24F8B9E0">
      <w:numFmt w:val="bullet"/>
      <w:lvlText w:val="•"/>
      <w:lvlJc w:val="left"/>
      <w:pPr>
        <w:ind w:left="3438" w:hanging="152"/>
      </w:pPr>
      <w:rPr>
        <w:rFonts w:hint="default"/>
        <w:lang w:val="uk-UA" w:eastAsia="en-US" w:bidi="ar-SA"/>
      </w:rPr>
    </w:lvl>
    <w:lvl w:ilvl="3" w:tplc="779AE9FC">
      <w:numFmt w:val="bullet"/>
      <w:lvlText w:val="•"/>
      <w:lvlJc w:val="left"/>
      <w:pPr>
        <w:ind w:left="4387" w:hanging="152"/>
      </w:pPr>
      <w:rPr>
        <w:rFonts w:hint="default"/>
        <w:lang w:val="uk-UA" w:eastAsia="en-US" w:bidi="ar-SA"/>
      </w:rPr>
    </w:lvl>
    <w:lvl w:ilvl="4" w:tplc="0A82892E">
      <w:numFmt w:val="bullet"/>
      <w:lvlText w:val="•"/>
      <w:lvlJc w:val="left"/>
      <w:pPr>
        <w:ind w:left="5336" w:hanging="152"/>
      </w:pPr>
      <w:rPr>
        <w:rFonts w:hint="default"/>
        <w:lang w:val="uk-UA" w:eastAsia="en-US" w:bidi="ar-SA"/>
      </w:rPr>
    </w:lvl>
    <w:lvl w:ilvl="5" w:tplc="1DFA7D2A">
      <w:numFmt w:val="bullet"/>
      <w:lvlText w:val="•"/>
      <w:lvlJc w:val="left"/>
      <w:pPr>
        <w:ind w:left="6285" w:hanging="152"/>
      </w:pPr>
      <w:rPr>
        <w:rFonts w:hint="default"/>
        <w:lang w:val="uk-UA" w:eastAsia="en-US" w:bidi="ar-SA"/>
      </w:rPr>
    </w:lvl>
    <w:lvl w:ilvl="6" w:tplc="2EACD702">
      <w:numFmt w:val="bullet"/>
      <w:lvlText w:val="•"/>
      <w:lvlJc w:val="left"/>
      <w:pPr>
        <w:ind w:left="7234" w:hanging="152"/>
      </w:pPr>
      <w:rPr>
        <w:rFonts w:hint="default"/>
        <w:lang w:val="uk-UA" w:eastAsia="en-US" w:bidi="ar-SA"/>
      </w:rPr>
    </w:lvl>
    <w:lvl w:ilvl="7" w:tplc="EF8ED1E2">
      <w:numFmt w:val="bullet"/>
      <w:lvlText w:val="•"/>
      <w:lvlJc w:val="left"/>
      <w:pPr>
        <w:ind w:left="8183" w:hanging="152"/>
      </w:pPr>
      <w:rPr>
        <w:rFonts w:hint="default"/>
        <w:lang w:val="uk-UA" w:eastAsia="en-US" w:bidi="ar-SA"/>
      </w:rPr>
    </w:lvl>
    <w:lvl w:ilvl="8" w:tplc="5CE2BAFA">
      <w:numFmt w:val="bullet"/>
      <w:lvlText w:val="•"/>
      <w:lvlJc w:val="left"/>
      <w:pPr>
        <w:ind w:left="9132" w:hanging="152"/>
      </w:pPr>
      <w:rPr>
        <w:rFonts w:hint="default"/>
        <w:lang w:val="uk-UA" w:eastAsia="en-US" w:bidi="ar-SA"/>
      </w:rPr>
    </w:lvl>
  </w:abstractNum>
  <w:abstractNum w:abstractNumId="18" w15:restartNumberingAfterBreak="0">
    <w:nsid w:val="37BF4CA8"/>
    <w:multiLevelType w:val="multilevel"/>
    <w:tmpl w:val="D31ECD10"/>
    <w:lvl w:ilvl="0">
      <w:start w:val="4"/>
      <w:numFmt w:val="decimal"/>
      <w:lvlText w:val="%1"/>
      <w:lvlJc w:val="left"/>
      <w:pPr>
        <w:ind w:left="817" w:hanging="567"/>
      </w:pPr>
      <w:rPr>
        <w:rFonts w:hint="default"/>
        <w:lang w:val="uk-UA" w:eastAsia="en-US" w:bidi="ar-SA"/>
      </w:rPr>
    </w:lvl>
    <w:lvl w:ilvl="1">
      <w:start w:val="1"/>
      <w:numFmt w:val="decimal"/>
      <w:lvlText w:val="%1.%2."/>
      <w:lvlJc w:val="left"/>
      <w:pPr>
        <w:ind w:left="817" w:hanging="567"/>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901" w:hanging="567"/>
      </w:pPr>
      <w:rPr>
        <w:rFonts w:hint="default"/>
        <w:lang w:val="uk-UA" w:eastAsia="en-US" w:bidi="ar-SA"/>
      </w:rPr>
    </w:lvl>
    <w:lvl w:ilvl="3">
      <w:numFmt w:val="bullet"/>
      <w:lvlText w:val="•"/>
      <w:lvlJc w:val="left"/>
      <w:pPr>
        <w:ind w:left="3941" w:hanging="567"/>
      </w:pPr>
      <w:rPr>
        <w:rFonts w:hint="default"/>
        <w:lang w:val="uk-UA" w:eastAsia="en-US" w:bidi="ar-SA"/>
      </w:rPr>
    </w:lvl>
    <w:lvl w:ilvl="4">
      <w:numFmt w:val="bullet"/>
      <w:lvlText w:val="•"/>
      <w:lvlJc w:val="left"/>
      <w:pPr>
        <w:ind w:left="4982" w:hanging="567"/>
      </w:pPr>
      <w:rPr>
        <w:rFonts w:hint="default"/>
        <w:lang w:val="uk-UA" w:eastAsia="en-US" w:bidi="ar-SA"/>
      </w:rPr>
    </w:lvl>
    <w:lvl w:ilvl="5">
      <w:numFmt w:val="bullet"/>
      <w:lvlText w:val="•"/>
      <w:lvlJc w:val="left"/>
      <w:pPr>
        <w:ind w:left="6023" w:hanging="567"/>
      </w:pPr>
      <w:rPr>
        <w:rFonts w:hint="default"/>
        <w:lang w:val="uk-UA" w:eastAsia="en-US" w:bidi="ar-SA"/>
      </w:rPr>
    </w:lvl>
    <w:lvl w:ilvl="6">
      <w:numFmt w:val="bullet"/>
      <w:lvlText w:val="•"/>
      <w:lvlJc w:val="left"/>
      <w:pPr>
        <w:ind w:left="7063" w:hanging="567"/>
      </w:pPr>
      <w:rPr>
        <w:rFonts w:hint="default"/>
        <w:lang w:val="uk-UA" w:eastAsia="en-US" w:bidi="ar-SA"/>
      </w:rPr>
    </w:lvl>
    <w:lvl w:ilvl="7">
      <w:numFmt w:val="bullet"/>
      <w:lvlText w:val="•"/>
      <w:lvlJc w:val="left"/>
      <w:pPr>
        <w:ind w:left="8104" w:hanging="567"/>
      </w:pPr>
      <w:rPr>
        <w:rFonts w:hint="default"/>
        <w:lang w:val="uk-UA" w:eastAsia="en-US" w:bidi="ar-SA"/>
      </w:rPr>
    </w:lvl>
    <w:lvl w:ilvl="8">
      <w:numFmt w:val="bullet"/>
      <w:lvlText w:val="•"/>
      <w:lvlJc w:val="left"/>
      <w:pPr>
        <w:ind w:left="9145" w:hanging="567"/>
      </w:pPr>
      <w:rPr>
        <w:rFonts w:hint="default"/>
        <w:lang w:val="uk-UA" w:eastAsia="en-US" w:bidi="ar-SA"/>
      </w:rPr>
    </w:lvl>
  </w:abstractNum>
  <w:abstractNum w:abstractNumId="19" w15:restartNumberingAfterBreak="0">
    <w:nsid w:val="3DF931EB"/>
    <w:multiLevelType w:val="multilevel"/>
    <w:tmpl w:val="928C8E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3E5A50DB"/>
    <w:multiLevelType w:val="hybridMultilevel"/>
    <w:tmpl w:val="65ACFA54"/>
    <w:lvl w:ilvl="0" w:tplc="EAE844DA">
      <w:numFmt w:val="bullet"/>
      <w:lvlText w:val="-"/>
      <w:lvlJc w:val="left"/>
      <w:pPr>
        <w:ind w:left="1597" w:hanging="452"/>
      </w:pPr>
      <w:rPr>
        <w:rFonts w:ascii="Palatino Linotype" w:eastAsia="Palatino Linotype" w:hAnsi="Palatino Linotype" w:cs="Palatino Linotype" w:hint="default"/>
        <w:i/>
        <w:iCs/>
        <w:w w:val="100"/>
        <w:sz w:val="22"/>
        <w:szCs w:val="22"/>
        <w:lang w:val="uk-UA" w:eastAsia="en-US" w:bidi="ar-SA"/>
      </w:rPr>
    </w:lvl>
    <w:lvl w:ilvl="1" w:tplc="CFE62A7A">
      <w:numFmt w:val="bullet"/>
      <w:lvlText w:val="•"/>
      <w:lvlJc w:val="left"/>
      <w:pPr>
        <w:ind w:left="2505" w:hanging="452"/>
      </w:pPr>
      <w:rPr>
        <w:rFonts w:hint="default"/>
        <w:lang w:val="uk-UA" w:eastAsia="en-US" w:bidi="ar-SA"/>
      </w:rPr>
    </w:lvl>
    <w:lvl w:ilvl="2" w:tplc="FAD2F306">
      <w:numFmt w:val="bullet"/>
      <w:lvlText w:val="•"/>
      <w:lvlJc w:val="left"/>
      <w:pPr>
        <w:ind w:left="3410" w:hanging="452"/>
      </w:pPr>
      <w:rPr>
        <w:rFonts w:hint="default"/>
        <w:lang w:val="uk-UA" w:eastAsia="en-US" w:bidi="ar-SA"/>
      </w:rPr>
    </w:lvl>
    <w:lvl w:ilvl="3" w:tplc="D3FAC11C">
      <w:numFmt w:val="bullet"/>
      <w:lvlText w:val="•"/>
      <w:lvlJc w:val="left"/>
      <w:pPr>
        <w:ind w:left="4315" w:hanging="452"/>
      </w:pPr>
      <w:rPr>
        <w:rFonts w:hint="default"/>
        <w:lang w:val="uk-UA" w:eastAsia="en-US" w:bidi="ar-SA"/>
      </w:rPr>
    </w:lvl>
    <w:lvl w:ilvl="4" w:tplc="05BA1D58">
      <w:numFmt w:val="bullet"/>
      <w:lvlText w:val="•"/>
      <w:lvlJc w:val="left"/>
      <w:pPr>
        <w:ind w:left="5220" w:hanging="452"/>
      </w:pPr>
      <w:rPr>
        <w:rFonts w:hint="default"/>
        <w:lang w:val="uk-UA" w:eastAsia="en-US" w:bidi="ar-SA"/>
      </w:rPr>
    </w:lvl>
    <w:lvl w:ilvl="5" w:tplc="243C5388">
      <w:numFmt w:val="bullet"/>
      <w:lvlText w:val="•"/>
      <w:lvlJc w:val="left"/>
      <w:pPr>
        <w:ind w:left="6125" w:hanging="452"/>
      </w:pPr>
      <w:rPr>
        <w:rFonts w:hint="default"/>
        <w:lang w:val="uk-UA" w:eastAsia="en-US" w:bidi="ar-SA"/>
      </w:rPr>
    </w:lvl>
    <w:lvl w:ilvl="6" w:tplc="04EC3974">
      <w:numFmt w:val="bullet"/>
      <w:lvlText w:val="•"/>
      <w:lvlJc w:val="left"/>
      <w:pPr>
        <w:ind w:left="7030" w:hanging="452"/>
      </w:pPr>
      <w:rPr>
        <w:rFonts w:hint="default"/>
        <w:lang w:val="uk-UA" w:eastAsia="en-US" w:bidi="ar-SA"/>
      </w:rPr>
    </w:lvl>
    <w:lvl w:ilvl="7" w:tplc="8E84CB88">
      <w:numFmt w:val="bullet"/>
      <w:lvlText w:val="•"/>
      <w:lvlJc w:val="left"/>
      <w:pPr>
        <w:ind w:left="7935" w:hanging="452"/>
      </w:pPr>
      <w:rPr>
        <w:rFonts w:hint="default"/>
        <w:lang w:val="uk-UA" w:eastAsia="en-US" w:bidi="ar-SA"/>
      </w:rPr>
    </w:lvl>
    <w:lvl w:ilvl="8" w:tplc="B776A42C">
      <w:numFmt w:val="bullet"/>
      <w:lvlText w:val="•"/>
      <w:lvlJc w:val="left"/>
      <w:pPr>
        <w:ind w:left="8840" w:hanging="452"/>
      </w:pPr>
      <w:rPr>
        <w:rFonts w:hint="default"/>
        <w:lang w:val="uk-UA" w:eastAsia="en-US" w:bidi="ar-SA"/>
      </w:rPr>
    </w:lvl>
  </w:abstractNum>
  <w:abstractNum w:abstractNumId="21" w15:restartNumberingAfterBreak="0">
    <w:nsid w:val="42811369"/>
    <w:multiLevelType w:val="hybridMultilevel"/>
    <w:tmpl w:val="BBD4320A"/>
    <w:lvl w:ilvl="0" w:tplc="0900C1CC">
      <w:start w:val="1"/>
      <w:numFmt w:val="decimal"/>
      <w:lvlText w:val="%1)"/>
      <w:lvlJc w:val="left"/>
      <w:pPr>
        <w:ind w:left="817" w:hanging="343"/>
      </w:pPr>
      <w:rPr>
        <w:rFonts w:ascii="Times New Roman" w:eastAsia="Times New Roman" w:hAnsi="Times New Roman" w:cs="Times New Roman" w:hint="default"/>
        <w:w w:val="100"/>
        <w:sz w:val="24"/>
        <w:szCs w:val="24"/>
        <w:lang w:val="uk-UA" w:eastAsia="en-US" w:bidi="ar-SA"/>
      </w:rPr>
    </w:lvl>
    <w:lvl w:ilvl="1" w:tplc="66E00872">
      <w:numFmt w:val="bullet"/>
      <w:lvlText w:val="•"/>
      <w:lvlJc w:val="left"/>
      <w:pPr>
        <w:ind w:left="1860" w:hanging="343"/>
      </w:pPr>
      <w:rPr>
        <w:rFonts w:hint="default"/>
        <w:lang w:val="uk-UA" w:eastAsia="en-US" w:bidi="ar-SA"/>
      </w:rPr>
    </w:lvl>
    <w:lvl w:ilvl="2" w:tplc="4676A2FE">
      <w:numFmt w:val="bullet"/>
      <w:lvlText w:val="•"/>
      <w:lvlJc w:val="left"/>
      <w:pPr>
        <w:ind w:left="2901" w:hanging="343"/>
      </w:pPr>
      <w:rPr>
        <w:rFonts w:hint="default"/>
        <w:lang w:val="uk-UA" w:eastAsia="en-US" w:bidi="ar-SA"/>
      </w:rPr>
    </w:lvl>
    <w:lvl w:ilvl="3" w:tplc="7884F6B6">
      <w:numFmt w:val="bullet"/>
      <w:lvlText w:val="•"/>
      <w:lvlJc w:val="left"/>
      <w:pPr>
        <w:ind w:left="3941" w:hanging="343"/>
      </w:pPr>
      <w:rPr>
        <w:rFonts w:hint="default"/>
        <w:lang w:val="uk-UA" w:eastAsia="en-US" w:bidi="ar-SA"/>
      </w:rPr>
    </w:lvl>
    <w:lvl w:ilvl="4" w:tplc="446A163E">
      <w:numFmt w:val="bullet"/>
      <w:lvlText w:val="•"/>
      <w:lvlJc w:val="left"/>
      <w:pPr>
        <w:ind w:left="4982" w:hanging="343"/>
      </w:pPr>
      <w:rPr>
        <w:rFonts w:hint="default"/>
        <w:lang w:val="uk-UA" w:eastAsia="en-US" w:bidi="ar-SA"/>
      </w:rPr>
    </w:lvl>
    <w:lvl w:ilvl="5" w:tplc="C1E86B44">
      <w:numFmt w:val="bullet"/>
      <w:lvlText w:val="•"/>
      <w:lvlJc w:val="left"/>
      <w:pPr>
        <w:ind w:left="6023" w:hanging="343"/>
      </w:pPr>
      <w:rPr>
        <w:rFonts w:hint="default"/>
        <w:lang w:val="uk-UA" w:eastAsia="en-US" w:bidi="ar-SA"/>
      </w:rPr>
    </w:lvl>
    <w:lvl w:ilvl="6" w:tplc="723CDF3A">
      <w:numFmt w:val="bullet"/>
      <w:lvlText w:val="•"/>
      <w:lvlJc w:val="left"/>
      <w:pPr>
        <w:ind w:left="7063" w:hanging="343"/>
      </w:pPr>
      <w:rPr>
        <w:rFonts w:hint="default"/>
        <w:lang w:val="uk-UA" w:eastAsia="en-US" w:bidi="ar-SA"/>
      </w:rPr>
    </w:lvl>
    <w:lvl w:ilvl="7" w:tplc="4C967CA0">
      <w:numFmt w:val="bullet"/>
      <w:lvlText w:val="•"/>
      <w:lvlJc w:val="left"/>
      <w:pPr>
        <w:ind w:left="8104" w:hanging="343"/>
      </w:pPr>
      <w:rPr>
        <w:rFonts w:hint="default"/>
        <w:lang w:val="uk-UA" w:eastAsia="en-US" w:bidi="ar-SA"/>
      </w:rPr>
    </w:lvl>
    <w:lvl w:ilvl="8" w:tplc="79345B66">
      <w:numFmt w:val="bullet"/>
      <w:lvlText w:val="•"/>
      <w:lvlJc w:val="left"/>
      <w:pPr>
        <w:ind w:left="9145" w:hanging="343"/>
      </w:pPr>
      <w:rPr>
        <w:rFonts w:hint="default"/>
        <w:lang w:val="uk-UA" w:eastAsia="en-US" w:bidi="ar-SA"/>
      </w:rPr>
    </w:lvl>
  </w:abstractNum>
  <w:abstractNum w:abstractNumId="22" w15:restartNumberingAfterBreak="0">
    <w:nsid w:val="43A95AEE"/>
    <w:multiLevelType w:val="multilevel"/>
    <w:tmpl w:val="82B6E920"/>
    <w:lvl w:ilvl="0">
      <w:start w:val="11"/>
      <w:numFmt w:val="decimal"/>
      <w:lvlText w:val="%1"/>
      <w:lvlJc w:val="left"/>
      <w:pPr>
        <w:ind w:left="817" w:hanging="567"/>
      </w:pPr>
      <w:rPr>
        <w:rFonts w:hint="default"/>
        <w:lang w:val="uk-UA" w:eastAsia="en-US" w:bidi="ar-SA"/>
      </w:rPr>
    </w:lvl>
    <w:lvl w:ilvl="1">
      <w:start w:val="1"/>
      <w:numFmt w:val="decimal"/>
      <w:lvlText w:val="%1.%2."/>
      <w:lvlJc w:val="left"/>
      <w:pPr>
        <w:ind w:left="817" w:hanging="567"/>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901" w:hanging="567"/>
      </w:pPr>
      <w:rPr>
        <w:rFonts w:hint="default"/>
        <w:lang w:val="uk-UA" w:eastAsia="en-US" w:bidi="ar-SA"/>
      </w:rPr>
    </w:lvl>
    <w:lvl w:ilvl="3">
      <w:numFmt w:val="bullet"/>
      <w:lvlText w:val="•"/>
      <w:lvlJc w:val="left"/>
      <w:pPr>
        <w:ind w:left="3941" w:hanging="567"/>
      </w:pPr>
      <w:rPr>
        <w:rFonts w:hint="default"/>
        <w:lang w:val="uk-UA" w:eastAsia="en-US" w:bidi="ar-SA"/>
      </w:rPr>
    </w:lvl>
    <w:lvl w:ilvl="4">
      <w:numFmt w:val="bullet"/>
      <w:lvlText w:val="•"/>
      <w:lvlJc w:val="left"/>
      <w:pPr>
        <w:ind w:left="4982" w:hanging="567"/>
      </w:pPr>
      <w:rPr>
        <w:rFonts w:hint="default"/>
        <w:lang w:val="uk-UA" w:eastAsia="en-US" w:bidi="ar-SA"/>
      </w:rPr>
    </w:lvl>
    <w:lvl w:ilvl="5">
      <w:numFmt w:val="bullet"/>
      <w:lvlText w:val="•"/>
      <w:lvlJc w:val="left"/>
      <w:pPr>
        <w:ind w:left="6023" w:hanging="567"/>
      </w:pPr>
      <w:rPr>
        <w:rFonts w:hint="default"/>
        <w:lang w:val="uk-UA" w:eastAsia="en-US" w:bidi="ar-SA"/>
      </w:rPr>
    </w:lvl>
    <w:lvl w:ilvl="6">
      <w:numFmt w:val="bullet"/>
      <w:lvlText w:val="•"/>
      <w:lvlJc w:val="left"/>
      <w:pPr>
        <w:ind w:left="7063" w:hanging="567"/>
      </w:pPr>
      <w:rPr>
        <w:rFonts w:hint="default"/>
        <w:lang w:val="uk-UA" w:eastAsia="en-US" w:bidi="ar-SA"/>
      </w:rPr>
    </w:lvl>
    <w:lvl w:ilvl="7">
      <w:numFmt w:val="bullet"/>
      <w:lvlText w:val="•"/>
      <w:lvlJc w:val="left"/>
      <w:pPr>
        <w:ind w:left="8104" w:hanging="567"/>
      </w:pPr>
      <w:rPr>
        <w:rFonts w:hint="default"/>
        <w:lang w:val="uk-UA" w:eastAsia="en-US" w:bidi="ar-SA"/>
      </w:rPr>
    </w:lvl>
    <w:lvl w:ilvl="8">
      <w:numFmt w:val="bullet"/>
      <w:lvlText w:val="•"/>
      <w:lvlJc w:val="left"/>
      <w:pPr>
        <w:ind w:left="9145" w:hanging="567"/>
      </w:pPr>
      <w:rPr>
        <w:rFonts w:hint="default"/>
        <w:lang w:val="uk-UA" w:eastAsia="en-US" w:bidi="ar-SA"/>
      </w:rPr>
    </w:lvl>
  </w:abstractNum>
  <w:abstractNum w:abstractNumId="23" w15:restartNumberingAfterBreak="0">
    <w:nsid w:val="45201F31"/>
    <w:multiLevelType w:val="multilevel"/>
    <w:tmpl w:val="880CC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5A64230"/>
    <w:multiLevelType w:val="multilevel"/>
    <w:tmpl w:val="D81892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47CC19B9"/>
    <w:multiLevelType w:val="hybridMultilevel"/>
    <w:tmpl w:val="F336116C"/>
    <w:lvl w:ilvl="0" w:tplc="C3984116">
      <w:start w:val="1"/>
      <w:numFmt w:val="decimal"/>
      <w:lvlText w:val="%1."/>
      <w:lvlJc w:val="left"/>
      <w:pPr>
        <w:ind w:left="1244" w:hanging="428"/>
      </w:pPr>
      <w:rPr>
        <w:rFonts w:ascii="Times New Roman" w:eastAsia="Times New Roman" w:hAnsi="Times New Roman" w:cs="Times New Roman" w:hint="default"/>
        <w:w w:val="100"/>
        <w:sz w:val="24"/>
        <w:szCs w:val="24"/>
        <w:lang w:val="uk-UA" w:eastAsia="en-US" w:bidi="ar-SA"/>
      </w:rPr>
    </w:lvl>
    <w:lvl w:ilvl="1" w:tplc="46A6C11A">
      <w:start w:val="1"/>
      <w:numFmt w:val="decimal"/>
      <w:lvlText w:val="%2."/>
      <w:lvlJc w:val="left"/>
      <w:pPr>
        <w:ind w:left="5833" w:hanging="879"/>
        <w:jc w:val="right"/>
      </w:pPr>
      <w:rPr>
        <w:rFonts w:ascii="Times New Roman" w:eastAsia="Times New Roman" w:hAnsi="Times New Roman" w:cs="Times New Roman" w:hint="default"/>
        <w:b/>
        <w:bCs/>
        <w:w w:val="100"/>
        <w:sz w:val="24"/>
        <w:szCs w:val="24"/>
        <w:lang w:val="uk-UA" w:eastAsia="en-US" w:bidi="ar-SA"/>
      </w:rPr>
    </w:lvl>
    <w:lvl w:ilvl="2" w:tplc="87CE556E">
      <w:start w:val="1"/>
      <w:numFmt w:val="decimal"/>
      <w:lvlText w:val="%3."/>
      <w:lvlJc w:val="left"/>
      <w:pPr>
        <w:ind w:left="4818" w:hanging="281"/>
        <w:jc w:val="right"/>
      </w:pPr>
      <w:rPr>
        <w:rFonts w:ascii="Times New Roman" w:eastAsia="Times New Roman" w:hAnsi="Times New Roman" w:cs="Times New Roman" w:hint="default"/>
        <w:b/>
        <w:bCs/>
        <w:w w:val="100"/>
        <w:sz w:val="24"/>
        <w:szCs w:val="24"/>
        <w:lang w:val="uk-UA" w:eastAsia="en-US" w:bidi="ar-SA"/>
      </w:rPr>
    </w:lvl>
    <w:lvl w:ilvl="3" w:tplc="B4965552">
      <w:numFmt w:val="bullet"/>
      <w:lvlText w:val="•"/>
      <w:lvlJc w:val="left"/>
      <w:pPr>
        <w:ind w:left="6513" w:hanging="281"/>
      </w:pPr>
      <w:rPr>
        <w:rFonts w:hint="default"/>
        <w:lang w:val="uk-UA" w:eastAsia="en-US" w:bidi="ar-SA"/>
      </w:rPr>
    </w:lvl>
    <w:lvl w:ilvl="4" w:tplc="A6C42046">
      <w:numFmt w:val="bullet"/>
      <w:lvlText w:val="•"/>
      <w:lvlJc w:val="left"/>
      <w:pPr>
        <w:ind w:left="7186" w:hanging="281"/>
      </w:pPr>
      <w:rPr>
        <w:rFonts w:hint="default"/>
        <w:lang w:val="uk-UA" w:eastAsia="en-US" w:bidi="ar-SA"/>
      </w:rPr>
    </w:lvl>
    <w:lvl w:ilvl="5" w:tplc="88663DEE">
      <w:numFmt w:val="bullet"/>
      <w:lvlText w:val="•"/>
      <w:lvlJc w:val="left"/>
      <w:pPr>
        <w:ind w:left="7859" w:hanging="281"/>
      </w:pPr>
      <w:rPr>
        <w:rFonts w:hint="default"/>
        <w:lang w:val="uk-UA" w:eastAsia="en-US" w:bidi="ar-SA"/>
      </w:rPr>
    </w:lvl>
    <w:lvl w:ilvl="6" w:tplc="2474D2D2">
      <w:numFmt w:val="bullet"/>
      <w:lvlText w:val="•"/>
      <w:lvlJc w:val="left"/>
      <w:pPr>
        <w:ind w:left="8533" w:hanging="281"/>
      </w:pPr>
      <w:rPr>
        <w:rFonts w:hint="default"/>
        <w:lang w:val="uk-UA" w:eastAsia="en-US" w:bidi="ar-SA"/>
      </w:rPr>
    </w:lvl>
    <w:lvl w:ilvl="7" w:tplc="4E3E0404">
      <w:numFmt w:val="bullet"/>
      <w:lvlText w:val="•"/>
      <w:lvlJc w:val="left"/>
      <w:pPr>
        <w:ind w:left="9206" w:hanging="281"/>
      </w:pPr>
      <w:rPr>
        <w:rFonts w:hint="default"/>
        <w:lang w:val="uk-UA" w:eastAsia="en-US" w:bidi="ar-SA"/>
      </w:rPr>
    </w:lvl>
    <w:lvl w:ilvl="8" w:tplc="73D2CB40">
      <w:numFmt w:val="bullet"/>
      <w:lvlText w:val="•"/>
      <w:lvlJc w:val="left"/>
      <w:pPr>
        <w:ind w:left="9879" w:hanging="281"/>
      </w:pPr>
      <w:rPr>
        <w:rFonts w:hint="default"/>
        <w:lang w:val="uk-UA" w:eastAsia="en-US" w:bidi="ar-SA"/>
      </w:rPr>
    </w:lvl>
  </w:abstractNum>
  <w:abstractNum w:abstractNumId="26" w15:restartNumberingAfterBreak="0">
    <w:nsid w:val="47EF5BA0"/>
    <w:multiLevelType w:val="hybridMultilevel"/>
    <w:tmpl w:val="8E2A8832"/>
    <w:lvl w:ilvl="0" w:tplc="A2E84E12">
      <w:start w:val="4"/>
      <w:numFmt w:val="bullet"/>
      <w:lvlText w:val="-"/>
      <w:lvlJc w:val="left"/>
      <w:pPr>
        <w:ind w:left="440" w:hanging="360"/>
      </w:pPr>
      <w:rPr>
        <w:rFonts w:ascii="Times New Roman" w:eastAsia="Times New Roman" w:hAnsi="Times New Roman" w:cs="Times New Roman" w:hint="default"/>
        <w:b/>
        <w:color w:val="000000"/>
      </w:rPr>
    </w:lvl>
    <w:lvl w:ilvl="1" w:tplc="04190003" w:tentative="1">
      <w:start w:val="1"/>
      <w:numFmt w:val="bullet"/>
      <w:lvlText w:val="o"/>
      <w:lvlJc w:val="left"/>
      <w:pPr>
        <w:ind w:left="1160" w:hanging="360"/>
      </w:pPr>
      <w:rPr>
        <w:rFonts w:ascii="Courier New" w:hAnsi="Courier New" w:cs="Courier New" w:hint="default"/>
      </w:rPr>
    </w:lvl>
    <w:lvl w:ilvl="2" w:tplc="04190005" w:tentative="1">
      <w:start w:val="1"/>
      <w:numFmt w:val="bullet"/>
      <w:lvlText w:val=""/>
      <w:lvlJc w:val="left"/>
      <w:pPr>
        <w:ind w:left="1880" w:hanging="360"/>
      </w:pPr>
      <w:rPr>
        <w:rFonts w:ascii="Wingdings" w:hAnsi="Wingdings" w:hint="default"/>
      </w:rPr>
    </w:lvl>
    <w:lvl w:ilvl="3" w:tplc="04190001" w:tentative="1">
      <w:start w:val="1"/>
      <w:numFmt w:val="bullet"/>
      <w:lvlText w:val=""/>
      <w:lvlJc w:val="left"/>
      <w:pPr>
        <w:ind w:left="2600" w:hanging="360"/>
      </w:pPr>
      <w:rPr>
        <w:rFonts w:ascii="Symbol" w:hAnsi="Symbol" w:hint="default"/>
      </w:rPr>
    </w:lvl>
    <w:lvl w:ilvl="4" w:tplc="04190003" w:tentative="1">
      <w:start w:val="1"/>
      <w:numFmt w:val="bullet"/>
      <w:lvlText w:val="o"/>
      <w:lvlJc w:val="left"/>
      <w:pPr>
        <w:ind w:left="3320" w:hanging="360"/>
      </w:pPr>
      <w:rPr>
        <w:rFonts w:ascii="Courier New" w:hAnsi="Courier New" w:cs="Courier New" w:hint="default"/>
      </w:rPr>
    </w:lvl>
    <w:lvl w:ilvl="5" w:tplc="04190005" w:tentative="1">
      <w:start w:val="1"/>
      <w:numFmt w:val="bullet"/>
      <w:lvlText w:val=""/>
      <w:lvlJc w:val="left"/>
      <w:pPr>
        <w:ind w:left="4040" w:hanging="360"/>
      </w:pPr>
      <w:rPr>
        <w:rFonts w:ascii="Wingdings" w:hAnsi="Wingdings" w:hint="default"/>
      </w:rPr>
    </w:lvl>
    <w:lvl w:ilvl="6" w:tplc="04190001" w:tentative="1">
      <w:start w:val="1"/>
      <w:numFmt w:val="bullet"/>
      <w:lvlText w:val=""/>
      <w:lvlJc w:val="left"/>
      <w:pPr>
        <w:ind w:left="4760" w:hanging="360"/>
      </w:pPr>
      <w:rPr>
        <w:rFonts w:ascii="Symbol" w:hAnsi="Symbol" w:hint="default"/>
      </w:rPr>
    </w:lvl>
    <w:lvl w:ilvl="7" w:tplc="04190003" w:tentative="1">
      <w:start w:val="1"/>
      <w:numFmt w:val="bullet"/>
      <w:lvlText w:val="o"/>
      <w:lvlJc w:val="left"/>
      <w:pPr>
        <w:ind w:left="5480" w:hanging="360"/>
      </w:pPr>
      <w:rPr>
        <w:rFonts w:ascii="Courier New" w:hAnsi="Courier New" w:cs="Courier New" w:hint="default"/>
      </w:rPr>
    </w:lvl>
    <w:lvl w:ilvl="8" w:tplc="04190005" w:tentative="1">
      <w:start w:val="1"/>
      <w:numFmt w:val="bullet"/>
      <w:lvlText w:val=""/>
      <w:lvlJc w:val="left"/>
      <w:pPr>
        <w:ind w:left="6200" w:hanging="360"/>
      </w:pPr>
      <w:rPr>
        <w:rFonts w:ascii="Wingdings" w:hAnsi="Wingdings" w:hint="default"/>
      </w:rPr>
    </w:lvl>
  </w:abstractNum>
  <w:abstractNum w:abstractNumId="27" w15:restartNumberingAfterBreak="0">
    <w:nsid w:val="47F00D27"/>
    <w:multiLevelType w:val="multilevel"/>
    <w:tmpl w:val="B05E7584"/>
    <w:lvl w:ilvl="0">
      <w:start w:val="1"/>
      <w:numFmt w:val="decimal"/>
      <w:lvlText w:val="%1."/>
      <w:lvlJc w:val="left"/>
      <w:pPr>
        <w:ind w:left="754" w:hanging="240"/>
        <w:jc w:val="left"/>
      </w:pPr>
      <w:rPr>
        <w:rFonts w:ascii="Times New Roman" w:eastAsia="Times New Roman" w:hAnsi="Times New Roman" w:cs="Times New Roman" w:hint="default"/>
        <w:w w:val="100"/>
        <w:sz w:val="24"/>
        <w:szCs w:val="24"/>
        <w:lang w:val="uk-UA" w:eastAsia="en-US" w:bidi="ar-SA"/>
      </w:rPr>
    </w:lvl>
    <w:lvl w:ilvl="1">
      <w:start w:val="1"/>
      <w:numFmt w:val="decimal"/>
      <w:lvlText w:val="%2."/>
      <w:lvlJc w:val="left"/>
      <w:pPr>
        <w:ind w:left="1126" w:hanging="360"/>
        <w:jc w:val="right"/>
      </w:pPr>
      <w:rPr>
        <w:rFonts w:ascii="Times New Roman" w:eastAsia="Times New Roman" w:hAnsi="Times New Roman" w:cs="Times New Roman" w:hint="default"/>
        <w:b/>
        <w:bCs/>
        <w:w w:val="100"/>
        <w:sz w:val="24"/>
        <w:szCs w:val="24"/>
        <w:lang w:val="uk-UA" w:eastAsia="en-US" w:bidi="ar-SA"/>
      </w:rPr>
    </w:lvl>
    <w:lvl w:ilvl="2">
      <w:start w:val="1"/>
      <w:numFmt w:val="decimal"/>
      <w:lvlText w:val="%2.%3."/>
      <w:lvlJc w:val="left"/>
      <w:pPr>
        <w:ind w:left="1122" w:hanging="732"/>
        <w:jc w:val="left"/>
      </w:pPr>
      <w:rPr>
        <w:rFonts w:hint="default"/>
        <w:spacing w:val="-17"/>
        <w:w w:val="100"/>
        <w:lang w:val="uk-UA" w:eastAsia="en-US" w:bidi="ar-SA"/>
      </w:rPr>
    </w:lvl>
    <w:lvl w:ilvl="3">
      <w:numFmt w:val="bullet"/>
      <w:lvlText w:val="-"/>
      <w:lvlJc w:val="left"/>
      <w:pPr>
        <w:ind w:left="1698" w:hanging="732"/>
      </w:pPr>
      <w:rPr>
        <w:rFonts w:ascii="Times New Roman" w:eastAsia="Times New Roman" w:hAnsi="Times New Roman" w:cs="Times New Roman" w:hint="default"/>
        <w:w w:val="97"/>
        <w:sz w:val="24"/>
        <w:szCs w:val="24"/>
        <w:lang w:val="uk-UA" w:eastAsia="en-US" w:bidi="ar-SA"/>
      </w:rPr>
    </w:lvl>
    <w:lvl w:ilvl="4">
      <w:numFmt w:val="bullet"/>
      <w:lvlText w:val="•"/>
      <w:lvlJc w:val="left"/>
      <w:pPr>
        <w:ind w:left="1700" w:hanging="732"/>
      </w:pPr>
      <w:rPr>
        <w:rFonts w:hint="default"/>
        <w:lang w:val="uk-UA" w:eastAsia="en-US" w:bidi="ar-SA"/>
      </w:rPr>
    </w:lvl>
    <w:lvl w:ilvl="5">
      <w:numFmt w:val="bullet"/>
      <w:lvlText w:val="•"/>
      <w:lvlJc w:val="left"/>
      <w:pPr>
        <w:ind w:left="3145" w:hanging="732"/>
      </w:pPr>
      <w:rPr>
        <w:rFonts w:hint="default"/>
        <w:lang w:val="uk-UA" w:eastAsia="en-US" w:bidi="ar-SA"/>
      </w:rPr>
    </w:lvl>
    <w:lvl w:ilvl="6">
      <w:numFmt w:val="bullet"/>
      <w:lvlText w:val="•"/>
      <w:lvlJc w:val="left"/>
      <w:pPr>
        <w:ind w:left="4590" w:hanging="732"/>
      </w:pPr>
      <w:rPr>
        <w:rFonts w:hint="default"/>
        <w:lang w:val="uk-UA" w:eastAsia="en-US" w:bidi="ar-SA"/>
      </w:rPr>
    </w:lvl>
    <w:lvl w:ilvl="7">
      <w:numFmt w:val="bullet"/>
      <w:lvlText w:val="•"/>
      <w:lvlJc w:val="left"/>
      <w:pPr>
        <w:ind w:left="6035" w:hanging="732"/>
      </w:pPr>
      <w:rPr>
        <w:rFonts w:hint="default"/>
        <w:lang w:val="uk-UA" w:eastAsia="en-US" w:bidi="ar-SA"/>
      </w:rPr>
    </w:lvl>
    <w:lvl w:ilvl="8">
      <w:numFmt w:val="bullet"/>
      <w:lvlText w:val="•"/>
      <w:lvlJc w:val="left"/>
      <w:pPr>
        <w:ind w:left="7480" w:hanging="732"/>
      </w:pPr>
      <w:rPr>
        <w:rFonts w:hint="default"/>
        <w:lang w:val="uk-UA" w:eastAsia="en-US" w:bidi="ar-SA"/>
      </w:rPr>
    </w:lvl>
  </w:abstractNum>
  <w:abstractNum w:abstractNumId="28" w15:restartNumberingAfterBreak="0">
    <w:nsid w:val="4B537E19"/>
    <w:multiLevelType w:val="multilevel"/>
    <w:tmpl w:val="1FE6FE32"/>
    <w:lvl w:ilvl="0">
      <w:start w:val="9"/>
      <w:numFmt w:val="decimal"/>
      <w:lvlText w:val="%1"/>
      <w:lvlJc w:val="left"/>
      <w:pPr>
        <w:ind w:left="817" w:hanging="567"/>
      </w:pPr>
      <w:rPr>
        <w:rFonts w:hint="default"/>
        <w:lang w:val="uk-UA" w:eastAsia="en-US" w:bidi="ar-SA"/>
      </w:rPr>
    </w:lvl>
    <w:lvl w:ilvl="1">
      <w:start w:val="1"/>
      <w:numFmt w:val="decimal"/>
      <w:lvlText w:val="%1.%2."/>
      <w:lvlJc w:val="left"/>
      <w:pPr>
        <w:ind w:left="817" w:hanging="567"/>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901" w:hanging="567"/>
      </w:pPr>
      <w:rPr>
        <w:rFonts w:hint="default"/>
        <w:lang w:val="uk-UA" w:eastAsia="en-US" w:bidi="ar-SA"/>
      </w:rPr>
    </w:lvl>
    <w:lvl w:ilvl="3">
      <w:numFmt w:val="bullet"/>
      <w:lvlText w:val="•"/>
      <w:lvlJc w:val="left"/>
      <w:pPr>
        <w:ind w:left="3941" w:hanging="567"/>
      </w:pPr>
      <w:rPr>
        <w:rFonts w:hint="default"/>
        <w:lang w:val="uk-UA" w:eastAsia="en-US" w:bidi="ar-SA"/>
      </w:rPr>
    </w:lvl>
    <w:lvl w:ilvl="4">
      <w:numFmt w:val="bullet"/>
      <w:lvlText w:val="•"/>
      <w:lvlJc w:val="left"/>
      <w:pPr>
        <w:ind w:left="4982" w:hanging="567"/>
      </w:pPr>
      <w:rPr>
        <w:rFonts w:hint="default"/>
        <w:lang w:val="uk-UA" w:eastAsia="en-US" w:bidi="ar-SA"/>
      </w:rPr>
    </w:lvl>
    <w:lvl w:ilvl="5">
      <w:numFmt w:val="bullet"/>
      <w:lvlText w:val="•"/>
      <w:lvlJc w:val="left"/>
      <w:pPr>
        <w:ind w:left="6023" w:hanging="567"/>
      </w:pPr>
      <w:rPr>
        <w:rFonts w:hint="default"/>
        <w:lang w:val="uk-UA" w:eastAsia="en-US" w:bidi="ar-SA"/>
      </w:rPr>
    </w:lvl>
    <w:lvl w:ilvl="6">
      <w:numFmt w:val="bullet"/>
      <w:lvlText w:val="•"/>
      <w:lvlJc w:val="left"/>
      <w:pPr>
        <w:ind w:left="7063" w:hanging="567"/>
      </w:pPr>
      <w:rPr>
        <w:rFonts w:hint="default"/>
        <w:lang w:val="uk-UA" w:eastAsia="en-US" w:bidi="ar-SA"/>
      </w:rPr>
    </w:lvl>
    <w:lvl w:ilvl="7">
      <w:numFmt w:val="bullet"/>
      <w:lvlText w:val="•"/>
      <w:lvlJc w:val="left"/>
      <w:pPr>
        <w:ind w:left="8104" w:hanging="567"/>
      </w:pPr>
      <w:rPr>
        <w:rFonts w:hint="default"/>
        <w:lang w:val="uk-UA" w:eastAsia="en-US" w:bidi="ar-SA"/>
      </w:rPr>
    </w:lvl>
    <w:lvl w:ilvl="8">
      <w:numFmt w:val="bullet"/>
      <w:lvlText w:val="•"/>
      <w:lvlJc w:val="left"/>
      <w:pPr>
        <w:ind w:left="9145" w:hanging="567"/>
      </w:pPr>
      <w:rPr>
        <w:rFonts w:hint="default"/>
        <w:lang w:val="uk-UA" w:eastAsia="en-US" w:bidi="ar-SA"/>
      </w:rPr>
    </w:lvl>
  </w:abstractNum>
  <w:abstractNum w:abstractNumId="29" w15:restartNumberingAfterBreak="0">
    <w:nsid w:val="4BA40C74"/>
    <w:multiLevelType w:val="multilevel"/>
    <w:tmpl w:val="249494F4"/>
    <w:lvl w:ilvl="0">
      <w:start w:val="5"/>
      <w:numFmt w:val="decimal"/>
      <w:lvlText w:val="%1"/>
      <w:lvlJc w:val="left"/>
      <w:pPr>
        <w:ind w:left="2235" w:hanging="852"/>
      </w:pPr>
      <w:rPr>
        <w:rFonts w:hint="default"/>
        <w:lang w:val="uk-UA" w:eastAsia="en-US" w:bidi="ar-SA"/>
      </w:rPr>
    </w:lvl>
    <w:lvl w:ilvl="1">
      <w:start w:val="1"/>
      <w:numFmt w:val="decimal"/>
      <w:lvlText w:val="%1.%2."/>
      <w:lvlJc w:val="left"/>
      <w:pPr>
        <w:ind w:left="2235" w:hanging="852"/>
      </w:pPr>
      <w:rPr>
        <w:rFonts w:ascii="Times New Roman" w:eastAsia="Times New Roman" w:hAnsi="Times New Roman" w:cs="Times New Roman" w:hint="default"/>
        <w:b w:val="0"/>
        <w:w w:val="100"/>
        <w:sz w:val="24"/>
        <w:szCs w:val="24"/>
        <w:lang w:val="uk-UA" w:eastAsia="en-US" w:bidi="ar-SA"/>
      </w:rPr>
    </w:lvl>
    <w:lvl w:ilvl="2">
      <w:start w:val="1"/>
      <w:numFmt w:val="decimal"/>
      <w:lvlText w:val="%1.%2.%3."/>
      <w:lvlJc w:val="left"/>
      <w:pPr>
        <w:ind w:left="817" w:hanging="627"/>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4236" w:hanging="627"/>
      </w:pPr>
      <w:rPr>
        <w:rFonts w:hint="default"/>
        <w:lang w:val="uk-UA" w:eastAsia="en-US" w:bidi="ar-SA"/>
      </w:rPr>
    </w:lvl>
    <w:lvl w:ilvl="4">
      <w:numFmt w:val="bullet"/>
      <w:lvlText w:val="•"/>
      <w:lvlJc w:val="left"/>
      <w:pPr>
        <w:ind w:left="5235" w:hanging="627"/>
      </w:pPr>
      <w:rPr>
        <w:rFonts w:hint="default"/>
        <w:lang w:val="uk-UA" w:eastAsia="en-US" w:bidi="ar-SA"/>
      </w:rPr>
    </w:lvl>
    <w:lvl w:ilvl="5">
      <w:numFmt w:val="bullet"/>
      <w:lvlText w:val="•"/>
      <w:lvlJc w:val="left"/>
      <w:pPr>
        <w:ind w:left="6233" w:hanging="627"/>
      </w:pPr>
      <w:rPr>
        <w:rFonts w:hint="default"/>
        <w:lang w:val="uk-UA" w:eastAsia="en-US" w:bidi="ar-SA"/>
      </w:rPr>
    </w:lvl>
    <w:lvl w:ilvl="6">
      <w:numFmt w:val="bullet"/>
      <w:lvlText w:val="•"/>
      <w:lvlJc w:val="left"/>
      <w:pPr>
        <w:ind w:left="7232" w:hanging="627"/>
      </w:pPr>
      <w:rPr>
        <w:rFonts w:hint="default"/>
        <w:lang w:val="uk-UA" w:eastAsia="en-US" w:bidi="ar-SA"/>
      </w:rPr>
    </w:lvl>
    <w:lvl w:ilvl="7">
      <w:numFmt w:val="bullet"/>
      <w:lvlText w:val="•"/>
      <w:lvlJc w:val="left"/>
      <w:pPr>
        <w:ind w:left="8230" w:hanging="627"/>
      </w:pPr>
      <w:rPr>
        <w:rFonts w:hint="default"/>
        <w:lang w:val="uk-UA" w:eastAsia="en-US" w:bidi="ar-SA"/>
      </w:rPr>
    </w:lvl>
    <w:lvl w:ilvl="8">
      <w:numFmt w:val="bullet"/>
      <w:lvlText w:val="•"/>
      <w:lvlJc w:val="left"/>
      <w:pPr>
        <w:ind w:left="9229" w:hanging="627"/>
      </w:pPr>
      <w:rPr>
        <w:rFonts w:hint="default"/>
        <w:lang w:val="uk-UA" w:eastAsia="en-US" w:bidi="ar-SA"/>
      </w:rPr>
    </w:lvl>
  </w:abstractNum>
  <w:abstractNum w:abstractNumId="30" w15:restartNumberingAfterBreak="0">
    <w:nsid w:val="4DA86173"/>
    <w:multiLevelType w:val="multilevel"/>
    <w:tmpl w:val="7AC8EAEE"/>
    <w:lvl w:ilvl="0">
      <w:start w:val="8"/>
      <w:numFmt w:val="decimal"/>
      <w:lvlText w:val="%1"/>
      <w:lvlJc w:val="left"/>
      <w:pPr>
        <w:ind w:left="817" w:hanging="567"/>
      </w:pPr>
      <w:rPr>
        <w:rFonts w:hint="default"/>
        <w:lang w:val="uk-UA" w:eastAsia="en-US" w:bidi="ar-SA"/>
      </w:rPr>
    </w:lvl>
    <w:lvl w:ilvl="1">
      <w:start w:val="2"/>
      <w:numFmt w:val="decimal"/>
      <w:lvlText w:val="%1.%2."/>
      <w:lvlJc w:val="left"/>
      <w:pPr>
        <w:ind w:left="817" w:hanging="567"/>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901" w:hanging="567"/>
      </w:pPr>
      <w:rPr>
        <w:rFonts w:hint="default"/>
        <w:lang w:val="uk-UA" w:eastAsia="en-US" w:bidi="ar-SA"/>
      </w:rPr>
    </w:lvl>
    <w:lvl w:ilvl="3">
      <w:numFmt w:val="bullet"/>
      <w:lvlText w:val="•"/>
      <w:lvlJc w:val="left"/>
      <w:pPr>
        <w:ind w:left="3941" w:hanging="567"/>
      </w:pPr>
      <w:rPr>
        <w:rFonts w:hint="default"/>
        <w:lang w:val="uk-UA" w:eastAsia="en-US" w:bidi="ar-SA"/>
      </w:rPr>
    </w:lvl>
    <w:lvl w:ilvl="4">
      <w:numFmt w:val="bullet"/>
      <w:lvlText w:val="•"/>
      <w:lvlJc w:val="left"/>
      <w:pPr>
        <w:ind w:left="4982" w:hanging="567"/>
      </w:pPr>
      <w:rPr>
        <w:rFonts w:hint="default"/>
        <w:lang w:val="uk-UA" w:eastAsia="en-US" w:bidi="ar-SA"/>
      </w:rPr>
    </w:lvl>
    <w:lvl w:ilvl="5">
      <w:numFmt w:val="bullet"/>
      <w:lvlText w:val="•"/>
      <w:lvlJc w:val="left"/>
      <w:pPr>
        <w:ind w:left="6023" w:hanging="567"/>
      </w:pPr>
      <w:rPr>
        <w:rFonts w:hint="default"/>
        <w:lang w:val="uk-UA" w:eastAsia="en-US" w:bidi="ar-SA"/>
      </w:rPr>
    </w:lvl>
    <w:lvl w:ilvl="6">
      <w:numFmt w:val="bullet"/>
      <w:lvlText w:val="•"/>
      <w:lvlJc w:val="left"/>
      <w:pPr>
        <w:ind w:left="7063" w:hanging="567"/>
      </w:pPr>
      <w:rPr>
        <w:rFonts w:hint="default"/>
        <w:lang w:val="uk-UA" w:eastAsia="en-US" w:bidi="ar-SA"/>
      </w:rPr>
    </w:lvl>
    <w:lvl w:ilvl="7">
      <w:numFmt w:val="bullet"/>
      <w:lvlText w:val="•"/>
      <w:lvlJc w:val="left"/>
      <w:pPr>
        <w:ind w:left="8104" w:hanging="567"/>
      </w:pPr>
      <w:rPr>
        <w:rFonts w:hint="default"/>
        <w:lang w:val="uk-UA" w:eastAsia="en-US" w:bidi="ar-SA"/>
      </w:rPr>
    </w:lvl>
    <w:lvl w:ilvl="8">
      <w:numFmt w:val="bullet"/>
      <w:lvlText w:val="•"/>
      <w:lvlJc w:val="left"/>
      <w:pPr>
        <w:ind w:left="9145" w:hanging="567"/>
      </w:pPr>
      <w:rPr>
        <w:rFonts w:hint="default"/>
        <w:lang w:val="uk-UA" w:eastAsia="en-US" w:bidi="ar-SA"/>
      </w:rPr>
    </w:lvl>
  </w:abstractNum>
  <w:abstractNum w:abstractNumId="31" w15:restartNumberingAfterBreak="0">
    <w:nsid w:val="4EDB66C4"/>
    <w:multiLevelType w:val="hybridMultilevel"/>
    <w:tmpl w:val="959A9F4C"/>
    <w:lvl w:ilvl="0" w:tplc="C6AA0914">
      <w:numFmt w:val="bullet"/>
      <w:lvlText w:val="-"/>
      <w:lvlJc w:val="left"/>
      <w:pPr>
        <w:ind w:left="951" w:hanging="152"/>
      </w:pPr>
      <w:rPr>
        <w:rFonts w:ascii="Times New Roman" w:eastAsia="Times New Roman" w:hAnsi="Times New Roman" w:cs="Times New Roman" w:hint="default"/>
        <w:w w:val="97"/>
        <w:sz w:val="24"/>
        <w:szCs w:val="24"/>
        <w:lang w:val="uk-UA" w:eastAsia="en-US" w:bidi="ar-SA"/>
      </w:rPr>
    </w:lvl>
    <w:lvl w:ilvl="1" w:tplc="C742E75E">
      <w:numFmt w:val="bullet"/>
      <w:lvlText w:val="•"/>
      <w:lvlJc w:val="left"/>
      <w:pPr>
        <w:ind w:left="1967" w:hanging="152"/>
      </w:pPr>
      <w:rPr>
        <w:rFonts w:hint="default"/>
        <w:lang w:val="uk-UA" w:eastAsia="en-US" w:bidi="ar-SA"/>
      </w:rPr>
    </w:lvl>
    <w:lvl w:ilvl="2" w:tplc="7F0EA7C8">
      <w:numFmt w:val="bullet"/>
      <w:lvlText w:val="•"/>
      <w:lvlJc w:val="left"/>
      <w:pPr>
        <w:ind w:left="2974" w:hanging="152"/>
      </w:pPr>
      <w:rPr>
        <w:rFonts w:hint="default"/>
        <w:lang w:val="uk-UA" w:eastAsia="en-US" w:bidi="ar-SA"/>
      </w:rPr>
    </w:lvl>
    <w:lvl w:ilvl="3" w:tplc="2920F9DE">
      <w:numFmt w:val="bullet"/>
      <w:lvlText w:val="•"/>
      <w:lvlJc w:val="left"/>
      <w:pPr>
        <w:ind w:left="3981" w:hanging="152"/>
      </w:pPr>
      <w:rPr>
        <w:rFonts w:hint="default"/>
        <w:lang w:val="uk-UA" w:eastAsia="en-US" w:bidi="ar-SA"/>
      </w:rPr>
    </w:lvl>
    <w:lvl w:ilvl="4" w:tplc="4992BB1C">
      <w:numFmt w:val="bullet"/>
      <w:lvlText w:val="•"/>
      <w:lvlJc w:val="left"/>
      <w:pPr>
        <w:ind w:left="4988" w:hanging="152"/>
      </w:pPr>
      <w:rPr>
        <w:rFonts w:hint="default"/>
        <w:lang w:val="uk-UA" w:eastAsia="en-US" w:bidi="ar-SA"/>
      </w:rPr>
    </w:lvl>
    <w:lvl w:ilvl="5" w:tplc="B8F8B09C">
      <w:numFmt w:val="bullet"/>
      <w:lvlText w:val="•"/>
      <w:lvlJc w:val="left"/>
      <w:pPr>
        <w:ind w:left="5995" w:hanging="152"/>
      </w:pPr>
      <w:rPr>
        <w:rFonts w:hint="default"/>
        <w:lang w:val="uk-UA" w:eastAsia="en-US" w:bidi="ar-SA"/>
      </w:rPr>
    </w:lvl>
    <w:lvl w:ilvl="6" w:tplc="D03C0C5A">
      <w:numFmt w:val="bullet"/>
      <w:lvlText w:val="•"/>
      <w:lvlJc w:val="left"/>
      <w:pPr>
        <w:ind w:left="7002" w:hanging="152"/>
      </w:pPr>
      <w:rPr>
        <w:rFonts w:hint="default"/>
        <w:lang w:val="uk-UA" w:eastAsia="en-US" w:bidi="ar-SA"/>
      </w:rPr>
    </w:lvl>
    <w:lvl w:ilvl="7" w:tplc="4E0216FE">
      <w:numFmt w:val="bullet"/>
      <w:lvlText w:val="•"/>
      <w:lvlJc w:val="left"/>
      <w:pPr>
        <w:ind w:left="8009" w:hanging="152"/>
      </w:pPr>
      <w:rPr>
        <w:rFonts w:hint="default"/>
        <w:lang w:val="uk-UA" w:eastAsia="en-US" w:bidi="ar-SA"/>
      </w:rPr>
    </w:lvl>
    <w:lvl w:ilvl="8" w:tplc="5C42B2A2">
      <w:numFmt w:val="bullet"/>
      <w:lvlText w:val="•"/>
      <w:lvlJc w:val="left"/>
      <w:pPr>
        <w:ind w:left="9016" w:hanging="152"/>
      </w:pPr>
      <w:rPr>
        <w:rFonts w:hint="default"/>
        <w:lang w:val="uk-UA" w:eastAsia="en-US" w:bidi="ar-SA"/>
      </w:rPr>
    </w:lvl>
  </w:abstractNum>
  <w:abstractNum w:abstractNumId="32" w15:restartNumberingAfterBreak="0">
    <w:nsid w:val="51B6692B"/>
    <w:multiLevelType w:val="hybridMultilevel"/>
    <w:tmpl w:val="B1EAE206"/>
    <w:lvl w:ilvl="0" w:tplc="A1B2A09A">
      <w:numFmt w:val="bullet"/>
      <w:lvlText w:val="-"/>
      <w:lvlJc w:val="left"/>
      <w:pPr>
        <w:ind w:left="148" w:hanging="284"/>
      </w:pPr>
      <w:rPr>
        <w:rFonts w:ascii="Times New Roman" w:eastAsia="Times New Roman" w:hAnsi="Times New Roman" w:cs="Times New Roman" w:hint="default"/>
        <w:w w:val="97"/>
        <w:sz w:val="24"/>
        <w:szCs w:val="24"/>
        <w:lang w:val="uk-UA" w:eastAsia="en-US" w:bidi="ar-SA"/>
      </w:rPr>
    </w:lvl>
    <w:lvl w:ilvl="1" w:tplc="BC269252">
      <w:numFmt w:val="bullet"/>
      <w:lvlText w:val="•"/>
      <w:lvlJc w:val="left"/>
      <w:pPr>
        <w:ind w:left="610" w:hanging="284"/>
      </w:pPr>
      <w:rPr>
        <w:rFonts w:hint="default"/>
        <w:lang w:val="uk-UA" w:eastAsia="en-US" w:bidi="ar-SA"/>
      </w:rPr>
    </w:lvl>
    <w:lvl w:ilvl="2" w:tplc="E082720E">
      <w:numFmt w:val="bullet"/>
      <w:lvlText w:val="•"/>
      <w:lvlJc w:val="left"/>
      <w:pPr>
        <w:ind w:left="1080" w:hanging="284"/>
      </w:pPr>
      <w:rPr>
        <w:rFonts w:hint="default"/>
        <w:lang w:val="uk-UA" w:eastAsia="en-US" w:bidi="ar-SA"/>
      </w:rPr>
    </w:lvl>
    <w:lvl w:ilvl="3" w:tplc="1562D2BC">
      <w:numFmt w:val="bullet"/>
      <w:lvlText w:val="•"/>
      <w:lvlJc w:val="left"/>
      <w:pPr>
        <w:ind w:left="1550" w:hanging="284"/>
      </w:pPr>
      <w:rPr>
        <w:rFonts w:hint="default"/>
        <w:lang w:val="uk-UA" w:eastAsia="en-US" w:bidi="ar-SA"/>
      </w:rPr>
    </w:lvl>
    <w:lvl w:ilvl="4" w:tplc="F3DE4784">
      <w:numFmt w:val="bullet"/>
      <w:lvlText w:val="•"/>
      <w:lvlJc w:val="left"/>
      <w:pPr>
        <w:ind w:left="2020" w:hanging="284"/>
      </w:pPr>
      <w:rPr>
        <w:rFonts w:hint="default"/>
        <w:lang w:val="uk-UA" w:eastAsia="en-US" w:bidi="ar-SA"/>
      </w:rPr>
    </w:lvl>
    <w:lvl w:ilvl="5" w:tplc="EB76A1B6">
      <w:numFmt w:val="bullet"/>
      <w:lvlText w:val="•"/>
      <w:lvlJc w:val="left"/>
      <w:pPr>
        <w:ind w:left="2490" w:hanging="284"/>
      </w:pPr>
      <w:rPr>
        <w:rFonts w:hint="default"/>
        <w:lang w:val="uk-UA" w:eastAsia="en-US" w:bidi="ar-SA"/>
      </w:rPr>
    </w:lvl>
    <w:lvl w:ilvl="6" w:tplc="56DCB226">
      <w:numFmt w:val="bullet"/>
      <w:lvlText w:val="•"/>
      <w:lvlJc w:val="left"/>
      <w:pPr>
        <w:ind w:left="2960" w:hanging="284"/>
      </w:pPr>
      <w:rPr>
        <w:rFonts w:hint="default"/>
        <w:lang w:val="uk-UA" w:eastAsia="en-US" w:bidi="ar-SA"/>
      </w:rPr>
    </w:lvl>
    <w:lvl w:ilvl="7" w:tplc="CBDC3214">
      <w:numFmt w:val="bullet"/>
      <w:lvlText w:val="•"/>
      <w:lvlJc w:val="left"/>
      <w:pPr>
        <w:ind w:left="3430" w:hanging="284"/>
      </w:pPr>
      <w:rPr>
        <w:rFonts w:hint="default"/>
        <w:lang w:val="uk-UA" w:eastAsia="en-US" w:bidi="ar-SA"/>
      </w:rPr>
    </w:lvl>
    <w:lvl w:ilvl="8" w:tplc="A2948328">
      <w:numFmt w:val="bullet"/>
      <w:lvlText w:val="•"/>
      <w:lvlJc w:val="left"/>
      <w:pPr>
        <w:ind w:left="3900" w:hanging="284"/>
      </w:pPr>
      <w:rPr>
        <w:rFonts w:hint="default"/>
        <w:lang w:val="uk-UA" w:eastAsia="en-US" w:bidi="ar-SA"/>
      </w:rPr>
    </w:lvl>
  </w:abstractNum>
  <w:abstractNum w:abstractNumId="33" w15:restartNumberingAfterBreak="0">
    <w:nsid w:val="52E86455"/>
    <w:multiLevelType w:val="multilevel"/>
    <w:tmpl w:val="406C0352"/>
    <w:lvl w:ilvl="0">
      <w:start w:val="6"/>
      <w:numFmt w:val="decimal"/>
      <w:lvlText w:val="%1"/>
      <w:lvlJc w:val="left"/>
      <w:pPr>
        <w:ind w:left="2235" w:hanging="852"/>
      </w:pPr>
      <w:rPr>
        <w:rFonts w:hint="default"/>
        <w:lang w:val="uk-UA" w:eastAsia="en-US" w:bidi="ar-SA"/>
      </w:rPr>
    </w:lvl>
    <w:lvl w:ilvl="1">
      <w:start w:val="1"/>
      <w:numFmt w:val="decimal"/>
      <w:lvlText w:val="%1.%2."/>
      <w:lvlJc w:val="left"/>
      <w:pPr>
        <w:ind w:left="2235" w:hanging="852"/>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2235" w:hanging="852"/>
      </w:pPr>
      <w:rPr>
        <w:rFonts w:ascii="Times New Roman" w:eastAsia="Times New Roman" w:hAnsi="Times New Roman" w:cs="Times New Roman" w:hint="default"/>
        <w:w w:val="100"/>
        <w:sz w:val="24"/>
        <w:szCs w:val="24"/>
        <w:lang w:val="uk-UA" w:eastAsia="en-US" w:bidi="ar-SA"/>
      </w:rPr>
    </w:lvl>
    <w:lvl w:ilvl="3">
      <w:start w:val="1"/>
      <w:numFmt w:val="decimal"/>
      <w:lvlText w:val="%1.%2.%3.%4."/>
      <w:lvlJc w:val="left"/>
      <w:pPr>
        <w:ind w:left="1383" w:hanging="852"/>
      </w:pPr>
      <w:rPr>
        <w:rFonts w:ascii="Times New Roman" w:eastAsia="Times New Roman" w:hAnsi="Times New Roman" w:cs="Times New Roman" w:hint="default"/>
        <w:w w:val="100"/>
        <w:sz w:val="24"/>
        <w:szCs w:val="24"/>
        <w:lang w:val="uk-UA" w:eastAsia="en-US" w:bidi="ar-SA"/>
      </w:rPr>
    </w:lvl>
    <w:lvl w:ilvl="4">
      <w:numFmt w:val="bullet"/>
      <w:lvlText w:val="•"/>
      <w:lvlJc w:val="left"/>
      <w:pPr>
        <w:ind w:left="5235" w:hanging="852"/>
      </w:pPr>
      <w:rPr>
        <w:rFonts w:hint="default"/>
        <w:lang w:val="uk-UA" w:eastAsia="en-US" w:bidi="ar-SA"/>
      </w:rPr>
    </w:lvl>
    <w:lvl w:ilvl="5">
      <w:numFmt w:val="bullet"/>
      <w:lvlText w:val="•"/>
      <w:lvlJc w:val="left"/>
      <w:pPr>
        <w:ind w:left="6233" w:hanging="852"/>
      </w:pPr>
      <w:rPr>
        <w:rFonts w:hint="default"/>
        <w:lang w:val="uk-UA" w:eastAsia="en-US" w:bidi="ar-SA"/>
      </w:rPr>
    </w:lvl>
    <w:lvl w:ilvl="6">
      <w:numFmt w:val="bullet"/>
      <w:lvlText w:val="•"/>
      <w:lvlJc w:val="left"/>
      <w:pPr>
        <w:ind w:left="7232" w:hanging="852"/>
      </w:pPr>
      <w:rPr>
        <w:rFonts w:hint="default"/>
        <w:lang w:val="uk-UA" w:eastAsia="en-US" w:bidi="ar-SA"/>
      </w:rPr>
    </w:lvl>
    <w:lvl w:ilvl="7">
      <w:numFmt w:val="bullet"/>
      <w:lvlText w:val="•"/>
      <w:lvlJc w:val="left"/>
      <w:pPr>
        <w:ind w:left="8230" w:hanging="852"/>
      </w:pPr>
      <w:rPr>
        <w:rFonts w:hint="default"/>
        <w:lang w:val="uk-UA" w:eastAsia="en-US" w:bidi="ar-SA"/>
      </w:rPr>
    </w:lvl>
    <w:lvl w:ilvl="8">
      <w:numFmt w:val="bullet"/>
      <w:lvlText w:val="•"/>
      <w:lvlJc w:val="left"/>
      <w:pPr>
        <w:ind w:left="9229" w:hanging="852"/>
      </w:pPr>
      <w:rPr>
        <w:rFonts w:hint="default"/>
        <w:lang w:val="uk-UA" w:eastAsia="en-US" w:bidi="ar-SA"/>
      </w:rPr>
    </w:lvl>
  </w:abstractNum>
  <w:abstractNum w:abstractNumId="34" w15:restartNumberingAfterBreak="0">
    <w:nsid w:val="557B05E4"/>
    <w:multiLevelType w:val="multilevel"/>
    <w:tmpl w:val="981CCF32"/>
    <w:lvl w:ilvl="0">
      <w:start w:val="1"/>
      <w:numFmt w:val="decimal"/>
      <w:lvlText w:val="%1"/>
      <w:lvlJc w:val="left"/>
      <w:pPr>
        <w:ind w:left="817" w:hanging="852"/>
      </w:pPr>
      <w:rPr>
        <w:rFonts w:hint="default"/>
        <w:lang w:val="uk-UA" w:eastAsia="en-US" w:bidi="ar-SA"/>
      </w:rPr>
    </w:lvl>
    <w:lvl w:ilvl="1">
      <w:start w:val="1"/>
      <w:numFmt w:val="decimal"/>
      <w:lvlText w:val="%1.%2."/>
      <w:lvlJc w:val="left"/>
      <w:pPr>
        <w:ind w:left="817" w:hanging="852"/>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901" w:hanging="852"/>
      </w:pPr>
      <w:rPr>
        <w:rFonts w:hint="default"/>
        <w:lang w:val="uk-UA" w:eastAsia="en-US" w:bidi="ar-SA"/>
      </w:rPr>
    </w:lvl>
    <w:lvl w:ilvl="3">
      <w:numFmt w:val="bullet"/>
      <w:lvlText w:val="•"/>
      <w:lvlJc w:val="left"/>
      <w:pPr>
        <w:ind w:left="3941" w:hanging="852"/>
      </w:pPr>
      <w:rPr>
        <w:rFonts w:hint="default"/>
        <w:lang w:val="uk-UA" w:eastAsia="en-US" w:bidi="ar-SA"/>
      </w:rPr>
    </w:lvl>
    <w:lvl w:ilvl="4">
      <w:numFmt w:val="bullet"/>
      <w:lvlText w:val="•"/>
      <w:lvlJc w:val="left"/>
      <w:pPr>
        <w:ind w:left="4982" w:hanging="852"/>
      </w:pPr>
      <w:rPr>
        <w:rFonts w:hint="default"/>
        <w:lang w:val="uk-UA" w:eastAsia="en-US" w:bidi="ar-SA"/>
      </w:rPr>
    </w:lvl>
    <w:lvl w:ilvl="5">
      <w:numFmt w:val="bullet"/>
      <w:lvlText w:val="•"/>
      <w:lvlJc w:val="left"/>
      <w:pPr>
        <w:ind w:left="6023" w:hanging="852"/>
      </w:pPr>
      <w:rPr>
        <w:rFonts w:hint="default"/>
        <w:lang w:val="uk-UA" w:eastAsia="en-US" w:bidi="ar-SA"/>
      </w:rPr>
    </w:lvl>
    <w:lvl w:ilvl="6">
      <w:numFmt w:val="bullet"/>
      <w:lvlText w:val="•"/>
      <w:lvlJc w:val="left"/>
      <w:pPr>
        <w:ind w:left="7063" w:hanging="852"/>
      </w:pPr>
      <w:rPr>
        <w:rFonts w:hint="default"/>
        <w:lang w:val="uk-UA" w:eastAsia="en-US" w:bidi="ar-SA"/>
      </w:rPr>
    </w:lvl>
    <w:lvl w:ilvl="7">
      <w:numFmt w:val="bullet"/>
      <w:lvlText w:val="•"/>
      <w:lvlJc w:val="left"/>
      <w:pPr>
        <w:ind w:left="8104" w:hanging="852"/>
      </w:pPr>
      <w:rPr>
        <w:rFonts w:hint="default"/>
        <w:lang w:val="uk-UA" w:eastAsia="en-US" w:bidi="ar-SA"/>
      </w:rPr>
    </w:lvl>
    <w:lvl w:ilvl="8">
      <w:numFmt w:val="bullet"/>
      <w:lvlText w:val="•"/>
      <w:lvlJc w:val="left"/>
      <w:pPr>
        <w:ind w:left="9145" w:hanging="852"/>
      </w:pPr>
      <w:rPr>
        <w:rFonts w:hint="default"/>
        <w:lang w:val="uk-UA" w:eastAsia="en-US" w:bidi="ar-SA"/>
      </w:rPr>
    </w:lvl>
  </w:abstractNum>
  <w:abstractNum w:abstractNumId="35" w15:restartNumberingAfterBreak="0">
    <w:nsid w:val="61F67208"/>
    <w:multiLevelType w:val="multilevel"/>
    <w:tmpl w:val="F3C68918"/>
    <w:lvl w:ilvl="0">
      <w:start w:val="1"/>
      <w:numFmt w:val="decimal"/>
      <w:lvlText w:val="%1."/>
      <w:lvlJc w:val="left"/>
      <w:pPr>
        <w:ind w:left="502" w:hanging="360"/>
      </w:pPr>
      <w:rPr>
        <w:rFonts w:ascii="Times New Roman" w:hAnsi="Times New Roman"/>
        <w:b/>
      </w:rPr>
    </w:lvl>
    <w:lvl w:ilvl="1">
      <w:start w:val="1"/>
      <w:numFmt w:val="decimal"/>
      <w:lvlText w:val="%1.%2."/>
      <w:lvlJc w:val="left"/>
      <w:pPr>
        <w:ind w:left="922" w:hanging="420"/>
      </w:pPr>
    </w:lvl>
    <w:lvl w:ilvl="2">
      <w:start w:val="1"/>
      <w:numFmt w:val="decimal"/>
      <w:lvlText w:val="%1.%2.%3."/>
      <w:lvlJc w:val="left"/>
      <w:pPr>
        <w:ind w:left="1582" w:hanging="720"/>
      </w:pPr>
    </w:lvl>
    <w:lvl w:ilvl="3">
      <w:start w:val="1"/>
      <w:numFmt w:val="decimal"/>
      <w:lvlText w:val="%1.%2.%3.%4."/>
      <w:lvlJc w:val="left"/>
      <w:pPr>
        <w:ind w:left="1942" w:hanging="720"/>
      </w:pPr>
    </w:lvl>
    <w:lvl w:ilvl="4">
      <w:start w:val="1"/>
      <w:numFmt w:val="decimal"/>
      <w:lvlText w:val="%1.%2.%3.%4.%5."/>
      <w:lvlJc w:val="left"/>
      <w:pPr>
        <w:ind w:left="2662" w:hanging="1080"/>
      </w:pPr>
    </w:lvl>
    <w:lvl w:ilvl="5">
      <w:start w:val="1"/>
      <w:numFmt w:val="decimal"/>
      <w:lvlText w:val="%1.%2.%3.%4.%5.%6."/>
      <w:lvlJc w:val="left"/>
      <w:pPr>
        <w:ind w:left="3022" w:hanging="1080"/>
      </w:pPr>
    </w:lvl>
    <w:lvl w:ilvl="6">
      <w:start w:val="1"/>
      <w:numFmt w:val="decimal"/>
      <w:lvlText w:val="%1.%2.%3.%4.%5.%6.%7."/>
      <w:lvlJc w:val="left"/>
      <w:pPr>
        <w:ind w:left="3742" w:hanging="1440"/>
      </w:pPr>
    </w:lvl>
    <w:lvl w:ilvl="7">
      <w:start w:val="1"/>
      <w:numFmt w:val="decimal"/>
      <w:lvlText w:val="%1.%2.%3.%4.%5.%6.%7.%8."/>
      <w:lvlJc w:val="left"/>
      <w:pPr>
        <w:ind w:left="4102" w:hanging="1440"/>
      </w:pPr>
    </w:lvl>
    <w:lvl w:ilvl="8">
      <w:start w:val="1"/>
      <w:numFmt w:val="decimal"/>
      <w:lvlText w:val="%1.%2.%3.%4.%5.%6.%7.%8.%9."/>
      <w:lvlJc w:val="left"/>
      <w:pPr>
        <w:ind w:left="4822" w:hanging="1800"/>
      </w:pPr>
    </w:lvl>
  </w:abstractNum>
  <w:abstractNum w:abstractNumId="36" w15:restartNumberingAfterBreak="0">
    <w:nsid w:val="6372469B"/>
    <w:multiLevelType w:val="multilevel"/>
    <w:tmpl w:val="67EAF9E4"/>
    <w:lvl w:ilvl="0">
      <w:start w:val="7"/>
      <w:numFmt w:val="decimal"/>
      <w:lvlText w:val="%1"/>
      <w:lvlJc w:val="left"/>
      <w:pPr>
        <w:ind w:left="672" w:hanging="427"/>
      </w:pPr>
      <w:rPr>
        <w:rFonts w:hint="default"/>
        <w:lang w:val="uk-UA" w:eastAsia="en-US" w:bidi="ar-SA"/>
      </w:rPr>
    </w:lvl>
    <w:lvl w:ilvl="1">
      <w:start w:val="1"/>
      <w:numFmt w:val="decimal"/>
      <w:lvlText w:val="%1.%2."/>
      <w:lvlJc w:val="left"/>
      <w:pPr>
        <w:ind w:left="672" w:hanging="427"/>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789" w:hanging="427"/>
      </w:pPr>
      <w:rPr>
        <w:rFonts w:hint="default"/>
        <w:lang w:val="uk-UA" w:eastAsia="en-US" w:bidi="ar-SA"/>
      </w:rPr>
    </w:lvl>
    <w:lvl w:ilvl="3">
      <w:numFmt w:val="bullet"/>
      <w:lvlText w:val="•"/>
      <w:lvlJc w:val="left"/>
      <w:pPr>
        <w:ind w:left="3843" w:hanging="427"/>
      </w:pPr>
      <w:rPr>
        <w:rFonts w:hint="default"/>
        <w:lang w:val="uk-UA" w:eastAsia="en-US" w:bidi="ar-SA"/>
      </w:rPr>
    </w:lvl>
    <w:lvl w:ilvl="4">
      <w:numFmt w:val="bullet"/>
      <w:lvlText w:val="•"/>
      <w:lvlJc w:val="left"/>
      <w:pPr>
        <w:ind w:left="4898" w:hanging="427"/>
      </w:pPr>
      <w:rPr>
        <w:rFonts w:hint="default"/>
        <w:lang w:val="uk-UA" w:eastAsia="en-US" w:bidi="ar-SA"/>
      </w:rPr>
    </w:lvl>
    <w:lvl w:ilvl="5">
      <w:numFmt w:val="bullet"/>
      <w:lvlText w:val="•"/>
      <w:lvlJc w:val="left"/>
      <w:pPr>
        <w:ind w:left="5953" w:hanging="427"/>
      </w:pPr>
      <w:rPr>
        <w:rFonts w:hint="default"/>
        <w:lang w:val="uk-UA" w:eastAsia="en-US" w:bidi="ar-SA"/>
      </w:rPr>
    </w:lvl>
    <w:lvl w:ilvl="6">
      <w:numFmt w:val="bullet"/>
      <w:lvlText w:val="•"/>
      <w:lvlJc w:val="left"/>
      <w:pPr>
        <w:ind w:left="7007" w:hanging="427"/>
      </w:pPr>
      <w:rPr>
        <w:rFonts w:hint="default"/>
        <w:lang w:val="uk-UA" w:eastAsia="en-US" w:bidi="ar-SA"/>
      </w:rPr>
    </w:lvl>
    <w:lvl w:ilvl="7">
      <w:numFmt w:val="bullet"/>
      <w:lvlText w:val="•"/>
      <w:lvlJc w:val="left"/>
      <w:pPr>
        <w:ind w:left="8062" w:hanging="427"/>
      </w:pPr>
      <w:rPr>
        <w:rFonts w:hint="default"/>
        <w:lang w:val="uk-UA" w:eastAsia="en-US" w:bidi="ar-SA"/>
      </w:rPr>
    </w:lvl>
    <w:lvl w:ilvl="8">
      <w:numFmt w:val="bullet"/>
      <w:lvlText w:val="•"/>
      <w:lvlJc w:val="left"/>
      <w:pPr>
        <w:ind w:left="9117" w:hanging="427"/>
      </w:pPr>
      <w:rPr>
        <w:rFonts w:hint="default"/>
        <w:lang w:val="uk-UA" w:eastAsia="en-US" w:bidi="ar-SA"/>
      </w:rPr>
    </w:lvl>
  </w:abstractNum>
  <w:abstractNum w:abstractNumId="37" w15:restartNumberingAfterBreak="0">
    <w:nsid w:val="63824A8E"/>
    <w:multiLevelType w:val="multilevel"/>
    <w:tmpl w:val="25302604"/>
    <w:lvl w:ilvl="0">
      <w:start w:val="3"/>
      <w:numFmt w:val="decimal"/>
      <w:lvlText w:val="%1"/>
      <w:lvlJc w:val="left"/>
      <w:pPr>
        <w:ind w:left="817" w:hanging="852"/>
      </w:pPr>
      <w:rPr>
        <w:rFonts w:hint="default"/>
        <w:lang w:val="uk-UA" w:eastAsia="en-US" w:bidi="ar-SA"/>
      </w:rPr>
    </w:lvl>
    <w:lvl w:ilvl="1">
      <w:start w:val="1"/>
      <w:numFmt w:val="decimal"/>
      <w:lvlText w:val="%1.%2."/>
      <w:lvlJc w:val="left"/>
      <w:pPr>
        <w:ind w:left="817" w:hanging="852"/>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901" w:hanging="852"/>
      </w:pPr>
      <w:rPr>
        <w:rFonts w:hint="default"/>
        <w:lang w:val="uk-UA" w:eastAsia="en-US" w:bidi="ar-SA"/>
      </w:rPr>
    </w:lvl>
    <w:lvl w:ilvl="3">
      <w:numFmt w:val="bullet"/>
      <w:lvlText w:val="•"/>
      <w:lvlJc w:val="left"/>
      <w:pPr>
        <w:ind w:left="3941" w:hanging="852"/>
      </w:pPr>
      <w:rPr>
        <w:rFonts w:hint="default"/>
        <w:lang w:val="uk-UA" w:eastAsia="en-US" w:bidi="ar-SA"/>
      </w:rPr>
    </w:lvl>
    <w:lvl w:ilvl="4">
      <w:numFmt w:val="bullet"/>
      <w:lvlText w:val="•"/>
      <w:lvlJc w:val="left"/>
      <w:pPr>
        <w:ind w:left="4982" w:hanging="852"/>
      </w:pPr>
      <w:rPr>
        <w:rFonts w:hint="default"/>
        <w:lang w:val="uk-UA" w:eastAsia="en-US" w:bidi="ar-SA"/>
      </w:rPr>
    </w:lvl>
    <w:lvl w:ilvl="5">
      <w:numFmt w:val="bullet"/>
      <w:lvlText w:val="•"/>
      <w:lvlJc w:val="left"/>
      <w:pPr>
        <w:ind w:left="6023" w:hanging="852"/>
      </w:pPr>
      <w:rPr>
        <w:rFonts w:hint="default"/>
        <w:lang w:val="uk-UA" w:eastAsia="en-US" w:bidi="ar-SA"/>
      </w:rPr>
    </w:lvl>
    <w:lvl w:ilvl="6">
      <w:numFmt w:val="bullet"/>
      <w:lvlText w:val="•"/>
      <w:lvlJc w:val="left"/>
      <w:pPr>
        <w:ind w:left="7063" w:hanging="852"/>
      </w:pPr>
      <w:rPr>
        <w:rFonts w:hint="default"/>
        <w:lang w:val="uk-UA" w:eastAsia="en-US" w:bidi="ar-SA"/>
      </w:rPr>
    </w:lvl>
    <w:lvl w:ilvl="7">
      <w:numFmt w:val="bullet"/>
      <w:lvlText w:val="•"/>
      <w:lvlJc w:val="left"/>
      <w:pPr>
        <w:ind w:left="8104" w:hanging="852"/>
      </w:pPr>
      <w:rPr>
        <w:rFonts w:hint="default"/>
        <w:lang w:val="uk-UA" w:eastAsia="en-US" w:bidi="ar-SA"/>
      </w:rPr>
    </w:lvl>
    <w:lvl w:ilvl="8">
      <w:numFmt w:val="bullet"/>
      <w:lvlText w:val="•"/>
      <w:lvlJc w:val="left"/>
      <w:pPr>
        <w:ind w:left="9145" w:hanging="852"/>
      </w:pPr>
      <w:rPr>
        <w:rFonts w:hint="default"/>
        <w:lang w:val="uk-UA" w:eastAsia="en-US" w:bidi="ar-SA"/>
      </w:rPr>
    </w:lvl>
  </w:abstractNum>
  <w:abstractNum w:abstractNumId="38" w15:restartNumberingAfterBreak="0">
    <w:nsid w:val="645F60DF"/>
    <w:multiLevelType w:val="hybridMultilevel"/>
    <w:tmpl w:val="84320D88"/>
    <w:lvl w:ilvl="0" w:tplc="C658CDF4">
      <w:start w:val="1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737067B"/>
    <w:multiLevelType w:val="multilevel"/>
    <w:tmpl w:val="BC105986"/>
    <w:lvl w:ilvl="0">
      <w:start w:val="6"/>
      <w:numFmt w:val="decimal"/>
      <w:lvlText w:val="%1"/>
      <w:lvlJc w:val="left"/>
      <w:pPr>
        <w:ind w:left="1777" w:hanging="394"/>
      </w:pPr>
      <w:rPr>
        <w:rFonts w:hint="default"/>
        <w:lang w:val="uk-UA" w:eastAsia="en-US" w:bidi="ar-SA"/>
      </w:rPr>
    </w:lvl>
    <w:lvl w:ilvl="1">
      <w:start w:val="3"/>
      <w:numFmt w:val="decimal"/>
      <w:lvlText w:val="%1.%2."/>
      <w:lvlJc w:val="left"/>
      <w:pPr>
        <w:ind w:left="1777" w:hanging="394"/>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2017" w:hanging="634"/>
      </w:pPr>
      <w:rPr>
        <w:rFonts w:ascii="Times New Roman" w:eastAsia="Times New Roman" w:hAnsi="Times New Roman" w:cs="Times New Roman" w:hint="default"/>
        <w:w w:val="100"/>
        <w:sz w:val="24"/>
        <w:szCs w:val="24"/>
        <w:lang w:val="uk-UA" w:eastAsia="en-US" w:bidi="ar-SA"/>
      </w:rPr>
    </w:lvl>
    <w:lvl w:ilvl="3">
      <w:start w:val="1"/>
      <w:numFmt w:val="decimal"/>
      <w:lvlText w:val="%1.%2.%3.%4."/>
      <w:lvlJc w:val="left"/>
      <w:pPr>
        <w:ind w:left="1383" w:hanging="1234"/>
      </w:pPr>
      <w:rPr>
        <w:rFonts w:ascii="Times New Roman" w:eastAsia="Times New Roman" w:hAnsi="Times New Roman" w:cs="Times New Roman" w:hint="default"/>
        <w:w w:val="100"/>
        <w:sz w:val="24"/>
        <w:szCs w:val="24"/>
        <w:lang w:val="uk-UA" w:eastAsia="en-US" w:bidi="ar-SA"/>
      </w:rPr>
    </w:lvl>
    <w:lvl w:ilvl="4">
      <w:numFmt w:val="bullet"/>
      <w:lvlText w:val="•"/>
      <w:lvlJc w:val="left"/>
      <w:pPr>
        <w:ind w:left="4321" w:hanging="1234"/>
      </w:pPr>
      <w:rPr>
        <w:rFonts w:hint="default"/>
        <w:lang w:val="uk-UA" w:eastAsia="en-US" w:bidi="ar-SA"/>
      </w:rPr>
    </w:lvl>
    <w:lvl w:ilvl="5">
      <w:numFmt w:val="bullet"/>
      <w:lvlText w:val="•"/>
      <w:lvlJc w:val="left"/>
      <w:pPr>
        <w:ind w:left="5472" w:hanging="1234"/>
      </w:pPr>
      <w:rPr>
        <w:rFonts w:hint="default"/>
        <w:lang w:val="uk-UA" w:eastAsia="en-US" w:bidi="ar-SA"/>
      </w:rPr>
    </w:lvl>
    <w:lvl w:ilvl="6">
      <w:numFmt w:val="bullet"/>
      <w:lvlText w:val="•"/>
      <w:lvlJc w:val="left"/>
      <w:pPr>
        <w:ind w:left="6623" w:hanging="1234"/>
      </w:pPr>
      <w:rPr>
        <w:rFonts w:hint="default"/>
        <w:lang w:val="uk-UA" w:eastAsia="en-US" w:bidi="ar-SA"/>
      </w:rPr>
    </w:lvl>
    <w:lvl w:ilvl="7">
      <w:numFmt w:val="bullet"/>
      <w:lvlText w:val="•"/>
      <w:lvlJc w:val="left"/>
      <w:pPr>
        <w:ind w:left="7774" w:hanging="1234"/>
      </w:pPr>
      <w:rPr>
        <w:rFonts w:hint="default"/>
        <w:lang w:val="uk-UA" w:eastAsia="en-US" w:bidi="ar-SA"/>
      </w:rPr>
    </w:lvl>
    <w:lvl w:ilvl="8">
      <w:numFmt w:val="bullet"/>
      <w:lvlText w:val="•"/>
      <w:lvlJc w:val="left"/>
      <w:pPr>
        <w:ind w:left="8924" w:hanging="1234"/>
      </w:pPr>
      <w:rPr>
        <w:rFonts w:hint="default"/>
        <w:lang w:val="uk-UA" w:eastAsia="en-US" w:bidi="ar-SA"/>
      </w:rPr>
    </w:lvl>
  </w:abstractNum>
  <w:abstractNum w:abstractNumId="40" w15:restartNumberingAfterBreak="0">
    <w:nsid w:val="6CA96CF7"/>
    <w:multiLevelType w:val="multilevel"/>
    <w:tmpl w:val="E662EE7E"/>
    <w:lvl w:ilvl="0">
      <w:start w:val="7"/>
      <w:numFmt w:val="decimal"/>
      <w:lvlText w:val="%1"/>
      <w:lvlJc w:val="left"/>
      <w:pPr>
        <w:ind w:left="817" w:hanging="490"/>
      </w:pPr>
      <w:rPr>
        <w:rFonts w:hint="default"/>
        <w:lang w:val="uk-UA" w:eastAsia="en-US" w:bidi="ar-SA"/>
      </w:rPr>
    </w:lvl>
    <w:lvl w:ilvl="1">
      <w:start w:val="1"/>
      <w:numFmt w:val="decimal"/>
      <w:lvlText w:val="%1.%2."/>
      <w:lvlJc w:val="left"/>
      <w:pPr>
        <w:ind w:left="817" w:hanging="490"/>
        <w:jc w:val="righ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901" w:hanging="490"/>
      </w:pPr>
      <w:rPr>
        <w:rFonts w:hint="default"/>
        <w:lang w:val="uk-UA" w:eastAsia="en-US" w:bidi="ar-SA"/>
      </w:rPr>
    </w:lvl>
    <w:lvl w:ilvl="3">
      <w:numFmt w:val="bullet"/>
      <w:lvlText w:val="•"/>
      <w:lvlJc w:val="left"/>
      <w:pPr>
        <w:ind w:left="3941" w:hanging="490"/>
      </w:pPr>
      <w:rPr>
        <w:rFonts w:hint="default"/>
        <w:lang w:val="uk-UA" w:eastAsia="en-US" w:bidi="ar-SA"/>
      </w:rPr>
    </w:lvl>
    <w:lvl w:ilvl="4">
      <w:numFmt w:val="bullet"/>
      <w:lvlText w:val="•"/>
      <w:lvlJc w:val="left"/>
      <w:pPr>
        <w:ind w:left="4982" w:hanging="490"/>
      </w:pPr>
      <w:rPr>
        <w:rFonts w:hint="default"/>
        <w:lang w:val="uk-UA" w:eastAsia="en-US" w:bidi="ar-SA"/>
      </w:rPr>
    </w:lvl>
    <w:lvl w:ilvl="5">
      <w:numFmt w:val="bullet"/>
      <w:lvlText w:val="•"/>
      <w:lvlJc w:val="left"/>
      <w:pPr>
        <w:ind w:left="6023" w:hanging="490"/>
      </w:pPr>
      <w:rPr>
        <w:rFonts w:hint="default"/>
        <w:lang w:val="uk-UA" w:eastAsia="en-US" w:bidi="ar-SA"/>
      </w:rPr>
    </w:lvl>
    <w:lvl w:ilvl="6">
      <w:numFmt w:val="bullet"/>
      <w:lvlText w:val="•"/>
      <w:lvlJc w:val="left"/>
      <w:pPr>
        <w:ind w:left="7063" w:hanging="490"/>
      </w:pPr>
      <w:rPr>
        <w:rFonts w:hint="default"/>
        <w:lang w:val="uk-UA" w:eastAsia="en-US" w:bidi="ar-SA"/>
      </w:rPr>
    </w:lvl>
    <w:lvl w:ilvl="7">
      <w:numFmt w:val="bullet"/>
      <w:lvlText w:val="•"/>
      <w:lvlJc w:val="left"/>
      <w:pPr>
        <w:ind w:left="8104" w:hanging="490"/>
      </w:pPr>
      <w:rPr>
        <w:rFonts w:hint="default"/>
        <w:lang w:val="uk-UA" w:eastAsia="en-US" w:bidi="ar-SA"/>
      </w:rPr>
    </w:lvl>
    <w:lvl w:ilvl="8">
      <w:numFmt w:val="bullet"/>
      <w:lvlText w:val="•"/>
      <w:lvlJc w:val="left"/>
      <w:pPr>
        <w:ind w:left="9145" w:hanging="490"/>
      </w:pPr>
      <w:rPr>
        <w:rFonts w:hint="default"/>
        <w:lang w:val="uk-UA" w:eastAsia="en-US" w:bidi="ar-SA"/>
      </w:rPr>
    </w:lvl>
  </w:abstractNum>
  <w:abstractNum w:abstractNumId="41" w15:restartNumberingAfterBreak="0">
    <w:nsid w:val="6E980E0E"/>
    <w:multiLevelType w:val="multilevel"/>
    <w:tmpl w:val="9E5CB4A4"/>
    <w:lvl w:ilvl="0">
      <w:start w:val="3"/>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6EB44E6B"/>
    <w:multiLevelType w:val="multilevel"/>
    <w:tmpl w:val="5452543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6FDB7D53"/>
    <w:multiLevelType w:val="multilevel"/>
    <w:tmpl w:val="88E4217E"/>
    <w:lvl w:ilvl="0">
      <w:start w:val="11"/>
      <w:numFmt w:val="decimal"/>
      <w:lvlText w:val="%1"/>
      <w:lvlJc w:val="left"/>
      <w:pPr>
        <w:ind w:left="817" w:hanging="711"/>
      </w:pPr>
      <w:rPr>
        <w:rFonts w:hint="default"/>
        <w:lang w:val="uk-UA" w:eastAsia="en-US" w:bidi="ar-SA"/>
      </w:rPr>
    </w:lvl>
    <w:lvl w:ilvl="1">
      <w:start w:val="12"/>
      <w:numFmt w:val="decimal"/>
      <w:lvlText w:val="%1.%2."/>
      <w:lvlJc w:val="left"/>
      <w:pPr>
        <w:ind w:left="817" w:hanging="711"/>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901" w:hanging="711"/>
      </w:pPr>
      <w:rPr>
        <w:rFonts w:hint="default"/>
        <w:lang w:val="uk-UA" w:eastAsia="en-US" w:bidi="ar-SA"/>
      </w:rPr>
    </w:lvl>
    <w:lvl w:ilvl="3">
      <w:numFmt w:val="bullet"/>
      <w:lvlText w:val="•"/>
      <w:lvlJc w:val="left"/>
      <w:pPr>
        <w:ind w:left="3941" w:hanging="711"/>
      </w:pPr>
      <w:rPr>
        <w:rFonts w:hint="default"/>
        <w:lang w:val="uk-UA" w:eastAsia="en-US" w:bidi="ar-SA"/>
      </w:rPr>
    </w:lvl>
    <w:lvl w:ilvl="4">
      <w:numFmt w:val="bullet"/>
      <w:lvlText w:val="•"/>
      <w:lvlJc w:val="left"/>
      <w:pPr>
        <w:ind w:left="4982" w:hanging="711"/>
      </w:pPr>
      <w:rPr>
        <w:rFonts w:hint="default"/>
        <w:lang w:val="uk-UA" w:eastAsia="en-US" w:bidi="ar-SA"/>
      </w:rPr>
    </w:lvl>
    <w:lvl w:ilvl="5">
      <w:numFmt w:val="bullet"/>
      <w:lvlText w:val="•"/>
      <w:lvlJc w:val="left"/>
      <w:pPr>
        <w:ind w:left="6023" w:hanging="711"/>
      </w:pPr>
      <w:rPr>
        <w:rFonts w:hint="default"/>
        <w:lang w:val="uk-UA" w:eastAsia="en-US" w:bidi="ar-SA"/>
      </w:rPr>
    </w:lvl>
    <w:lvl w:ilvl="6">
      <w:numFmt w:val="bullet"/>
      <w:lvlText w:val="•"/>
      <w:lvlJc w:val="left"/>
      <w:pPr>
        <w:ind w:left="7063" w:hanging="711"/>
      </w:pPr>
      <w:rPr>
        <w:rFonts w:hint="default"/>
        <w:lang w:val="uk-UA" w:eastAsia="en-US" w:bidi="ar-SA"/>
      </w:rPr>
    </w:lvl>
    <w:lvl w:ilvl="7">
      <w:numFmt w:val="bullet"/>
      <w:lvlText w:val="•"/>
      <w:lvlJc w:val="left"/>
      <w:pPr>
        <w:ind w:left="8104" w:hanging="711"/>
      </w:pPr>
      <w:rPr>
        <w:rFonts w:hint="default"/>
        <w:lang w:val="uk-UA" w:eastAsia="en-US" w:bidi="ar-SA"/>
      </w:rPr>
    </w:lvl>
    <w:lvl w:ilvl="8">
      <w:numFmt w:val="bullet"/>
      <w:lvlText w:val="•"/>
      <w:lvlJc w:val="left"/>
      <w:pPr>
        <w:ind w:left="9145" w:hanging="711"/>
      </w:pPr>
      <w:rPr>
        <w:rFonts w:hint="default"/>
        <w:lang w:val="uk-UA" w:eastAsia="en-US" w:bidi="ar-SA"/>
      </w:rPr>
    </w:lvl>
  </w:abstractNum>
  <w:abstractNum w:abstractNumId="44" w15:restartNumberingAfterBreak="0">
    <w:nsid w:val="767D5B85"/>
    <w:multiLevelType w:val="multilevel"/>
    <w:tmpl w:val="7526B37C"/>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E02F7A"/>
    <w:multiLevelType w:val="multilevel"/>
    <w:tmpl w:val="B4FE2122"/>
    <w:lvl w:ilvl="0">
      <w:start w:val="5"/>
      <w:numFmt w:val="decimal"/>
      <w:lvlText w:val="%1"/>
      <w:lvlJc w:val="left"/>
      <w:pPr>
        <w:ind w:left="817" w:hanging="567"/>
      </w:pPr>
      <w:rPr>
        <w:rFonts w:hint="default"/>
        <w:lang w:val="uk-UA" w:eastAsia="en-US" w:bidi="ar-SA"/>
      </w:rPr>
    </w:lvl>
    <w:lvl w:ilvl="1">
      <w:start w:val="13"/>
      <w:numFmt w:val="decimal"/>
      <w:lvlText w:val="%1.%2."/>
      <w:lvlJc w:val="left"/>
      <w:pPr>
        <w:ind w:left="817" w:hanging="567"/>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901" w:hanging="567"/>
      </w:pPr>
      <w:rPr>
        <w:rFonts w:hint="default"/>
        <w:lang w:val="uk-UA" w:eastAsia="en-US" w:bidi="ar-SA"/>
      </w:rPr>
    </w:lvl>
    <w:lvl w:ilvl="3">
      <w:numFmt w:val="bullet"/>
      <w:lvlText w:val="•"/>
      <w:lvlJc w:val="left"/>
      <w:pPr>
        <w:ind w:left="3941" w:hanging="567"/>
      </w:pPr>
      <w:rPr>
        <w:rFonts w:hint="default"/>
        <w:lang w:val="uk-UA" w:eastAsia="en-US" w:bidi="ar-SA"/>
      </w:rPr>
    </w:lvl>
    <w:lvl w:ilvl="4">
      <w:numFmt w:val="bullet"/>
      <w:lvlText w:val="•"/>
      <w:lvlJc w:val="left"/>
      <w:pPr>
        <w:ind w:left="4982" w:hanging="567"/>
      </w:pPr>
      <w:rPr>
        <w:rFonts w:hint="default"/>
        <w:lang w:val="uk-UA" w:eastAsia="en-US" w:bidi="ar-SA"/>
      </w:rPr>
    </w:lvl>
    <w:lvl w:ilvl="5">
      <w:numFmt w:val="bullet"/>
      <w:lvlText w:val="•"/>
      <w:lvlJc w:val="left"/>
      <w:pPr>
        <w:ind w:left="6023" w:hanging="567"/>
      </w:pPr>
      <w:rPr>
        <w:rFonts w:hint="default"/>
        <w:lang w:val="uk-UA" w:eastAsia="en-US" w:bidi="ar-SA"/>
      </w:rPr>
    </w:lvl>
    <w:lvl w:ilvl="6">
      <w:numFmt w:val="bullet"/>
      <w:lvlText w:val="•"/>
      <w:lvlJc w:val="left"/>
      <w:pPr>
        <w:ind w:left="7063" w:hanging="567"/>
      </w:pPr>
      <w:rPr>
        <w:rFonts w:hint="default"/>
        <w:lang w:val="uk-UA" w:eastAsia="en-US" w:bidi="ar-SA"/>
      </w:rPr>
    </w:lvl>
    <w:lvl w:ilvl="7">
      <w:numFmt w:val="bullet"/>
      <w:lvlText w:val="•"/>
      <w:lvlJc w:val="left"/>
      <w:pPr>
        <w:ind w:left="8104" w:hanging="567"/>
      </w:pPr>
      <w:rPr>
        <w:rFonts w:hint="default"/>
        <w:lang w:val="uk-UA" w:eastAsia="en-US" w:bidi="ar-SA"/>
      </w:rPr>
    </w:lvl>
    <w:lvl w:ilvl="8">
      <w:numFmt w:val="bullet"/>
      <w:lvlText w:val="•"/>
      <w:lvlJc w:val="left"/>
      <w:pPr>
        <w:ind w:left="9145" w:hanging="567"/>
      </w:pPr>
      <w:rPr>
        <w:rFonts w:hint="default"/>
        <w:lang w:val="uk-UA" w:eastAsia="en-US" w:bidi="ar-SA"/>
      </w:rPr>
    </w:lvl>
  </w:abstractNum>
  <w:abstractNum w:abstractNumId="46" w15:restartNumberingAfterBreak="0">
    <w:nsid w:val="7E3804C8"/>
    <w:multiLevelType w:val="multilevel"/>
    <w:tmpl w:val="397EE50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17"/>
  </w:num>
  <w:num w:numId="2">
    <w:abstractNumId w:val="31"/>
  </w:num>
  <w:num w:numId="3">
    <w:abstractNumId w:val="20"/>
  </w:num>
  <w:num w:numId="4">
    <w:abstractNumId w:val="32"/>
  </w:num>
  <w:num w:numId="5">
    <w:abstractNumId w:val="27"/>
  </w:num>
  <w:num w:numId="6">
    <w:abstractNumId w:val="42"/>
  </w:num>
  <w:num w:numId="7">
    <w:abstractNumId w:val="6"/>
  </w:num>
  <w:num w:numId="8">
    <w:abstractNumId w:val="12"/>
  </w:num>
  <w:num w:numId="9">
    <w:abstractNumId w:val="13"/>
  </w:num>
  <w:num w:numId="10">
    <w:abstractNumId w:val="9"/>
  </w:num>
  <w:num w:numId="11">
    <w:abstractNumId w:val="24"/>
  </w:num>
  <w:num w:numId="12">
    <w:abstractNumId w:val="4"/>
  </w:num>
  <w:num w:numId="13">
    <w:abstractNumId w:val="19"/>
  </w:num>
  <w:num w:numId="14">
    <w:abstractNumId w:val="41"/>
  </w:num>
  <w:num w:numId="15">
    <w:abstractNumId w:val="3"/>
  </w:num>
  <w:num w:numId="16">
    <w:abstractNumId w:val="44"/>
  </w:num>
  <w:num w:numId="17">
    <w:abstractNumId w:val="11"/>
  </w:num>
  <w:num w:numId="18">
    <w:abstractNumId w:val="5"/>
  </w:num>
  <w:num w:numId="19">
    <w:abstractNumId w:val="7"/>
  </w:num>
  <w:num w:numId="20">
    <w:abstractNumId w:val="0"/>
  </w:num>
  <w:num w:numId="21">
    <w:abstractNumId w:val="26"/>
  </w:num>
  <w:num w:numId="22">
    <w:abstractNumId w:val="10"/>
  </w:num>
  <w:num w:numId="23">
    <w:abstractNumId w:val="23"/>
  </w:num>
  <w:num w:numId="24">
    <w:abstractNumId w:val="16"/>
  </w:num>
  <w:num w:numId="25">
    <w:abstractNumId w:val="21"/>
  </w:num>
  <w:num w:numId="26">
    <w:abstractNumId w:val="43"/>
  </w:num>
  <w:num w:numId="27">
    <w:abstractNumId w:val="15"/>
  </w:num>
  <w:num w:numId="28">
    <w:abstractNumId w:val="22"/>
  </w:num>
  <w:num w:numId="29">
    <w:abstractNumId w:val="14"/>
  </w:num>
  <w:num w:numId="30">
    <w:abstractNumId w:val="28"/>
  </w:num>
  <w:num w:numId="31">
    <w:abstractNumId w:val="30"/>
  </w:num>
  <w:num w:numId="32">
    <w:abstractNumId w:val="40"/>
  </w:num>
  <w:num w:numId="33">
    <w:abstractNumId w:val="39"/>
  </w:num>
  <w:num w:numId="34">
    <w:abstractNumId w:val="33"/>
  </w:num>
  <w:num w:numId="35">
    <w:abstractNumId w:val="45"/>
  </w:num>
  <w:num w:numId="36">
    <w:abstractNumId w:val="29"/>
  </w:num>
  <w:num w:numId="37">
    <w:abstractNumId w:val="18"/>
  </w:num>
  <w:num w:numId="38">
    <w:abstractNumId w:val="37"/>
  </w:num>
  <w:num w:numId="39">
    <w:abstractNumId w:val="34"/>
  </w:num>
  <w:num w:numId="40">
    <w:abstractNumId w:val="25"/>
  </w:num>
  <w:num w:numId="41">
    <w:abstractNumId w:val="46"/>
  </w:num>
  <w:num w:numId="42">
    <w:abstractNumId w:val="1"/>
  </w:num>
  <w:num w:numId="43">
    <w:abstractNumId w:val="36"/>
  </w:num>
  <w:num w:numId="44">
    <w:abstractNumId w:val="2"/>
  </w:num>
  <w:num w:numId="45">
    <w:abstractNumId w:val="8"/>
  </w:num>
  <w:num w:numId="46">
    <w:abstractNumId w:val="38"/>
  </w:num>
  <w:num w:numId="47">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AF6"/>
    <w:rsid w:val="00070E1A"/>
    <w:rsid w:val="00116B1A"/>
    <w:rsid w:val="00133491"/>
    <w:rsid w:val="00142C48"/>
    <w:rsid w:val="001B5385"/>
    <w:rsid w:val="00234AEE"/>
    <w:rsid w:val="004059A5"/>
    <w:rsid w:val="00456E48"/>
    <w:rsid w:val="004F2131"/>
    <w:rsid w:val="00666FCF"/>
    <w:rsid w:val="006F7B70"/>
    <w:rsid w:val="00700510"/>
    <w:rsid w:val="00791997"/>
    <w:rsid w:val="008130F3"/>
    <w:rsid w:val="00846C19"/>
    <w:rsid w:val="009A7614"/>
    <w:rsid w:val="00A36331"/>
    <w:rsid w:val="00A40AF6"/>
    <w:rsid w:val="00A671C8"/>
    <w:rsid w:val="00A76DCD"/>
    <w:rsid w:val="00AB584E"/>
    <w:rsid w:val="00B02E58"/>
    <w:rsid w:val="00B3483F"/>
    <w:rsid w:val="00BA72D2"/>
    <w:rsid w:val="00C341B3"/>
    <w:rsid w:val="00C5200B"/>
    <w:rsid w:val="00C729B1"/>
    <w:rsid w:val="00EC2A4F"/>
    <w:rsid w:val="00FC3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0C09"/>
  <w15:docId w15:val="{F5C4B2DF-C67F-404F-B7DE-FC9A8488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link w:val="10"/>
    <w:uiPriority w:val="1"/>
    <w:qFormat/>
    <w:rsid w:val="00070E1A"/>
    <w:pPr>
      <w:widowControl w:val="0"/>
      <w:autoSpaceDE w:val="0"/>
      <w:autoSpaceDN w:val="0"/>
      <w:spacing w:after="0" w:line="240" w:lineRule="auto"/>
      <w:ind w:left="196"/>
      <w:outlineLvl w:val="0"/>
    </w:pPr>
    <w:rPr>
      <w:rFonts w:ascii="Times New Roman" w:eastAsia="Times New Roman" w:hAnsi="Times New Roman" w:cs="Times New Roman"/>
      <w:b/>
      <w:bCs/>
      <w:sz w:val="24"/>
      <w:szCs w:val="24"/>
      <w:lang w:val="uk-UA"/>
    </w:rPr>
  </w:style>
  <w:style w:type="paragraph" w:styleId="2">
    <w:name w:val="heading 2"/>
    <w:basedOn w:val="a0"/>
    <w:next w:val="a0"/>
    <w:link w:val="20"/>
    <w:uiPriority w:val="1"/>
    <w:qFormat/>
    <w:rsid w:val="001B5385"/>
    <w:pPr>
      <w:keepNext/>
      <w:keepLines/>
      <w:spacing w:before="360" w:after="80" w:line="259" w:lineRule="auto"/>
      <w:outlineLvl w:val="1"/>
    </w:pPr>
    <w:rPr>
      <w:rFonts w:ascii="Calibri" w:eastAsia="Calibri" w:hAnsi="Calibri" w:cs="Calibri"/>
      <w:b/>
      <w:sz w:val="36"/>
      <w:szCs w:val="36"/>
      <w:lang w:val="uk-UA" w:eastAsia="uk-UA"/>
    </w:rPr>
  </w:style>
  <w:style w:type="paragraph" w:styleId="3">
    <w:name w:val="heading 3"/>
    <w:basedOn w:val="a0"/>
    <w:next w:val="a0"/>
    <w:link w:val="30"/>
    <w:qFormat/>
    <w:rsid w:val="001B5385"/>
    <w:pPr>
      <w:keepNext/>
      <w:keepLines/>
      <w:spacing w:before="280" w:after="80" w:line="259" w:lineRule="auto"/>
      <w:outlineLvl w:val="2"/>
    </w:pPr>
    <w:rPr>
      <w:rFonts w:ascii="Calibri" w:eastAsia="Calibri" w:hAnsi="Calibri" w:cs="Calibri"/>
      <w:b/>
      <w:sz w:val="28"/>
      <w:szCs w:val="28"/>
      <w:lang w:val="uk-UA" w:eastAsia="uk-UA"/>
    </w:rPr>
  </w:style>
  <w:style w:type="paragraph" w:styleId="4">
    <w:name w:val="heading 4"/>
    <w:basedOn w:val="a0"/>
    <w:next w:val="a0"/>
    <w:link w:val="40"/>
    <w:qFormat/>
    <w:rsid w:val="001B5385"/>
    <w:pPr>
      <w:keepNext/>
      <w:keepLines/>
      <w:spacing w:before="240" w:after="40" w:line="259" w:lineRule="auto"/>
      <w:outlineLvl w:val="3"/>
    </w:pPr>
    <w:rPr>
      <w:rFonts w:ascii="Calibri" w:eastAsia="Calibri" w:hAnsi="Calibri" w:cs="Calibri"/>
      <w:b/>
      <w:sz w:val="24"/>
      <w:szCs w:val="24"/>
      <w:lang w:val="uk-UA" w:eastAsia="uk-UA"/>
    </w:rPr>
  </w:style>
  <w:style w:type="paragraph" w:styleId="5">
    <w:name w:val="heading 5"/>
    <w:basedOn w:val="a0"/>
    <w:next w:val="a0"/>
    <w:link w:val="50"/>
    <w:qFormat/>
    <w:rsid w:val="001B5385"/>
    <w:pPr>
      <w:keepNext/>
      <w:keepLines/>
      <w:spacing w:before="220" w:after="40" w:line="259" w:lineRule="auto"/>
      <w:outlineLvl w:val="4"/>
    </w:pPr>
    <w:rPr>
      <w:rFonts w:ascii="Calibri" w:eastAsia="Calibri" w:hAnsi="Calibri" w:cs="Calibri"/>
      <w:b/>
      <w:lang w:val="uk-UA" w:eastAsia="uk-UA"/>
    </w:rPr>
  </w:style>
  <w:style w:type="paragraph" w:styleId="6">
    <w:name w:val="heading 6"/>
    <w:basedOn w:val="a0"/>
    <w:next w:val="a0"/>
    <w:link w:val="60"/>
    <w:uiPriority w:val="99"/>
    <w:qFormat/>
    <w:rsid w:val="001B5385"/>
    <w:pPr>
      <w:keepNext/>
      <w:keepLines/>
      <w:spacing w:before="200" w:after="40" w:line="259" w:lineRule="auto"/>
      <w:outlineLvl w:val="5"/>
    </w:pPr>
    <w:rPr>
      <w:rFonts w:ascii="Calibri" w:eastAsia="Calibri" w:hAnsi="Calibri" w:cs="Calibri"/>
      <w:b/>
      <w:sz w:val="20"/>
      <w:szCs w:val="20"/>
      <w:lang w:val="uk-UA" w:eastAsia="uk-UA"/>
    </w:rPr>
  </w:style>
  <w:style w:type="paragraph" w:styleId="8">
    <w:name w:val="heading 8"/>
    <w:basedOn w:val="a0"/>
    <w:next w:val="a0"/>
    <w:link w:val="80"/>
    <w:qFormat/>
    <w:rsid w:val="001B5385"/>
    <w:pPr>
      <w:spacing w:before="240" w:after="60" w:line="240" w:lineRule="auto"/>
      <w:outlineLvl w:val="7"/>
    </w:pPr>
    <w:rPr>
      <w:rFonts w:ascii="Times New Roman" w:eastAsia="Calibri" w:hAnsi="Times New Roman" w:cs="Times New Roman"/>
      <w:i/>
      <w:iCs/>
      <w:sz w:val="24"/>
      <w:szCs w:val="24"/>
      <w:lang w:val="uk-UA" w:eastAsia="uk-UA"/>
    </w:rPr>
  </w:style>
  <w:style w:type="paragraph" w:styleId="9">
    <w:name w:val="heading 9"/>
    <w:basedOn w:val="a0"/>
    <w:next w:val="a0"/>
    <w:link w:val="90"/>
    <w:qFormat/>
    <w:rsid w:val="001B5385"/>
    <w:pPr>
      <w:spacing w:before="240" w:after="60" w:line="240" w:lineRule="auto"/>
      <w:outlineLvl w:val="8"/>
    </w:pPr>
    <w:rPr>
      <w:rFonts w:ascii="Cambria" w:eastAsia="Calibri" w:hAnsi="Cambria" w:cs="Times New Roman"/>
      <w:lang w:val="uk-UA"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9199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91997"/>
  </w:style>
  <w:style w:type="paragraph" w:styleId="a6">
    <w:name w:val="footer"/>
    <w:basedOn w:val="a0"/>
    <w:link w:val="a7"/>
    <w:uiPriority w:val="99"/>
    <w:unhideWhenUsed/>
    <w:rsid w:val="0079199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91997"/>
  </w:style>
  <w:style w:type="character" w:customStyle="1" w:styleId="qaclassifierdescrcode">
    <w:name w:val="qa_classifier_descr_code"/>
    <w:basedOn w:val="a1"/>
    <w:rsid w:val="00116B1A"/>
  </w:style>
  <w:style w:type="character" w:customStyle="1" w:styleId="qaclassifierdescrprimary">
    <w:name w:val="qa_classifier_descr_primary"/>
    <w:basedOn w:val="a1"/>
    <w:rsid w:val="00116B1A"/>
  </w:style>
  <w:style w:type="paragraph" w:styleId="a8">
    <w:name w:val="Normal (Web)"/>
    <w:aliases w:val="Знак18 Знак,Знак17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0"/>
    <w:link w:val="a9"/>
    <w:qFormat/>
    <w:rsid w:val="00FC3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Интернет) Знак"/>
    <w:aliases w:val="Знак18 Знак Знак,Знак17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Web) Знак"/>
    <w:basedOn w:val="a1"/>
    <w:link w:val="a8"/>
    <w:locked/>
    <w:rsid w:val="00FC3726"/>
    <w:rPr>
      <w:rFonts w:ascii="Times New Roman" w:eastAsia="Times New Roman" w:hAnsi="Times New Roman" w:cs="Times New Roman"/>
      <w:sz w:val="24"/>
      <w:szCs w:val="24"/>
      <w:lang w:eastAsia="ru-RU"/>
    </w:rPr>
  </w:style>
  <w:style w:type="paragraph" w:styleId="aa">
    <w:name w:val="List Paragraph"/>
    <w:aliases w:val="название табл/рис,Список уровня 2,Bullet Number,Bullet 1,Use Case List Paragraph,lp1,lp11,List Paragraph11"/>
    <w:basedOn w:val="a0"/>
    <w:link w:val="ab"/>
    <w:uiPriority w:val="1"/>
    <w:qFormat/>
    <w:rsid w:val="00FC3726"/>
    <w:pPr>
      <w:spacing w:after="0" w:line="240" w:lineRule="auto"/>
      <w:ind w:left="720"/>
    </w:pPr>
    <w:rPr>
      <w:rFonts w:ascii="Times New Roman" w:eastAsia="Times New Roman" w:hAnsi="Times New Roman" w:cs="Times New Roman"/>
      <w:sz w:val="24"/>
      <w:szCs w:val="24"/>
      <w:lang w:val="en-GB"/>
    </w:rPr>
  </w:style>
  <w:style w:type="character" w:customStyle="1" w:styleId="ab">
    <w:name w:val="Абзац списка Знак"/>
    <w:aliases w:val="название табл/рис Знак,Список уровня 2 Знак,Bullet Number Знак,Bullet 1 Знак,Use Case List Paragraph Знак,lp1 Знак,lp11 Знак,List Paragraph11 Знак"/>
    <w:basedOn w:val="a1"/>
    <w:link w:val="aa"/>
    <w:uiPriority w:val="34"/>
    <w:rsid w:val="00FC3726"/>
    <w:rPr>
      <w:rFonts w:ascii="Times New Roman" w:eastAsia="Times New Roman" w:hAnsi="Times New Roman" w:cs="Times New Roman"/>
      <w:sz w:val="24"/>
      <w:szCs w:val="24"/>
      <w:lang w:val="en-GB"/>
    </w:rPr>
  </w:style>
  <w:style w:type="character" w:customStyle="1" w:styleId="21">
    <w:name w:val="Основной текст (2) + Полужирный"/>
    <w:rsid w:val="00FC3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paragraph" w:styleId="ac">
    <w:name w:val="No Spacing"/>
    <w:link w:val="ad"/>
    <w:uiPriority w:val="1"/>
    <w:qFormat/>
    <w:rsid w:val="00FC3726"/>
    <w:pPr>
      <w:spacing w:after="0" w:line="240" w:lineRule="auto"/>
    </w:pPr>
    <w:rPr>
      <w:rFonts w:ascii="Calibri" w:eastAsia="Times New Roman" w:hAnsi="Calibri" w:cs="Times New Roman"/>
      <w:lang w:val="uk-UA" w:eastAsia="uk-UA"/>
    </w:rPr>
  </w:style>
  <w:style w:type="character" w:customStyle="1" w:styleId="11pt1">
    <w:name w:val="Основной текст + 11 pt1"/>
    <w:aliases w:val="Полужирный,Основной текст + 101,5 pt2,Основной текст (2) + 7 pt,Малые прописные"/>
    <w:rsid w:val="00FC372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31">
    <w:name w:val="Подпись к таблице (3)"/>
    <w:rsid w:val="00FC372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ad">
    <w:name w:val="Без интервала Знак"/>
    <w:link w:val="ac"/>
    <w:uiPriority w:val="1"/>
    <w:locked/>
    <w:rsid w:val="00FC3726"/>
    <w:rPr>
      <w:rFonts w:ascii="Calibri" w:eastAsia="Times New Roman" w:hAnsi="Calibri" w:cs="Times New Roman"/>
      <w:lang w:val="uk-UA" w:eastAsia="uk-UA"/>
    </w:rPr>
  </w:style>
  <w:style w:type="paragraph" w:styleId="ae">
    <w:name w:val="Balloon Text"/>
    <w:basedOn w:val="a0"/>
    <w:link w:val="af"/>
    <w:uiPriority w:val="99"/>
    <w:unhideWhenUsed/>
    <w:rsid w:val="00FC3726"/>
    <w:pPr>
      <w:spacing w:after="0" w:line="240" w:lineRule="auto"/>
    </w:pPr>
    <w:rPr>
      <w:rFonts w:ascii="Tahoma" w:hAnsi="Tahoma" w:cs="Tahoma"/>
      <w:sz w:val="16"/>
      <w:szCs w:val="16"/>
    </w:rPr>
  </w:style>
  <w:style w:type="character" w:customStyle="1" w:styleId="af">
    <w:name w:val="Текст выноски Знак"/>
    <w:basedOn w:val="a1"/>
    <w:link w:val="ae"/>
    <w:uiPriority w:val="99"/>
    <w:rsid w:val="00FC3726"/>
    <w:rPr>
      <w:rFonts w:ascii="Tahoma" w:hAnsi="Tahoma" w:cs="Tahoma"/>
      <w:sz w:val="16"/>
      <w:szCs w:val="16"/>
    </w:rPr>
  </w:style>
  <w:style w:type="character" w:customStyle="1" w:styleId="h-hidden">
    <w:name w:val="h-hidden"/>
    <w:basedOn w:val="a1"/>
    <w:rsid w:val="00142C48"/>
  </w:style>
  <w:style w:type="table" w:customStyle="1" w:styleId="TableNormal">
    <w:name w:val="Table Normal"/>
    <w:uiPriority w:val="2"/>
    <w:qFormat/>
    <w:rsid w:val="00AB584E"/>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character" w:customStyle="1" w:styleId="10">
    <w:name w:val="Заголовок 1 Знак"/>
    <w:basedOn w:val="a1"/>
    <w:link w:val="1"/>
    <w:uiPriority w:val="1"/>
    <w:rsid w:val="00070E1A"/>
    <w:rPr>
      <w:rFonts w:ascii="Times New Roman" w:eastAsia="Times New Roman" w:hAnsi="Times New Roman" w:cs="Times New Roman"/>
      <w:b/>
      <w:bCs/>
      <w:sz w:val="24"/>
      <w:szCs w:val="24"/>
      <w:lang w:val="uk-UA"/>
    </w:rPr>
  </w:style>
  <w:style w:type="numbering" w:customStyle="1" w:styleId="11">
    <w:name w:val="Нет списка1"/>
    <w:next w:val="a3"/>
    <w:uiPriority w:val="99"/>
    <w:semiHidden/>
    <w:unhideWhenUsed/>
    <w:rsid w:val="00070E1A"/>
  </w:style>
  <w:style w:type="table" w:customStyle="1" w:styleId="TableNormal1">
    <w:name w:val="Table Normal1"/>
    <w:uiPriority w:val="2"/>
    <w:semiHidden/>
    <w:unhideWhenUsed/>
    <w:qFormat/>
    <w:rsid w:val="00070E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0"/>
    <w:link w:val="af1"/>
    <w:uiPriority w:val="1"/>
    <w:qFormat/>
    <w:rsid w:val="00070E1A"/>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f1">
    <w:name w:val="Основной текст Знак"/>
    <w:basedOn w:val="a1"/>
    <w:link w:val="af0"/>
    <w:uiPriority w:val="1"/>
    <w:rsid w:val="00070E1A"/>
    <w:rPr>
      <w:rFonts w:ascii="Times New Roman" w:eastAsia="Times New Roman" w:hAnsi="Times New Roman" w:cs="Times New Roman"/>
      <w:sz w:val="24"/>
      <w:szCs w:val="24"/>
      <w:lang w:val="uk-UA"/>
    </w:rPr>
  </w:style>
  <w:style w:type="paragraph" w:styleId="af2">
    <w:name w:val="Title"/>
    <w:aliases w:val="текст"/>
    <w:basedOn w:val="a0"/>
    <w:link w:val="af3"/>
    <w:qFormat/>
    <w:rsid w:val="00070E1A"/>
    <w:pPr>
      <w:widowControl w:val="0"/>
      <w:autoSpaceDE w:val="0"/>
      <w:autoSpaceDN w:val="0"/>
      <w:spacing w:after="0" w:line="308" w:lineRule="exact"/>
      <w:ind w:left="2658" w:right="3022"/>
      <w:jc w:val="center"/>
    </w:pPr>
    <w:rPr>
      <w:rFonts w:ascii="Times New Roman" w:eastAsia="Times New Roman" w:hAnsi="Times New Roman" w:cs="Times New Roman"/>
      <w:b/>
      <w:bCs/>
      <w:sz w:val="27"/>
      <w:szCs w:val="27"/>
      <w:lang w:val="uk-UA"/>
    </w:rPr>
  </w:style>
  <w:style w:type="character" w:customStyle="1" w:styleId="af3">
    <w:name w:val="Заголовок Знак"/>
    <w:aliases w:val="текст Знак"/>
    <w:basedOn w:val="a1"/>
    <w:link w:val="af2"/>
    <w:rsid w:val="00070E1A"/>
    <w:rPr>
      <w:rFonts w:ascii="Times New Roman" w:eastAsia="Times New Roman" w:hAnsi="Times New Roman" w:cs="Times New Roman"/>
      <w:b/>
      <w:bCs/>
      <w:sz w:val="27"/>
      <w:szCs w:val="27"/>
      <w:lang w:val="uk-UA"/>
    </w:rPr>
  </w:style>
  <w:style w:type="paragraph" w:customStyle="1" w:styleId="TableParagraph">
    <w:name w:val="Table Paragraph"/>
    <w:basedOn w:val="a0"/>
    <w:uiPriority w:val="1"/>
    <w:qFormat/>
    <w:rsid w:val="00070E1A"/>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20">
    <w:name w:val="Заголовок 2 Знак"/>
    <w:basedOn w:val="a1"/>
    <w:link w:val="2"/>
    <w:uiPriority w:val="1"/>
    <w:rsid w:val="001B5385"/>
    <w:rPr>
      <w:rFonts w:ascii="Calibri" w:eastAsia="Calibri" w:hAnsi="Calibri" w:cs="Calibri"/>
      <w:b/>
      <w:sz w:val="36"/>
      <w:szCs w:val="36"/>
      <w:lang w:val="uk-UA" w:eastAsia="uk-UA"/>
    </w:rPr>
  </w:style>
  <w:style w:type="character" w:customStyle="1" w:styleId="30">
    <w:name w:val="Заголовок 3 Знак"/>
    <w:basedOn w:val="a1"/>
    <w:link w:val="3"/>
    <w:rsid w:val="001B5385"/>
    <w:rPr>
      <w:rFonts w:ascii="Calibri" w:eastAsia="Calibri" w:hAnsi="Calibri" w:cs="Calibri"/>
      <w:b/>
      <w:sz w:val="28"/>
      <w:szCs w:val="28"/>
      <w:lang w:val="uk-UA" w:eastAsia="uk-UA"/>
    </w:rPr>
  </w:style>
  <w:style w:type="character" w:customStyle="1" w:styleId="40">
    <w:name w:val="Заголовок 4 Знак"/>
    <w:basedOn w:val="a1"/>
    <w:link w:val="4"/>
    <w:rsid w:val="001B5385"/>
    <w:rPr>
      <w:rFonts w:ascii="Calibri" w:eastAsia="Calibri" w:hAnsi="Calibri" w:cs="Calibri"/>
      <w:b/>
      <w:sz w:val="24"/>
      <w:szCs w:val="24"/>
      <w:lang w:val="uk-UA" w:eastAsia="uk-UA"/>
    </w:rPr>
  </w:style>
  <w:style w:type="character" w:customStyle="1" w:styleId="50">
    <w:name w:val="Заголовок 5 Знак"/>
    <w:basedOn w:val="a1"/>
    <w:link w:val="5"/>
    <w:rsid w:val="001B5385"/>
    <w:rPr>
      <w:rFonts w:ascii="Calibri" w:eastAsia="Calibri" w:hAnsi="Calibri" w:cs="Calibri"/>
      <w:b/>
      <w:lang w:val="uk-UA" w:eastAsia="uk-UA"/>
    </w:rPr>
  </w:style>
  <w:style w:type="character" w:customStyle="1" w:styleId="60">
    <w:name w:val="Заголовок 6 Знак"/>
    <w:basedOn w:val="a1"/>
    <w:link w:val="6"/>
    <w:uiPriority w:val="99"/>
    <w:rsid w:val="001B5385"/>
    <w:rPr>
      <w:rFonts w:ascii="Calibri" w:eastAsia="Calibri" w:hAnsi="Calibri" w:cs="Calibri"/>
      <w:b/>
      <w:sz w:val="20"/>
      <w:szCs w:val="20"/>
      <w:lang w:val="uk-UA" w:eastAsia="uk-UA"/>
    </w:rPr>
  </w:style>
  <w:style w:type="character" w:customStyle="1" w:styleId="80">
    <w:name w:val="Заголовок 8 Знак"/>
    <w:basedOn w:val="a1"/>
    <w:link w:val="8"/>
    <w:rsid w:val="001B5385"/>
    <w:rPr>
      <w:rFonts w:ascii="Times New Roman" w:eastAsia="Calibri" w:hAnsi="Times New Roman" w:cs="Times New Roman"/>
      <w:i/>
      <w:iCs/>
      <w:sz w:val="24"/>
      <w:szCs w:val="24"/>
      <w:lang w:val="uk-UA" w:eastAsia="uk-UA"/>
    </w:rPr>
  </w:style>
  <w:style w:type="character" w:customStyle="1" w:styleId="90">
    <w:name w:val="Заголовок 9 Знак"/>
    <w:basedOn w:val="a1"/>
    <w:link w:val="9"/>
    <w:rsid w:val="001B5385"/>
    <w:rPr>
      <w:rFonts w:ascii="Cambria" w:eastAsia="Calibri" w:hAnsi="Cambria" w:cs="Times New Roman"/>
      <w:lang w:val="uk-UA" w:eastAsia="uk-UA"/>
    </w:rPr>
  </w:style>
  <w:style w:type="numbering" w:customStyle="1" w:styleId="22">
    <w:name w:val="Нет списка2"/>
    <w:next w:val="a3"/>
    <w:uiPriority w:val="99"/>
    <w:semiHidden/>
    <w:unhideWhenUsed/>
    <w:rsid w:val="001B5385"/>
  </w:style>
  <w:style w:type="paragraph" w:styleId="af4">
    <w:name w:val="Subtitle"/>
    <w:basedOn w:val="a0"/>
    <w:next w:val="a0"/>
    <w:link w:val="af5"/>
    <w:qFormat/>
    <w:rsid w:val="001B5385"/>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eastAsia="uk-UA"/>
    </w:rPr>
  </w:style>
  <w:style w:type="character" w:customStyle="1" w:styleId="af5">
    <w:name w:val="Подзаголовок Знак"/>
    <w:basedOn w:val="a1"/>
    <w:link w:val="af4"/>
    <w:rsid w:val="001B5385"/>
    <w:rPr>
      <w:rFonts w:ascii="Georgia" w:eastAsia="Georgia" w:hAnsi="Georgia" w:cs="Georgia"/>
      <w:i/>
      <w:color w:val="666666"/>
      <w:sz w:val="48"/>
      <w:szCs w:val="48"/>
      <w:lang w:val="uk-UA" w:eastAsia="uk-UA"/>
    </w:rPr>
  </w:style>
  <w:style w:type="numbering" w:customStyle="1" w:styleId="110">
    <w:name w:val="Нет списка11"/>
    <w:next w:val="a3"/>
    <w:uiPriority w:val="99"/>
    <w:semiHidden/>
    <w:unhideWhenUsed/>
    <w:rsid w:val="001B5385"/>
  </w:style>
  <w:style w:type="table" w:customStyle="1" w:styleId="TableNormal11">
    <w:name w:val="Table Normal11"/>
    <w:uiPriority w:val="2"/>
    <w:rsid w:val="001B5385"/>
    <w:pPr>
      <w:spacing w:after="160" w:line="259" w:lineRule="auto"/>
    </w:pPr>
    <w:rPr>
      <w:rFonts w:ascii="Calibri" w:eastAsia="Calibri" w:hAnsi="Calibri" w:cs="Calibri"/>
      <w:lang w:val="uk-UA" w:eastAsia="ru-RU"/>
    </w:rPr>
    <w:tblPr>
      <w:tblCellMar>
        <w:top w:w="0" w:type="dxa"/>
        <w:left w:w="0" w:type="dxa"/>
        <w:bottom w:w="0" w:type="dxa"/>
        <w:right w:w="0" w:type="dxa"/>
      </w:tblCellMar>
    </w:tblPr>
  </w:style>
  <w:style w:type="table" w:styleId="af6">
    <w:name w:val="Table Grid"/>
    <w:basedOn w:val="a2"/>
    <w:uiPriority w:val="59"/>
    <w:rsid w:val="001B538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Гиперссылка1"/>
    <w:basedOn w:val="a1"/>
    <w:uiPriority w:val="99"/>
    <w:unhideWhenUsed/>
    <w:rsid w:val="001B5385"/>
    <w:rPr>
      <w:color w:val="0563C1"/>
      <w:u w:val="single"/>
    </w:rPr>
  </w:style>
  <w:style w:type="character" w:customStyle="1" w:styleId="13">
    <w:name w:val="Неразрешенное упоминание1"/>
    <w:basedOn w:val="a1"/>
    <w:uiPriority w:val="99"/>
    <w:semiHidden/>
    <w:unhideWhenUsed/>
    <w:rsid w:val="001B5385"/>
    <w:rPr>
      <w:color w:val="605E5C"/>
      <w:shd w:val="clear" w:color="auto" w:fill="E1DFDD"/>
    </w:rPr>
  </w:style>
  <w:style w:type="character" w:customStyle="1" w:styleId="qowt-font2-timesnewroman">
    <w:name w:val="qowt-font2-timesnewroman"/>
    <w:uiPriority w:val="99"/>
    <w:qFormat/>
    <w:rsid w:val="001B5385"/>
    <w:rPr>
      <w:rFonts w:cs="Times New Roman"/>
    </w:rPr>
  </w:style>
  <w:style w:type="paragraph" w:customStyle="1" w:styleId="tj">
    <w:name w:val="tj"/>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2">
    <w:name w:val="rvps2"/>
    <w:basedOn w:val="a0"/>
    <w:qFormat/>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msonospacing0">
    <w:name w:val="msonospacing"/>
    <w:rsid w:val="001B5385"/>
    <w:pPr>
      <w:spacing w:after="0" w:line="240" w:lineRule="auto"/>
    </w:pPr>
    <w:rPr>
      <w:rFonts w:ascii="Calibri" w:eastAsia="Calibri" w:hAnsi="Calibri" w:cs="Times New Roman"/>
      <w:lang w:val="uk-UA"/>
    </w:rPr>
  </w:style>
  <w:style w:type="character" w:customStyle="1" w:styleId="rvts0">
    <w:name w:val="rvts0"/>
    <w:rsid w:val="001B5385"/>
    <w:rPr>
      <w:rFonts w:ascii="Times New Roman" w:hAnsi="Times New Roman"/>
    </w:rPr>
  </w:style>
  <w:style w:type="paragraph" w:customStyle="1" w:styleId="msonormalbullet1gif">
    <w:name w:val="msonormal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2gif">
    <w:name w:val="msonormalbullet2.gif"/>
    <w:basedOn w:val="a0"/>
    <w:uiPriority w:val="99"/>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3gif">
    <w:name w:val="msonormal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1gif">
    <w:name w:val="msonospacing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3gif">
    <w:name w:val="msonospacing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2gif">
    <w:name w:val="msonospacingbullet2.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7">
    <w:name w:val="page number"/>
    <w:rsid w:val="001B5385"/>
    <w:rPr>
      <w:rFonts w:cs="Times New Roman"/>
    </w:rPr>
  </w:style>
  <w:style w:type="paragraph" w:styleId="32">
    <w:name w:val="Body Text 3"/>
    <w:basedOn w:val="a0"/>
    <w:link w:val="33"/>
    <w:rsid w:val="001B5385"/>
    <w:pPr>
      <w:spacing w:after="120" w:line="240" w:lineRule="auto"/>
    </w:pPr>
    <w:rPr>
      <w:rFonts w:ascii="Times New Roman" w:eastAsia="Calibri" w:hAnsi="Times New Roman" w:cs="Times New Roman"/>
      <w:sz w:val="16"/>
      <w:szCs w:val="16"/>
      <w:lang w:eastAsia="ru-RU"/>
    </w:rPr>
  </w:style>
  <w:style w:type="character" w:customStyle="1" w:styleId="33">
    <w:name w:val="Основной текст 3 Знак"/>
    <w:basedOn w:val="a1"/>
    <w:link w:val="32"/>
    <w:rsid w:val="001B5385"/>
    <w:rPr>
      <w:rFonts w:ascii="Times New Roman" w:eastAsia="Calibri" w:hAnsi="Times New Roman" w:cs="Times New Roman"/>
      <w:sz w:val="16"/>
      <w:szCs w:val="16"/>
      <w:lang w:eastAsia="ru-RU"/>
    </w:rPr>
  </w:style>
  <w:style w:type="paragraph" w:customStyle="1" w:styleId="rvps6">
    <w:name w:val="rvps6"/>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21">
    <w:name w:val="rvps21"/>
    <w:basedOn w:val="a0"/>
    <w:rsid w:val="001B5385"/>
    <w:pPr>
      <w:spacing w:after="150" w:line="240" w:lineRule="auto"/>
      <w:ind w:firstLine="450"/>
      <w:jc w:val="both"/>
    </w:pPr>
    <w:rPr>
      <w:rFonts w:ascii="Times New Roman" w:eastAsia="Calibri" w:hAnsi="Times New Roman" w:cs="Times New Roman"/>
      <w:sz w:val="24"/>
      <w:szCs w:val="24"/>
      <w:lang w:eastAsia="ru-RU"/>
    </w:rPr>
  </w:style>
  <w:style w:type="character" w:customStyle="1" w:styleId="HTML">
    <w:name w:val="Стандартный HTML Знак"/>
    <w:aliases w:val="Знак9 Знак"/>
    <w:link w:val="HTML0"/>
    <w:uiPriority w:val="99"/>
    <w:locked/>
    <w:rsid w:val="001B5385"/>
    <w:rPr>
      <w:rFonts w:ascii="Courier New" w:hAnsi="Courier New"/>
      <w:color w:val="000000"/>
      <w:sz w:val="21"/>
    </w:rPr>
  </w:style>
  <w:style w:type="paragraph" w:styleId="HTML0">
    <w:name w:val="HTML Preformatted"/>
    <w:aliases w:val="Знак9"/>
    <w:basedOn w:val="a0"/>
    <w:link w:val="HTML"/>
    <w:uiPriority w:val="99"/>
    <w:rsid w:val="001B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rPr>
  </w:style>
  <w:style w:type="character" w:customStyle="1" w:styleId="HTML1">
    <w:name w:val="Стандартный HTML Знак1"/>
    <w:basedOn w:val="a1"/>
    <w:uiPriority w:val="99"/>
    <w:semiHidden/>
    <w:rsid w:val="001B5385"/>
    <w:rPr>
      <w:rFonts w:ascii="Consolas" w:hAnsi="Consolas"/>
      <w:sz w:val="20"/>
      <w:szCs w:val="20"/>
    </w:rPr>
  </w:style>
  <w:style w:type="paragraph" w:customStyle="1" w:styleId="StyleZakonu">
    <w:name w:val="StyleZakonu"/>
    <w:basedOn w:val="a0"/>
    <w:rsid w:val="001B5385"/>
    <w:pPr>
      <w:spacing w:after="60" w:line="220" w:lineRule="exact"/>
      <w:ind w:firstLine="284"/>
      <w:jc w:val="both"/>
    </w:pPr>
    <w:rPr>
      <w:rFonts w:ascii="Times New Roman" w:eastAsia="Calibri" w:hAnsi="Times New Roman" w:cs="Times New Roman"/>
      <w:sz w:val="20"/>
      <w:szCs w:val="20"/>
      <w:lang w:val="uk-UA" w:eastAsia="ru-RU"/>
    </w:rPr>
  </w:style>
  <w:style w:type="character" w:customStyle="1" w:styleId="rvts23">
    <w:name w:val="rvts23"/>
    <w:rsid w:val="001B5385"/>
    <w:rPr>
      <w:rFonts w:cs="Times New Roman"/>
    </w:rPr>
  </w:style>
  <w:style w:type="paragraph" w:styleId="34">
    <w:name w:val="Body Text Indent 3"/>
    <w:basedOn w:val="a0"/>
    <w:link w:val="35"/>
    <w:rsid w:val="001B5385"/>
    <w:pPr>
      <w:spacing w:after="120" w:line="240" w:lineRule="auto"/>
      <w:ind w:left="283"/>
    </w:pPr>
    <w:rPr>
      <w:rFonts w:ascii="Times New Roman" w:eastAsia="Calibri" w:hAnsi="Times New Roman" w:cs="Times New Roman"/>
      <w:sz w:val="16"/>
      <w:szCs w:val="16"/>
      <w:lang w:eastAsia="ru-RU"/>
    </w:rPr>
  </w:style>
  <w:style w:type="character" w:customStyle="1" w:styleId="35">
    <w:name w:val="Основной текст с отступом 3 Знак"/>
    <w:basedOn w:val="a1"/>
    <w:link w:val="34"/>
    <w:rsid w:val="001B5385"/>
    <w:rPr>
      <w:rFonts w:ascii="Times New Roman" w:eastAsia="Calibri" w:hAnsi="Times New Roman" w:cs="Times New Roman"/>
      <w:sz w:val="16"/>
      <w:szCs w:val="16"/>
      <w:lang w:eastAsia="ru-RU"/>
    </w:rPr>
  </w:style>
  <w:style w:type="character" w:customStyle="1" w:styleId="14">
    <w:name w:val="Подзаголовок Знак1"/>
    <w:rsid w:val="001B5385"/>
    <w:rPr>
      <w:rFonts w:eastAsia="Times New Roman" w:cs="Times New Roman"/>
      <w:color w:val="5A5A5A"/>
      <w:spacing w:val="15"/>
    </w:rPr>
  </w:style>
  <w:style w:type="character" w:customStyle="1" w:styleId="SubtitleChar1">
    <w:name w:val="Subtitle Char1"/>
    <w:locked/>
    <w:rsid w:val="001B5385"/>
    <w:rPr>
      <w:rFonts w:ascii="Cambria" w:hAnsi="Cambria" w:cs="Times New Roman"/>
      <w:sz w:val="24"/>
      <w:szCs w:val="24"/>
      <w:lang w:eastAsia="en-US"/>
    </w:rPr>
  </w:style>
  <w:style w:type="paragraph" w:customStyle="1" w:styleId="msonormalcxspmiddle">
    <w:name w:val="msonormalcxspmiddle"/>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raAttribute80">
    <w:name w:val="ParaAttribute80"/>
    <w:rsid w:val="001B5385"/>
    <w:pPr>
      <w:spacing w:before="120" w:after="60" w:line="240" w:lineRule="auto"/>
      <w:jc w:val="both"/>
    </w:pPr>
    <w:rPr>
      <w:rFonts w:ascii="?? °µ" w:eastAsia="Calibri" w:hAnsi="?? °µ" w:cs="Times New Roman"/>
      <w:lang w:val="uk-UA" w:eastAsia="uk-UA"/>
    </w:rPr>
  </w:style>
  <w:style w:type="paragraph" w:customStyle="1" w:styleId="15">
    <w:name w:val="Абзац списка1"/>
    <w:basedOn w:val="a0"/>
    <w:link w:val="ListParagraphChar"/>
    <w:uiPriority w:val="99"/>
    <w:rsid w:val="001B5385"/>
    <w:pPr>
      <w:spacing w:after="0" w:line="240" w:lineRule="auto"/>
      <w:ind w:left="720"/>
      <w:contextualSpacing/>
    </w:pPr>
    <w:rPr>
      <w:rFonts w:ascii="Times New Roman" w:eastAsia="Calibri" w:hAnsi="Times New Roman" w:cs="Times New Roman"/>
      <w:sz w:val="24"/>
      <w:szCs w:val="20"/>
      <w:lang w:val="uk-UA" w:eastAsia="ru-RU"/>
    </w:rPr>
  </w:style>
  <w:style w:type="character" w:customStyle="1" w:styleId="ListParagraphChar">
    <w:name w:val="List Paragraph Char"/>
    <w:link w:val="15"/>
    <w:uiPriority w:val="99"/>
    <w:locked/>
    <w:rsid w:val="001B5385"/>
    <w:rPr>
      <w:rFonts w:ascii="Times New Roman" w:eastAsia="Calibri" w:hAnsi="Times New Roman" w:cs="Times New Roman"/>
      <w:sz w:val="24"/>
      <w:szCs w:val="20"/>
      <w:lang w:val="uk-UA" w:eastAsia="ru-RU"/>
    </w:rPr>
  </w:style>
  <w:style w:type="paragraph" w:styleId="23">
    <w:name w:val="Body Text Indent 2"/>
    <w:basedOn w:val="a0"/>
    <w:link w:val="24"/>
    <w:rsid w:val="001B5385"/>
    <w:pPr>
      <w:spacing w:after="120" w:line="480" w:lineRule="auto"/>
      <w:ind w:left="283"/>
    </w:pPr>
    <w:rPr>
      <w:rFonts w:ascii="Times New Roman" w:eastAsia="Calibri" w:hAnsi="Times New Roman" w:cs="Times New Roman"/>
      <w:sz w:val="20"/>
      <w:szCs w:val="20"/>
      <w:lang w:val="uk-UA" w:eastAsia="uk-UA"/>
    </w:rPr>
  </w:style>
  <w:style w:type="character" w:customStyle="1" w:styleId="24">
    <w:name w:val="Основной текст с отступом 2 Знак"/>
    <w:basedOn w:val="a1"/>
    <w:link w:val="23"/>
    <w:rsid w:val="001B5385"/>
    <w:rPr>
      <w:rFonts w:ascii="Times New Roman" w:eastAsia="Calibri" w:hAnsi="Times New Roman" w:cs="Times New Roman"/>
      <w:sz w:val="20"/>
      <w:szCs w:val="20"/>
      <w:lang w:val="uk-UA" w:eastAsia="uk-UA"/>
    </w:rPr>
  </w:style>
  <w:style w:type="character" w:customStyle="1" w:styleId="apple-converted-space">
    <w:name w:val="apple-converted-space"/>
    <w:qFormat/>
    <w:rsid w:val="001B5385"/>
    <w:rPr>
      <w:rFonts w:cs="Times New Roman"/>
    </w:rPr>
  </w:style>
  <w:style w:type="character" w:customStyle="1" w:styleId="mail-message-sender-email">
    <w:name w:val="mail-message-sender-email"/>
    <w:rsid w:val="001B5385"/>
    <w:rPr>
      <w:rFonts w:cs="Times New Roman"/>
    </w:rPr>
  </w:style>
  <w:style w:type="character" w:customStyle="1" w:styleId="25">
    <w:name w:val="Основной текст 2 Знак"/>
    <w:link w:val="26"/>
    <w:locked/>
    <w:rsid w:val="001B5385"/>
  </w:style>
  <w:style w:type="paragraph" w:styleId="26">
    <w:name w:val="Body Text 2"/>
    <w:basedOn w:val="a0"/>
    <w:link w:val="25"/>
    <w:rsid w:val="001B5385"/>
    <w:pPr>
      <w:spacing w:after="120" w:line="480" w:lineRule="auto"/>
    </w:pPr>
  </w:style>
  <w:style w:type="character" w:customStyle="1" w:styleId="210">
    <w:name w:val="Основной текст 2 Знак1"/>
    <w:basedOn w:val="a1"/>
    <w:uiPriority w:val="99"/>
    <w:semiHidden/>
    <w:rsid w:val="001B5385"/>
  </w:style>
  <w:style w:type="paragraph" w:customStyle="1" w:styleId="310">
    <w:name w:val="Основной текст 31"/>
    <w:basedOn w:val="a0"/>
    <w:uiPriority w:val="99"/>
    <w:rsid w:val="001B5385"/>
    <w:pPr>
      <w:suppressAutoHyphens/>
      <w:spacing w:after="0" w:line="240" w:lineRule="auto"/>
      <w:jc w:val="both"/>
    </w:pPr>
    <w:rPr>
      <w:rFonts w:ascii="Times New Roman" w:eastAsia="Calibri" w:hAnsi="Times New Roman" w:cs="Times New Roman"/>
      <w:sz w:val="20"/>
      <w:szCs w:val="24"/>
      <w:lang w:val="uk-UA" w:eastAsia="ar-SA"/>
    </w:rPr>
  </w:style>
  <w:style w:type="paragraph" w:styleId="af8">
    <w:name w:val="Body Text Indent"/>
    <w:basedOn w:val="a0"/>
    <w:link w:val="af9"/>
    <w:rsid w:val="001B5385"/>
    <w:pPr>
      <w:spacing w:after="120"/>
      <w:ind w:left="283"/>
    </w:pPr>
    <w:rPr>
      <w:rFonts w:ascii="Calibri" w:eastAsia="Calibri" w:hAnsi="Calibri" w:cs="Times New Roman"/>
      <w:lang w:val="uk-UA"/>
    </w:rPr>
  </w:style>
  <w:style w:type="character" w:customStyle="1" w:styleId="af9">
    <w:name w:val="Основной текст с отступом Знак"/>
    <w:basedOn w:val="a1"/>
    <w:link w:val="af8"/>
    <w:rsid w:val="001B5385"/>
    <w:rPr>
      <w:rFonts w:ascii="Calibri" w:eastAsia="Calibri" w:hAnsi="Calibri" w:cs="Times New Roman"/>
      <w:lang w:val="uk-UA"/>
    </w:rPr>
  </w:style>
  <w:style w:type="paragraph" w:customStyle="1" w:styleId="16">
    <w:name w:val="Без интервала1"/>
    <w:link w:val="NoSpacingChar"/>
    <w:qFormat/>
    <w:rsid w:val="001B5385"/>
    <w:pPr>
      <w:spacing w:after="0" w:line="240" w:lineRule="auto"/>
    </w:pPr>
    <w:rPr>
      <w:rFonts w:ascii="Calibri" w:eastAsia="Calibri" w:hAnsi="Calibri" w:cs="Times New Roman"/>
      <w:lang w:val="uk-UA"/>
    </w:rPr>
  </w:style>
  <w:style w:type="character" w:customStyle="1" w:styleId="27">
    <w:name w:val="Основний текст (2)_"/>
    <w:link w:val="28"/>
    <w:locked/>
    <w:rsid w:val="001B5385"/>
    <w:rPr>
      <w:shd w:val="clear" w:color="auto" w:fill="FFFFFF"/>
    </w:rPr>
  </w:style>
  <w:style w:type="paragraph" w:customStyle="1" w:styleId="28">
    <w:name w:val="Основний текст (2)"/>
    <w:basedOn w:val="a0"/>
    <w:link w:val="27"/>
    <w:rsid w:val="001B5385"/>
    <w:pPr>
      <w:widowControl w:val="0"/>
      <w:shd w:val="clear" w:color="auto" w:fill="FFFFFF"/>
      <w:spacing w:after="0" w:line="427" w:lineRule="exact"/>
      <w:jc w:val="both"/>
    </w:pPr>
    <w:rPr>
      <w:shd w:val="clear" w:color="auto" w:fill="FFFFFF"/>
    </w:rPr>
  </w:style>
  <w:style w:type="character" w:customStyle="1" w:styleId="17">
    <w:name w:val="Верхній колонтитул Знак1"/>
    <w:rsid w:val="001B5385"/>
    <w:rPr>
      <w:rFonts w:ascii="Times New Roman" w:hAnsi="Times New Roman"/>
      <w:sz w:val="24"/>
    </w:rPr>
  </w:style>
  <w:style w:type="paragraph" w:customStyle="1" w:styleId="font5">
    <w:name w:val="font5"/>
    <w:basedOn w:val="a0"/>
    <w:rsid w:val="001B5385"/>
    <w:pPr>
      <w:spacing w:before="100" w:beforeAutospacing="1" w:after="100" w:afterAutospacing="1" w:line="240" w:lineRule="auto"/>
    </w:pPr>
    <w:rPr>
      <w:rFonts w:ascii="Times New Roman" w:eastAsia="Calibri" w:hAnsi="Times New Roman" w:cs="Times New Roman"/>
      <w:b/>
      <w:bCs/>
      <w:color w:val="000000"/>
      <w:sz w:val="24"/>
      <w:szCs w:val="24"/>
      <w:lang w:val="uk-UA" w:eastAsia="uk-UA"/>
    </w:rPr>
  </w:style>
  <w:style w:type="paragraph" w:customStyle="1" w:styleId="font6">
    <w:name w:val="font6"/>
    <w:basedOn w:val="a0"/>
    <w:rsid w:val="001B5385"/>
    <w:pPr>
      <w:spacing w:before="100" w:beforeAutospacing="1" w:after="100" w:afterAutospacing="1" w:line="240" w:lineRule="auto"/>
    </w:pPr>
    <w:rPr>
      <w:rFonts w:ascii="Times New Roman" w:eastAsia="Calibri" w:hAnsi="Times New Roman" w:cs="Times New Roman"/>
      <w:color w:val="000000"/>
      <w:sz w:val="24"/>
      <w:szCs w:val="24"/>
      <w:lang w:val="uk-UA" w:eastAsia="uk-UA"/>
    </w:rPr>
  </w:style>
  <w:style w:type="paragraph" w:customStyle="1" w:styleId="font7">
    <w:name w:val="font7"/>
    <w:basedOn w:val="a0"/>
    <w:rsid w:val="001B5385"/>
    <w:pPr>
      <w:spacing w:before="100" w:beforeAutospacing="1" w:after="100" w:afterAutospacing="1" w:line="240" w:lineRule="auto"/>
    </w:pPr>
    <w:rPr>
      <w:rFonts w:ascii="Times New Roman" w:eastAsia="Calibri" w:hAnsi="Times New Roman" w:cs="Times New Roman"/>
      <w:color w:val="000000"/>
      <w:sz w:val="24"/>
      <w:szCs w:val="24"/>
      <w:u w:val="single"/>
      <w:lang w:val="uk-UA" w:eastAsia="uk-UA"/>
    </w:rPr>
  </w:style>
  <w:style w:type="paragraph" w:customStyle="1" w:styleId="font8">
    <w:name w:val="font8"/>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u w:val="single"/>
      <w:lang w:val="uk-UA" w:eastAsia="uk-UA"/>
    </w:rPr>
  </w:style>
  <w:style w:type="paragraph" w:customStyle="1" w:styleId="font9">
    <w:name w:val="font9"/>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lang w:val="uk-UA" w:eastAsia="uk-UA"/>
    </w:rPr>
  </w:style>
  <w:style w:type="paragraph" w:customStyle="1" w:styleId="xl65">
    <w:name w:val="xl65"/>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66">
    <w:name w:val="xl66"/>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67">
    <w:name w:val="xl67"/>
    <w:basedOn w:val="a0"/>
    <w:rsid w:val="001B538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8">
    <w:name w:val="xl68"/>
    <w:basedOn w:val="a0"/>
    <w:rsid w:val="001B5385"/>
    <w:pPr>
      <w:pBdr>
        <w:lef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9">
    <w:name w:val="xl6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0">
    <w:name w:val="xl7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1">
    <w:name w:val="xl71"/>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2">
    <w:name w:val="xl72"/>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3">
    <w:name w:val="xl7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4">
    <w:name w:val="xl7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5">
    <w:name w:val="xl75"/>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6">
    <w:name w:val="xl76"/>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7">
    <w:name w:val="xl7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8">
    <w:name w:val="xl78"/>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9">
    <w:name w:val="xl79"/>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0">
    <w:name w:val="xl80"/>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81">
    <w:name w:val="xl81"/>
    <w:basedOn w:val="a0"/>
    <w:rsid w:val="001B5385"/>
    <w:pPr>
      <w:pBdr>
        <w:left w:val="single" w:sz="8"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2">
    <w:name w:val="xl82"/>
    <w:basedOn w:val="a0"/>
    <w:rsid w:val="001B5385"/>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83">
    <w:name w:val="xl8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84">
    <w:name w:val="xl84"/>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5">
    <w:name w:val="xl85"/>
    <w:basedOn w:val="a0"/>
    <w:rsid w:val="001B5385"/>
    <w:pPr>
      <w:pBdr>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6">
    <w:name w:val="xl86"/>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u w:val="single"/>
      <w:lang w:val="uk-UA" w:eastAsia="uk-UA"/>
    </w:rPr>
  </w:style>
  <w:style w:type="paragraph" w:customStyle="1" w:styleId="xl87">
    <w:name w:val="xl87"/>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u w:val="single"/>
      <w:lang w:val="uk-UA" w:eastAsia="uk-UA"/>
    </w:rPr>
  </w:style>
  <w:style w:type="paragraph" w:customStyle="1" w:styleId="xl88">
    <w:name w:val="xl88"/>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u w:val="single"/>
      <w:lang w:val="uk-UA" w:eastAsia="uk-UA"/>
    </w:rPr>
  </w:style>
  <w:style w:type="paragraph" w:customStyle="1" w:styleId="xl89">
    <w:name w:val="xl89"/>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i/>
      <w:iCs/>
      <w:color w:val="000000"/>
      <w:sz w:val="24"/>
      <w:szCs w:val="24"/>
      <w:lang w:val="uk-UA" w:eastAsia="uk-UA"/>
    </w:rPr>
  </w:style>
  <w:style w:type="paragraph" w:customStyle="1" w:styleId="xl90">
    <w:name w:val="xl90"/>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lang w:val="uk-UA" w:eastAsia="uk-UA"/>
    </w:rPr>
  </w:style>
  <w:style w:type="paragraph" w:customStyle="1" w:styleId="xl91">
    <w:name w:val="xl91"/>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2">
    <w:name w:val="xl92"/>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3">
    <w:name w:val="xl9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4">
    <w:name w:val="xl94"/>
    <w:basedOn w:val="a0"/>
    <w:rsid w:val="001B53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5">
    <w:name w:val="xl95"/>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6">
    <w:name w:val="xl96"/>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7">
    <w:name w:val="xl97"/>
    <w:basedOn w:val="a0"/>
    <w:rsid w:val="001B5385"/>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val="uk-UA" w:eastAsia="uk-UA"/>
    </w:rPr>
  </w:style>
  <w:style w:type="paragraph" w:customStyle="1" w:styleId="xl98">
    <w:name w:val="xl98"/>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99">
    <w:name w:val="xl9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0">
    <w:name w:val="xl10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1">
    <w:name w:val="xl101"/>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2">
    <w:name w:val="xl102"/>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3">
    <w:name w:val="xl10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4">
    <w:name w:val="xl10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5">
    <w:name w:val="xl105"/>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6">
    <w:name w:val="xl106"/>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7">
    <w:name w:val="xl10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8">
    <w:name w:val="xl108"/>
    <w:basedOn w:val="a0"/>
    <w:rsid w:val="001B5385"/>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xl109">
    <w:name w:val="xl109"/>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0">
    <w:name w:val="xl11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111">
    <w:name w:val="xl111"/>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2">
    <w:name w:val="xl112"/>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3">
    <w:name w:val="xl113"/>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4">
    <w:name w:val="xl114"/>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5">
    <w:name w:val="xl115"/>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6">
    <w:name w:val="xl116"/>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17">
    <w:name w:val="xl117"/>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8">
    <w:name w:val="xl118"/>
    <w:basedOn w:val="a0"/>
    <w:rsid w:val="001B5385"/>
    <w:pPr>
      <w:pBdr>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9">
    <w:name w:val="xl119"/>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20">
    <w:name w:val="xl120"/>
    <w:basedOn w:val="a0"/>
    <w:rsid w:val="001B5385"/>
    <w:pPr>
      <w:spacing w:before="100" w:beforeAutospacing="1" w:after="100" w:afterAutospacing="1" w:line="240" w:lineRule="auto"/>
      <w:textAlignment w:val="top"/>
    </w:pPr>
    <w:rPr>
      <w:rFonts w:ascii="Times New Roman" w:eastAsia="Calibri" w:hAnsi="Times New Roman" w:cs="Times New Roman"/>
      <w:sz w:val="24"/>
      <w:szCs w:val="24"/>
      <w:lang w:val="uk-UA" w:eastAsia="uk-UA"/>
    </w:rPr>
  </w:style>
  <w:style w:type="paragraph" w:customStyle="1" w:styleId="xl121">
    <w:name w:val="xl121"/>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2">
    <w:name w:val="xl122"/>
    <w:basedOn w:val="a0"/>
    <w:rsid w:val="001B53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3">
    <w:name w:val="xl123"/>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32"/>
      <w:szCs w:val="32"/>
      <w:lang w:val="uk-UA" w:eastAsia="uk-UA"/>
    </w:rPr>
  </w:style>
  <w:style w:type="paragraph" w:customStyle="1" w:styleId="xl124">
    <w:name w:val="xl124"/>
    <w:basedOn w:val="a0"/>
    <w:rsid w:val="001B5385"/>
    <w:pPr>
      <w:spacing w:before="100" w:beforeAutospacing="1" w:after="100" w:afterAutospacing="1" w:line="240" w:lineRule="auto"/>
      <w:textAlignment w:val="top"/>
    </w:pPr>
    <w:rPr>
      <w:rFonts w:ascii="Times New Roman" w:eastAsia="Calibri" w:hAnsi="Times New Roman" w:cs="Times New Roman"/>
      <w:b/>
      <w:bCs/>
      <w:color w:val="000000"/>
      <w:sz w:val="24"/>
      <w:szCs w:val="24"/>
      <w:lang w:val="uk-UA" w:eastAsia="uk-UA"/>
    </w:rPr>
  </w:style>
  <w:style w:type="paragraph" w:customStyle="1" w:styleId="xl125">
    <w:name w:val="xl125"/>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8"/>
      <w:szCs w:val="28"/>
      <w:lang w:val="uk-UA" w:eastAsia="uk-UA"/>
    </w:rPr>
  </w:style>
  <w:style w:type="paragraph" w:customStyle="1" w:styleId="xl126">
    <w:name w:val="xl126"/>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4"/>
      <w:szCs w:val="24"/>
      <w:lang w:val="uk-UA" w:eastAsia="uk-UA"/>
    </w:rPr>
  </w:style>
  <w:style w:type="paragraph" w:customStyle="1" w:styleId="xl127">
    <w:name w:val="xl127"/>
    <w:basedOn w:val="a0"/>
    <w:rsid w:val="001B5385"/>
    <w:pPr>
      <w:pBdr>
        <w:bottom w:val="single" w:sz="8"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128">
    <w:name w:val="xl128"/>
    <w:basedOn w:val="a0"/>
    <w:rsid w:val="001B5385"/>
    <w:pPr>
      <w:pBdr>
        <w:bottom w:val="single" w:sz="8"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211">
    <w:name w:val="Основной текст 21"/>
    <w:basedOn w:val="a0"/>
    <w:uiPriority w:val="99"/>
    <w:rsid w:val="001B5385"/>
    <w:pPr>
      <w:suppressAutoHyphens/>
      <w:spacing w:after="0" w:line="240" w:lineRule="auto"/>
      <w:jc w:val="both"/>
    </w:pPr>
    <w:rPr>
      <w:rFonts w:ascii="Times New Roman" w:eastAsia="Calibri" w:hAnsi="Times New Roman" w:cs="Times New Roman"/>
      <w:sz w:val="28"/>
      <w:szCs w:val="20"/>
      <w:lang w:val="uk-UA" w:eastAsia="ar-SA"/>
    </w:rPr>
  </w:style>
  <w:style w:type="paragraph" w:customStyle="1" w:styleId="311">
    <w:name w:val="Основной текст с отступом 31"/>
    <w:basedOn w:val="a0"/>
    <w:rsid w:val="001B5385"/>
    <w:pPr>
      <w:suppressAutoHyphens/>
      <w:spacing w:after="0" w:line="240" w:lineRule="atLeast"/>
      <w:ind w:firstLine="709"/>
      <w:jc w:val="both"/>
    </w:pPr>
    <w:rPr>
      <w:rFonts w:ascii="Times New Roman" w:eastAsia="Calibri" w:hAnsi="Times New Roman" w:cs="Times New Roman"/>
      <w:sz w:val="20"/>
      <w:szCs w:val="26"/>
      <w:lang w:val="uk-UA" w:eastAsia="ar-SA"/>
    </w:rPr>
  </w:style>
  <w:style w:type="paragraph" w:customStyle="1" w:styleId="212">
    <w:name w:val="Основной текст с отступом 21"/>
    <w:basedOn w:val="a0"/>
    <w:rsid w:val="001B5385"/>
    <w:pPr>
      <w:suppressAutoHyphens/>
      <w:spacing w:after="0" w:line="240" w:lineRule="auto"/>
      <w:ind w:firstLine="708"/>
      <w:jc w:val="both"/>
    </w:pPr>
    <w:rPr>
      <w:rFonts w:ascii="Times New Roman" w:eastAsia="Calibri" w:hAnsi="Times New Roman" w:cs="Times New Roman"/>
      <w:sz w:val="20"/>
      <w:szCs w:val="24"/>
      <w:lang w:val="uk-UA" w:eastAsia="ar-SA"/>
    </w:rPr>
  </w:style>
  <w:style w:type="character" w:styleId="afa">
    <w:name w:val="Strong"/>
    <w:uiPriority w:val="99"/>
    <w:qFormat/>
    <w:rsid w:val="001B5385"/>
    <w:rPr>
      <w:rFonts w:cs="Times New Roman"/>
      <w:b/>
    </w:rPr>
  </w:style>
  <w:style w:type="paragraph" w:customStyle="1" w:styleId="mwnameshead">
    <w:name w:val="mw_names_head"/>
    <w:basedOn w:val="mwnames"/>
    <w:link w:val="mwnameshead0"/>
    <w:rsid w:val="001B5385"/>
    <w:pPr>
      <w:jc w:val="center"/>
    </w:pPr>
    <w:rPr>
      <w:rFonts w:cs="Times New Roman"/>
      <w:sz w:val="18"/>
    </w:rPr>
  </w:style>
  <w:style w:type="paragraph" w:customStyle="1" w:styleId="mwnames">
    <w:name w:val="mw_names"/>
    <w:basedOn w:val="a0"/>
    <w:rsid w:val="001B5385"/>
    <w:pPr>
      <w:spacing w:after="0" w:line="240" w:lineRule="auto"/>
    </w:pPr>
    <w:rPr>
      <w:rFonts w:ascii="Times New Roman" w:eastAsia="Calibri" w:hAnsi="Times New Roman" w:cs="Arial"/>
      <w:i/>
      <w:szCs w:val="20"/>
      <w:lang w:eastAsia="ru-RU"/>
    </w:rPr>
  </w:style>
  <w:style w:type="character" w:customStyle="1" w:styleId="mwnameshead0">
    <w:name w:val="mw_names_head Знак Знак"/>
    <w:link w:val="mwnameshead"/>
    <w:locked/>
    <w:rsid w:val="001B5385"/>
    <w:rPr>
      <w:rFonts w:ascii="Times New Roman" w:eastAsia="Calibri" w:hAnsi="Times New Roman" w:cs="Times New Roman"/>
      <w:i/>
      <w:sz w:val="18"/>
      <w:szCs w:val="20"/>
      <w:lang w:eastAsia="ru-RU"/>
    </w:rPr>
  </w:style>
  <w:style w:type="paragraph" w:customStyle="1" w:styleId="mwfieldsdate">
    <w:name w:val="mw_fields_date"/>
    <w:basedOn w:val="mwnames"/>
    <w:link w:val="mwfieldsdate0"/>
    <w:rsid w:val="001B5385"/>
    <w:pPr>
      <w:jc w:val="center"/>
    </w:pPr>
    <w:rPr>
      <w:rFonts w:cs="Times New Roman"/>
      <w:sz w:val="20"/>
    </w:rPr>
  </w:style>
  <w:style w:type="character" w:customStyle="1" w:styleId="mwfieldsdate0">
    <w:name w:val="mw_fields_date Знак Знак"/>
    <w:link w:val="mwfieldsdate"/>
    <w:locked/>
    <w:rsid w:val="001B5385"/>
    <w:rPr>
      <w:rFonts w:ascii="Times New Roman" w:eastAsia="Calibri" w:hAnsi="Times New Roman" w:cs="Times New Roman"/>
      <w:i/>
      <w:sz w:val="20"/>
      <w:szCs w:val="20"/>
      <w:lang w:eastAsia="ru-RU"/>
    </w:rPr>
  </w:style>
  <w:style w:type="paragraph" w:customStyle="1" w:styleId="mwnormal">
    <w:name w:val="mw_normal"/>
    <w:basedOn w:val="a0"/>
    <w:link w:val="mwnormal0"/>
    <w:rsid w:val="001B5385"/>
    <w:pPr>
      <w:spacing w:after="0" w:line="240" w:lineRule="auto"/>
      <w:ind w:firstLine="709"/>
      <w:jc w:val="both"/>
    </w:pPr>
    <w:rPr>
      <w:rFonts w:ascii="Times New Roman" w:eastAsia="Calibri" w:hAnsi="Times New Roman" w:cs="Times New Roman"/>
      <w:i/>
      <w:sz w:val="24"/>
      <w:szCs w:val="20"/>
      <w:lang w:eastAsia="ru-RU"/>
    </w:rPr>
  </w:style>
  <w:style w:type="character" w:customStyle="1" w:styleId="mwnormal0">
    <w:name w:val="mw_normal Знак Знак"/>
    <w:link w:val="mwnormal"/>
    <w:locked/>
    <w:rsid w:val="001B5385"/>
    <w:rPr>
      <w:rFonts w:ascii="Times New Roman" w:eastAsia="Calibri" w:hAnsi="Times New Roman" w:cs="Times New Roman"/>
      <w:i/>
      <w:sz w:val="24"/>
      <w:szCs w:val="20"/>
      <w:lang w:eastAsia="ru-RU"/>
    </w:rPr>
  </w:style>
  <w:style w:type="paragraph" w:customStyle="1" w:styleId="mwSTP">
    <w:name w:val="mw_STP"/>
    <w:basedOn w:val="a0"/>
    <w:link w:val="mwSTP0"/>
    <w:rsid w:val="001B5385"/>
    <w:pPr>
      <w:spacing w:after="0" w:line="240" w:lineRule="auto"/>
      <w:jc w:val="center"/>
    </w:pPr>
    <w:rPr>
      <w:rFonts w:ascii="Times New Roman" w:eastAsia="Calibri" w:hAnsi="Times New Roman" w:cs="Times New Roman"/>
      <w:i/>
      <w:sz w:val="24"/>
      <w:szCs w:val="20"/>
      <w:lang w:eastAsia="ru-RU"/>
    </w:rPr>
  </w:style>
  <w:style w:type="character" w:customStyle="1" w:styleId="mwSTP0">
    <w:name w:val="mw_STP Знак Знак"/>
    <w:link w:val="mwSTP"/>
    <w:locked/>
    <w:rsid w:val="001B5385"/>
    <w:rPr>
      <w:rFonts w:ascii="Times New Roman" w:eastAsia="Calibri" w:hAnsi="Times New Roman" w:cs="Times New Roman"/>
      <w:i/>
      <w:sz w:val="24"/>
      <w:szCs w:val="20"/>
      <w:lang w:eastAsia="ru-RU"/>
    </w:rPr>
  </w:style>
  <w:style w:type="paragraph" w:styleId="afb">
    <w:name w:val="Document Map"/>
    <w:basedOn w:val="a0"/>
    <w:link w:val="afc"/>
    <w:rsid w:val="001B5385"/>
    <w:pPr>
      <w:shd w:val="clear" w:color="auto" w:fill="000080"/>
      <w:spacing w:after="0" w:line="240" w:lineRule="auto"/>
    </w:pPr>
    <w:rPr>
      <w:rFonts w:ascii="Tahoma" w:eastAsia="Calibri" w:hAnsi="Tahoma" w:cs="Times New Roman"/>
      <w:sz w:val="20"/>
      <w:szCs w:val="20"/>
      <w:lang w:val="uk-UA" w:eastAsia="uk-UA"/>
    </w:rPr>
  </w:style>
  <w:style w:type="character" w:customStyle="1" w:styleId="afc">
    <w:name w:val="Схема документа Знак"/>
    <w:basedOn w:val="a1"/>
    <w:link w:val="afb"/>
    <w:rsid w:val="001B5385"/>
    <w:rPr>
      <w:rFonts w:ascii="Tahoma" w:eastAsia="Calibri" w:hAnsi="Tahoma" w:cs="Times New Roman"/>
      <w:sz w:val="20"/>
      <w:szCs w:val="20"/>
      <w:shd w:val="clear" w:color="auto" w:fill="000080"/>
      <w:lang w:val="uk-UA" w:eastAsia="uk-UA"/>
    </w:rPr>
  </w:style>
  <w:style w:type="paragraph" w:styleId="a">
    <w:name w:val="caption"/>
    <w:aliases w:val="список"/>
    <w:basedOn w:val="a0"/>
    <w:next w:val="a0"/>
    <w:qFormat/>
    <w:rsid w:val="001B5385"/>
    <w:pPr>
      <w:numPr>
        <w:numId w:val="18"/>
      </w:numPr>
      <w:tabs>
        <w:tab w:val="left" w:pos="8041"/>
      </w:tabs>
      <w:spacing w:after="0" w:line="228" w:lineRule="auto"/>
    </w:pPr>
    <w:rPr>
      <w:rFonts w:ascii="Calibri" w:eastAsia="Calibri" w:hAnsi="Calibri" w:cs="Times New Roman"/>
      <w:lang w:val="uk-UA" w:eastAsia="ru-RU"/>
    </w:rPr>
  </w:style>
  <w:style w:type="paragraph" w:customStyle="1" w:styleId="-1">
    <w:name w:val="Стиль - 1"/>
    <w:basedOn w:val="15"/>
    <w:link w:val="-10"/>
    <w:qFormat/>
    <w:rsid w:val="001B5385"/>
    <w:pPr>
      <w:numPr>
        <w:numId w:val="19"/>
      </w:numPr>
      <w:spacing w:line="228" w:lineRule="auto"/>
    </w:pPr>
    <w:rPr>
      <w:rFonts w:ascii="Calibri" w:hAnsi="Calibri"/>
      <w:b/>
      <w:sz w:val="32"/>
      <w:lang w:eastAsia="uk-UA"/>
    </w:rPr>
  </w:style>
  <w:style w:type="character" w:customStyle="1" w:styleId="-10">
    <w:name w:val="Стиль - 1 Знак"/>
    <w:link w:val="-1"/>
    <w:locked/>
    <w:rsid w:val="001B5385"/>
    <w:rPr>
      <w:rFonts w:ascii="Calibri" w:eastAsia="Calibri" w:hAnsi="Calibri" w:cs="Times New Roman"/>
      <w:b/>
      <w:sz w:val="32"/>
      <w:szCs w:val="20"/>
      <w:lang w:val="uk-UA" w:eastAsia="uk-UA"/>
    </w:rPr>
  </w:style>
  <w:style w:type="paragraph" w:customStyle="1" w:styleId="-11">
    <w:name w:val="Стиль - 1.1"/>
    <w:basedOn w:val="15"/>
    <w:link w:val="-110"/>
    <w:qFormat/>
    <w:rsid w:val="001B5385"/>
    <w:pPr>
      <w:numPr>
        <w:ilvl w:val="1"/>
        <w:numId w:val="19"/>
      </w:numPr>
      <w:spacing w:line="228" w:lineRule="auto"/>
    </w:pPr>
    <w:rPr>
      <w:rFonts w:ascii="Calibri" w:hAnsi="Calibri"/>
      <w:b/>
      <w:sz w:val="28"/>
      <w:lang w:eastAsia="uk-UA"/>
    </w:rPr>
  </w:style>
  <w:style w:type="character" w:customStyle="1" w:styleId="-110">
    <w:name w:val="Стиль - 1.1 Знак"/>
    <w:link w:val="-11"/>
    <w:locked/>
    <w:rsid w:val="001B5385"/>
    <w:rPr>
      <w:rFonts w:ascii="Calibri" w:eastAsia="Calibri" w:hAnsi="Calibri" w:cs="Times New Roman"/>
      <w:b/>
      <w:sz w:val="28"/>
      <w:szCs w:val="20"/>
      <w:lang w:val="uk-UA" w:eastAsia="uk-UA"/>
    </w:rPr>
  </w:style>
  <w:style w:type="paragraph" w:styleId="afd">
    <w:name w:val="annotation text"/>
    <w:basedOn w:val="a0"/>
    <w:link w:val="afe"/>
    <w:rsid w:val="001B5385"/>
    <w:pPr>
      <w:spacing w:after="0" w:line="240" w:lineRule="auto"/>
    </w:pPr>
    <w:rPr>
      <w:rFonts w:ascii="Times New Roman" w:eastAsia="Calibri" w:hAnsi="Times New Roman" w:cs="Times New Roman"/>
      <w:sz w:val="20"/>
      <w:szCs w:val="20"/>
      <w:lang w:eastAsia="ru-RU"/>
    </w:rPr>
  </w:style>
  <w:style w:type="character" w:customStyle="1" w:styleId="afe">
    <w:name w:val="Текст примечания Знак"/>
    <w:basedOn w:val="a1"/>
    <w:link w:val="afd"/>
    <w:rsid w:val="001B5385"/>
    <w:rPr>
      <w:rFonts w:ascii="Times New Roman" w:eastAsia="Calibri" w:hAnsi="Times New Roman" w:cs="Times New Roman"/>
      <w:sz w:val="20"/>
      <w:szCs w:val="20"/>
      <w:lang w:eastAsia="ru-RU"/>
    </w:rPr>
  </w:style>
  <w:style w:type="paragraph" w:styleId="aff">
    <w:name w:val="annotation subject"/>
    <w:basedOn w:val="afd"/>
    <w:next w:val="afd"/>
    <w:link w:val="aff0"/>
    <w:rsid w:val="001B5385"/>
    <w:rPr>
      <w:b/>
      <w:bCs/>
      <w:lang w:val="uk-UA" w:eastAsia="uk-UA"/>
    </w:rPr>
  </w:style>
  <w:style w:type="character" w:customStyle="1" w:styleId="aff0">
    <w:name w:val="Тема примечания Знак"/>
    <w:basedOn w:val="afe"/>
    <w:link w:val="aff"/>
    <w:rsid w:val="001B5385"/>
    <w:rPr>
      <w:rFonts w:ascii="Times New Roman" w:eastAsia="Calibri" w:hAnsi="Times New Roman" w:cs="Times New Roman"/>
      <w:b/>
      <w:bCs/>
      <w:sz w:val="20"/>
      <w:szCs w:val="20"/>
      <w:lang w:val="uk-UA" w:eastAsia="uk-UA"/>
    </w:rPr>
  </w:style>
  <w:style w:type="paragraph" w:styleId="aff1">
    <w:name w:val="Plain Text"/>
    <w:basedOn w:val="a0"/>
    <w:link w:val="aff2"/>
    <w:rsid w:val="001B5385"/>
    <w:pPr>
      <w:spacing w:after="0" w:line="240" w:lineRule="auto"/>
    </w:pPr>
    <w:rPr>
      <w:rFonts w:ascii="Courier New" w:eastAsia="Calibri" w:hAnsi="Courier New" w:cs="Times New Roman"/>
      <w:sz w:val="20"/>
      <w:szCs w:val="20"/>
      <w:lang w:val="uk-UA" w:eastAsia="uk-UA"/>
    </w:rPr>
  </w:style>
  <w:style w:type="character" w:customStyle="1" w:styleId="aff2">
    <w:name w:val="Текст Знак"/>
    <w:basedOn w:val="a1"/>
    <w:link w:val="aff1"/>
    <w:rsid w:val="001B5385"/>
    <w:rPr>
      <w:rFonts w:ascii="Courier New" w:eastAsia="Calibri" w:hAnsi="Courier New" w:cs="Times New Roman"/>
      <w:sz w:val="20"/>
      <w:szCs w:val="20"/>
      <w:lang w:val="uk-UA" w:eastAsia="uk-UA"/>
    </w:rPr>
  </w:style>
  <w:style w:type="paragraph" w:customStyle="1" w:styleId="mwaddfielddate">
    <w:name w:val="mw_ add_field_date"/>
    <w:basedOn w:val="a0"/>
    <w:rsid w:val="001B5385"/>
    <w:pPr>
      <w:spacing w:after="0" w:line="240" w:lineRule="auto"/>
      <w:jc w:val="right"/>
    </w:pPr>
    <w:rPr>
      <w:rFonts w:ascii="Times New Roman" w:eastAsia="Calibri" w:hAnsi="Times New Roman" w:cs="Times New Roman"/>
      <w:i/>
      <w:szCs w:val="24"/>
      <w:lang w:eastAsia="ru-RU"/>
    </w:rPr>
  </w:style>
  <w:style w:type="paragraph" w:customStyle="1" w:styleId="mwcode">
    <w:name w:val="mw_code"/>
    <w:basedOn w:val="a0"/>
    <w:rsid w:val="001B5385"/>
    <w:pPr>
      <w:spacing w:after="0" w:line="240" w:lineRule="auto"/>
      <w:jc w:val="center"/>
    </w:pPr>
    <w:rPr>
      <w:rFonts w:ascii="Times New Roman" w:eastAsia="Calibri" w:hAnsi="Times New Roman" w:cs="Arial"/>
      <w:i/>
      <w:sz w:val="36"/>
      <w:szCs w:val="36"/>
      <w:lang w:eastAsia="ru-RU"/>
    </w:rPr>
  </w:style>
  <w:style w:type="paragraph" w:customStyle="1" w:styleId="mwnameofdoc">
    <w:name w:val="mw_name_of_doc"/>
    <w:basedOn w:val="a0"/>
    <w:rsid w:val="001B5385"/>
    <w:pPr>
      <w:spacing w:after="0" w:line="240" w:lineRule="auto"/>
      <w:jc w:val="center"/>
    </w:pPr>
    <w:rPr>
      <w:rFonts w:ascii="Times New Roman" w:eastAsia="Calibri" w:hAnsi="Times New Roman" w:cs="Arial"/>
      <w:i/>
      <w:sz w:val="28"/>
      <w:szCs w:val="28"/>
      <w:lang w:eastAsia="ru-RU"/>
    </w:rPr>
  </w:style>
  <w:style w:type="paragraph" w:customStyle="1" w:styleId="mwrightfieldsheads">
    <w:name w:val="mw_right_fields_heads"/>
    <w:basedOn w:val="a0"/>
    <w:rsid w:val="001B5385"/>
    <w:pPr>
      <w:widowControl w:val="0"/>
      <w:adjustRightInd w:val="0"/>
      <w:spacing w:after="0" w:line="240" w:lineRule="auto"/>
      <w:jc w:val="center"/>
      <w:textAlignment w:val="baseline"/>
    </w:pPr>
    <w:rPr>
      <w:rFonts w:ascii="Times New Roman" w:eastAsia="Calibri" w:hAnsi="Times New Roman" w:cs="Arial"/>
      <w:i/>
      <w:szCs w:val="18"/>
      <w:lang w:eastAsia="ru-RU"/>
    </w:rPr>
  </w:style>
  <w:style w:type="paragraph" w:customStyle="1" w:styleId="mwrightfieldstext">
    <w:name w:val="mw_right_fields_text"/>
    <w:basedOn w:val="mwrightfieldsheads"/>
    <w:rsid w:val="001B5385"/>
  </w:style>
  <w:style w:type="paragraph" w:customStyle="1" w:styleId="mwleftfieldtext">
    <w:name w:val="mw_left_field_text"/>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customStyle="1" w:styleId="mwleftfieldheads">
    <w:name w:val="mw_left_field_heads"/>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styleId="aff3">
    <w:name w:val="Block Text"/>
    <w:basedOn w:val="a0"/>
    <w:rsid w:val="001B5385"/>
    <w:pPr>
      <w:widowControl w:val="0"/>
      <w:autoSpaceDE w:val="0"/>
      <w:autoSpaceDN w:val="0"/>
      <w:adjustRightInd w:val="0"/>
      <w:spacing w:after="0" w:line="240" w:lineRule="auto"/>
      <w:ind w:left="142" w:right="283" w:firstLine="425"/>
    </w:pPr>
    <w:rPr>
      <w:rFonts w:ascii="Times New Roman" w:eastAsia="Calibri" w:hAnsi="Times New Roman" w:cs="Times New Roman"/>
      <w:sz w:val="28"/>
      <w:szCs w:val="20"/>
      <w:lang w:val="uk-UA" w:eastAsia="ru-RU"/>
    </w:rPr>
  </w:style>
  <w:style w:type="character" w:customStyle="1" w:styleId="spelle">
    <w:name w:val="spelle"/>
    <w:rsid w:val="001B5385"/>
    <w:rPr>
      <w:rFonts w:cs="Times New Roman"/>
    </w:rPr>
  </w:style>
  <w:style w:type="paragraph" w:customStyle="1" w:styleId="aff4">
    <w:name w:val="Îáû÷íûé"/>
    <w:rsid w:val="001B5385"/>
    <w:pPr>
      <w:widowControl w:val="0"/>
      <w:spacing w:after="0" w:line="240" w:lineRule="auto"/>
    </w:pPr>
    <w:rPr>
      <w:rFonts w:ascii="Times New Roman" w:eastAsia="Calibri" w:hAnsi="Times New Roman" w:cs="Times New Roman"/>
      <w:sz w:val="20"/>
      <w:szCs w:val="20"/>
      <w:lang w:eastAsia="ru-RU"/>
    </w:rPr>
  </w:style>
  <w:style w:type="paragraph" w:customStyle="1" w:styleId="aff5">
    <w:name w:val="Îñíîâíîé òåêñò"/>
    <w:basedOn w:val="aff4"/>
    <w:rsid w:val="001B5385"/>
    <w:pPr>
      <w:jc w:val="both"/>
    </w:pPr>
    <w:rPr>
      <w:sz w:val="24"/>
    </w:rPr>
  </w:style>
  <w:style w:type="paragraph" w:customStyle="1" w:styleId="FR1">
    <w:name w:val="FR1"/>
    <w:rsid w:val="001B5385"/>
    <w:pPr>
      <w:widowControl w:val="0"/>
      <w:spacing w:before="480" w:after="0" w:line="320" w:lineRule="auto"/>
      <w:ind w:left="1080" w:right="1000"/>
      <w:jc w:val="center"/>
    </w:pPr>
    <w:rPr>
      <w:rFonts w:ascii="Times New Roman" w:eastAsia="Calibri" w:hAnsi="Times New Roman" w:cs="Times New Roman"/>
      <w:b/>
      <w:bCs/>
      <w:sz w:val="36"/>
      <w:szCs w:val="36"/>
      <w:lang w:val="uk-UA" w:eastAsia="ru-RU"/>
    </w:rPr>
  </w:style>
  <w:style w:type="paragraph" w:customStyle="1" w:styleId="18">
    <w:name w:val="Обычный1"/>
    <w:qFormat/>
    <w:rsid w:val="001B5385"/>
    <w:pPr>
      <w:widowControl w:val="0"/>
      <w:spacing w:after="0" w:line="300" w:lineRule="auto"/>
      <w:ind w:left="120" w:right="400" w:firstLine="540"/>
    </w:pPr>
    <w:rPr>
      <w:rFonts w:ascii="Times New Roman" w:eastAsia="Calibri" w:hAnsi="Times New Roman" w:cs="Times New Roman"/>
      <w:sz w:val="24"/>
      <w:szCs w:val="20"/>
      <w:lang w:eastAsia="ru-RU"/>
    </w:rPr>
  </w:style>
  <w:style w:type="paragraph" w:customStyle="1" w:styleId="29">
    <w:name w:val="заголовок 2"/>
    <w:basedOn w:val="a0"/>
    <w:next w:val="a0"/>
    <w:rsid w:val="001B5385"/>
    <w:pPr>
      <w:keepNext/>
      <w:autoSpaceDE w:val="0"/>
      <w:autoSpaceDN w:val="0"/>
      <w:spacing w:before="240" w:after="60" w:line="240" w:lineRule="auto"/>
      <w:jc w:val="center"/>
    </w:pPr>
    <w:rPr>
      <w:rFonts w:ascii="Peterburg" w:eastAsia="Calibri" w:hAnsi="Peterburg" w:cs="Times New Roman"/>
      <w:b/>
      <w:bCs/>
      <w:i/>
      <w:iCs/>
      <w:sz w:val="28"/>
      <w:szCs w:val="28"/>
      <w:lang w:eastAsia="ru-RU"/>
    </w:rPr>
  </w:style>
  <w:style w:type="paragraph" w:customStyle="1" w:styleId="aff6">
    <w:name w:val="Знак"/>
    <w:basedOn w:val="a0"/>
    <w:rsid w:val="001B5385"/>
    <w:pPr>
      <w:spacing w:after="0" w:line="240" w:lineRule="auto"/>
    </w:pPr>
    <w:rPr>
      <w:rFonts w:ascii="Verdana" w:eastAsia="Calibri" w:hAnsi="Verdana" w:cs="Verdana"/>
      <w:sz w:val="20"/>
      <w:szCs w:val="20"/>
      <w:lang w:val="en-US"/>
    </w:rPr>
  </w:style>
  <w:style w:type="paragraph" w:customStyle="1" w:styleId="Style4">
    <w:name w:val="Style4"/>
    <w:basedOn w:val="a0"/>
    <w:rsid w:val="001B5385"/>
    <w:pPr>
      <w:widowControl w:val="0"/>
      <w:autoSpaceDE w:val="0"/>
      <w:autoSpaceDN w:val="0"/>
      <w:adjustRightInd w:val="0"/>
      <w:spacing w:after="0" w:line="226" w:lineRule="exact"/>
      <w:ind w:firstLine="563"/>
    </w:pPr>
    <w:rPr>
      <w:rFonts w:ascii="Times New Roman" w:eastAsia="Calibri" w:hAnsi="Times New Roman" w:cs="Times New Roman"/>
      <w:sz w:val="24"/>
      <w:szCs w:val="24"/>
      <w:lang w:val="uk-UA" w:eastAsia="uk-UA"/>
    </w:rPr>
  </w:style>
  <w:style w:type="paragraph" w:customStyle="1" w:styleId="Style13">
    <w:name w:val="Style13"/>
    <w:basedOn w:val="a0"/>
    <w:rsid w:val="001B5385"/>
    <w:pPr>
      <w:widowControl w:val="0"/>
      <w:autoSpaceDE w:val="0"/>
      <w:autoSpaceDN w:val="0"/>
      <w:adjustRightInd w:val="0"/>
      <w:spacing w:after="0" w:line="331" w:lineRule="exact"/>
      <w:ind w:firstLine="826"/>
    </w:pPr>
    <w:rPr>
      <w:rFonts w:ascii="Times New Roman" w:eastAsia="Calibri" w:hAnsi="Times New Roman" w:cs="Times New Roman"/>
      <w:sz w:val="24"/>
      <w:szCs w:val="24"/>
      <w:lang w:val="uk-UA" w:eastAsia="uk-UA"/>
    </w:rPr>
  </w:style>
  <w:style w:type="character" w:customStyle="1" w:styleId="FontStyle16">
    <w:name w:val="Font Style16"/>
    <w:rsid w:val="001B5385"/>
    <w:rPr>
      <w:rFonts w:ascii="Times New Roman" w:hAnsi="Times New Roman"/>
      <w:sz w:val="20"/>
    </w:rPr>
  </w:style>
  <w:style w:type="character" w:customStyle="1" w:styleId="FontStyle20">
    <w:name w:val="Font Style20"/>
    <w:rsid w:val="001B5385"/>
    <w:rPr>
      <w:rFonts w:ascii="Times New Roman" w:hAnsi="Times New Roman"/>
      <w:sz w:val="26"/>
    </w:rPr>
  </w:style>
  <w:style w:type="character" w:styleId="aff7">
    <w:name w:val="annotation reference"/>
    <w:rsid w:val="001B5385"/>
    <w:rPr>
      <w:sz w:val="16"/>
    </w:rPr>
  </w:style>
  <w:style w:type="paragraph" w:customStyle="1" w:styleId="Style12">
    <w:name w:val="Style12"/>
    <w:basedOn w:val="a0"/>
    <w:rsid w:val="001B5385"/>
    <w:pPr>
      <w:widowControl w:val="0"/>
      <w:autoSpaceDE w:val="0"/>
      <w:autoSpaceDN w:val="0"/>
      <w:adjustRightInd w:val="0"/>
      <w:spacing w:after="0" w:line="326" w:lineRule="exact"/>
      <w:ind w:firstLine="806"/>
      <w:jc w:val="both"/>
    </w:pPr>
    <w:rPr>
      <w:rFonts w:ascii="Times New Roman" w:eastAsia="Calibri" w:hAnsi="Times New Roman" w:cs="Times New Roman"/>
      <w:sz w:val="24"/>
      <w:szCs w:val="24"/>
      <w:lang w:val="uk-UA" w:eastAsia="uk-UA"/>
    </w:rPr>
  </w:style>
  <w:style w:type="paragraph" w:customStyle="1" w:styleId="220">
    <w:name w:val="Основной текст 22"/>
    <w:basedOn w:val="a0"/>
    <w:rsid w:val="001B5385"/>
    <w:pPr>
      <w:widowControl w:val="0"/>
      <w:spacing w:after="0" w:line="320" w:lineRule="auto"/>
      <w:ind w:firstLine="320"/>
    </w:pPr>
    <w:rPr>
      <w:rFonts w:ascii="Times New Roman" w:eastAsia="Calibri" w:hAnsi="Times New Roman" w:cs="Times New Roman"/>
      <w:sz w:val="24"/>
      <w:szCs w:val="20"/>
      <w:lang w:eastAsia="ru-RU"/>
    </w:rPr>
  </w:style>
  <w:style w:type="character" w:customStyle="1" w:styleId="xfm98629340">
    <w:name w:val="xfm_98629340"/>
    <w:basedOn w:val="a1"/>
    <w:rsid w:val="001B5385"/>
  </w:style>
  <w:style w:type="paragraph" w:customStyle="1" w:styleId="aff8">
    <w:name w:val="Чертежный"/>
    <w:uiPriority w:val="99"/>
    <w:rsid w:val="001B5385"/>
    <w:pPr>
      <w:spacing w:after="0" w:line="240" w:lineRule="auto"/>
      <w:jc w:val="both"/>
    </w:pPr>
    <w:rPr>
      <w:rFonts w:ascii="ISOCPEUR" w:eastAsia="Times New Roman" w:hAnsi="ISOCPEUR" w:cs="Times New Roman"/>
      <w:i/>
      <w:sz w:val="28"/>
      <w:szCs w:val="20"/>
      <w:lang w:val="uk-UA" w:eastAsia="ru-RU"/>
    </w:rPr>
  </w:style>
  <w:style w:type="paragraph" w:customStyle="1" w:styleId="Style11">
    <w:name w:val="Style11"/>
    <w:basedOn w:val="a0"/>
    <w:uiPriority w:val="99"/>
    <w:rsid w:val="001B5385"/>
    <w:pPr>
      <w:widowControl w:val="0"/>
      <w:autoSpaceDE w:val="0"/>
      <w:autoSpaceDN w:val="0"/>
      <w:adjustRightInd w:val="0"/>
      <w:spacing w:after="0" w:line="221" w:lineRule="exact"/>
      <w:ind w:firstLine="478"/>
      <w:jc w:val="both"/>
    </w:pPr>
    <w:rPr>
      <w:rFonts w:ascii="Times New Roman" w:eastAsia="Times New Roman" w:hAnsi="Times New Roman" w:cs="Times New Roman"/>
      <w:sz w:val="24"/>
      <w:szCs w:val="24"/>
      <w:lang w:eastAsia="ru-RU"/>
    </w:rPr>
  </w:style>
  <w:style w:type="character" w:styleId="aff9">
    <w:name w:val="FollowedHyperlink"/>
    <w:uiPriority w:val="99"/>
    <w:unhideWhenUsed/>
    <w:rsid w:val="001B5385"/>
    <w:rPr>
      <w:color w:val="800080"/>
      <w:u w:val="single"/>
    </w:rPr>
  </w:style>
  <w:style w:type="paragraph" w:customStyle="1" w:styleId="xl63">
    <w:name w:val="xl63"/>
    <w:basedOn w:val="a0"/>
    <w:rsid w:val="001B5385"/>
    <w:pPr>
      <w:spacing w:before="100" w:beforeAutospacing="1" w:after="100" w:afterAutospacing="1" w:line="240" w:lineRule="auto"/>
    </w:pPr>
    <w:rPr>
      <w:rFonts w:ascii="Times New Roman CYR" w:eastAsia="Times New Roman" w:hAnsi="Times New Roman CYR" w:cs="Times New Roman CYR"/>
      <w:color w:val="000000"/>
      <w:sz w:val="18"/>
      <w:szCs w:val="18"/>
      <w:lang w:val="uk-UA" w:eastAsia="uk-UA"/>
    </w:rPr>
  </w:style>
  <w:style w:type="paragraph" w:customStyle="1" w:styleId="xl64">
    <w:name w:val="xl64"/>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lang w:val="uk-UA" w:eastAsia="uk-UA"/>
    </w:rPr>
  </w:style>
  <w:style w:type="character" w:customStyle="1" w:styleId="2a">
    <w:name w:val="Основной текст (2)_"/>
    <w:link w:val="2b"/>
    <w:uiPriority w:val="99"/>
    <w:locked/>
    <w:rsid w:val="001B5385"/>
    <w:rPr>
      <w:i/>
      <w:shd w:val="clear" w:color="auto" w:fill="FFFFFF"/>
    </w:rPr>
  </w:style>
  <w:style w:type="paragraph" w:customStyle="1" w:styleId="2b">
    <w:name w:val="Основной текст (2)"/>
    <w:basedOn w:val="a0"/>
    <w:link w:val="2a"/>
    <w:uiPriority w:val="99"/>
    <w:rsid w:val="001B5385"/>
    <w:pPr>
      <w:widowControl w:val="0"/>
      <w:shd w:val="clear" w:color="auto" w:fill="FFFFFF"/>
      <w:spacing w:after="0" w:line="418" w:lineRule="exact"/>
      <w:jc w:val="both"/>
    </w:pPr>
    <w:rPr>
      <w:i/>
    </w:rPr>
  </w:style>
  <w:style w:type="character" w:customStyle="1" w:styleId="apple-tab-span">
    <w:name w:val="apple-tab-span"/>
    <w:rsid w:val="001B5385"/>
  </w:style>
  <w:style w:type="character" w:customStyle="1" w:styleId="WW8Num2z5">
    <w:name w:val="WW8Num2z5"/>
    <w:uiPriority w:val="99"/>
    <w:rsid w:val="001B5385"/>
  </w:style>
  <w:style w:type="paragraph" w:customStyle="1" w:styleId="19">
    <w:name w:val="Звичайний1"/>
    <w:rsid w:val="001B5385"/>
    <w:pPr>
      <w:spacing w:after="160" w:line="259" w:lineRule="auto"/>
    </w:pPr>
    <w:rPr>
      <w:rFonts w:ascii="Calibri" w:eastAsia="Times New Roman" w:hAnsi="Calibri" w:cs="Calibri"/>
      <w:lang w:val="uk-UA" w:eastAsia="ru-RU"/>
    </w:rPr>
  </w:style>
  <w:style w:type="character" w:customStyle="1" w:styleId="WW8Num3z7">
    <w:name w:val="WW8Num3z7"/>
    <w:rsid w:val="001B5385"/>
  </w:style>
  <w:style w:type="numbering" w:customStyle="1" w:styleId="111">
    <w:name w:val="Нет списка111"/>
    <w:next w:val="a3"/>
    <w:uiPriority w:val="99"/>
    <w:semiHidden/>
    <w:unhideWhenUsed/>
    <w:rsid w:val="001B5385"/>
  </w:style>
  <w:style w:type="numbering" w:customStyle="1" w:styleId="213">
    <w:name w:val="Нет списка21"/>
    <w:next w:val="a3"/>
    <w:uiPriority w:val="99"/>
    <w:semiHidden/>
    <w:unhideWhenUsed/>
    <w:rsid w:val="001B5385"/>
  </w:style>
  <w:style w:type="character" w:customStyle="1" w:styleId="WW8Num26z0">
    <w:name w:val="WW8Num26z0"/>
    <w:uiPriority w:val="99"/>
    <w:rsid w:val="001B5385"/>
    <w:rPr>
      <w:rFonts w:ascii="Times New Roman" w:eastAsia="Times New Roman" w:hAnsi="Times New Roman" w:cs="Times New Roman" w:hint="default"/>
    </w:rPr>
  </w:style>
  <w:style w:type="numbering" w:customStyle="1" w:styleId="36">
    <w:name w:val="Нет списка3"/>
    <w:next w:val="a3"/>
    <w:uiPriority w:val="99"/>
    <w:semiHidden/>
    <w:unhideWhenUsed/>
    <w:rsid w:val="001B5385"/>
  </w:style>
  <w:style w:type="numbering" w:customStyle="1" w:styleId="41">
    <w:name w:val="Нет списка4"/>
    <w:next w:val="a3"/>
    <w:uiPriority w:val="99"/>
    <w:semiHidden/>
    <w:unhideWhenUsed/>
    <w:rsid w:val="001B5385"/>
  </w:style>
  <w:style w:type="numbering" w:customStyle="1" w:styleId="51">
    <w:name w:val="Нет списка5"/>
    <w:next w:val="a3"/>
    <w:uiPriority w:val="99"/>
    <w:semiHidden/>
    <w:unhideWhenUsed/>
    <w:rsid w:val="001B5385"/>
  </w:style>
  <w:style w:type="numbering" w:customStyle="1" w:styleId="61">
    <w:name w:val="Нет списка6"/>
    <w:next w:val="a3"/>
    <w:uiPriority w:val="99"/>
    <w:semiHidden/>
    <w:unhideWhenUsed/>
    <w:rsid w:val="001B5385"/>
  </w:style>
  <w:style w:type="numbering" w:customStyle="1" w:styleId="7">
    <w:name w:val="Нет списка7"/>
    <w:next w:val="a3"/>
    <w:uiPriority w:val="99"/>
    <w:semiHidden/>
    <w:unhideWhenUsed/>
    <w:rsid w:val="001B5385"/>
  </w:style>
  <w:style w:type="numbering" w:customStyle="1" w:styleId="81">
    <w:name w:val="Нет списка8"/>
    <w:next w:val="a3"/>
    <w:uiPriority w:val="99"/>
    <w:semiHidden/>
    <w:unhideWhenUsed/>
    <w:rsid w:val="001B5385"/>
  </w:style>
  <w:style w:type="numbering" w:customStyle="1" w:styleId="91">
    <w:name w:val="Нет списка9"/>
    <w:next w:val="a3"/>
    <w:uiPriority w:val="99"/>
    <w:semiHidden/>
    <w:unhideWhenUsed/>
    <w:rsid w:val="001B5385"/>
  </w:style>
  <w:style w:type="numbering" w:customStyle="1" w:styleId="100">
    <w:name w:val="Нет списка10"/>
    <w:next w:val="a3"/>
    <w:uiPriority w:val="99"/>
    <w:semiHidden/>
    <w:unhideWhenUsed/>
    <w:rsid w:val="001B5385"/>
  </w:style>
  <w:style w:type="numbering" w:customStyle="1" w:styleId="1111">
    <w:name w:val="Нет списка1111"/>
    <w:next w:val="a3"/>
    <w:uiPriority w:val="99"/>
    <w:semiHidden/>
    <w:unhideWhenUsed/>
    <w:rsid w:val="001B5385"/>
  </w:style>
  <w:style w:type="numbering" w:customStyle="1" w:styleId="120">
    <w:name w:val="Нет списка12"/>
    <w:next w:val="a3"/>
    <w:uiPriority w:val="99"/>
    <w:semiHidden/>
    <w:unhideWhenUsed/>
    <w:rsid w:val="001B5385"/>
  </w:style>
  <w:style w:type="numbering" w:customStyle="1" w:styleId="130">
    <w:name w:val="Нет списка13"/>
    <w:next w:val="a3"/>
    <w:uiPriority w:val="99"/>
    <w:semiHidden/>
    <w:unhideWhenUsed/>
    <w:rsid w:val="001B5385"/>
  </w:style>
  <w:style w:type="numbering" w:customStyle="1" w:styleId="140">
    <w:name w:val="Нет списка14"/>
    <w:next w:val="a3"/>
    <w:uiPriority w:val="99"/>
    <w:semiHidden/>
    <w:unhideWhenUsed/>
    <w:rsid w:val="001B5385"/>
  </w:style>
  <w:style w:type="numbering" w:customStyle="1" w:styleId="150">
    <w:name w:val="Нет списка15"/>
    <w:next w:val="a3"/>
    <w:uiPriority w:val="99"/>
    <w:semiHidden/>
    <w:unhideWhenUsed/>
    <w:rsid w:val="001B5385"/>
  </w:style>
  <w:style w:type="numbering" w:customStyle="1" w:styleId="160">
    <w:name w:val="Нет списка16"/>
    <w:next w:val="a3"/>
    <w:uiPriority w:val="99"/>
    <w:semiHidden/>
    <w:unhideWhenUsed/>
    <w:rsid w:val="001B5385"/>
  </w:style>
  <w:style w:type="paragraph" w:customStyle="1" w:styleId="msonormal0">
    <w:name w:val="msonormal"/>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29">
    <w:name w:val="xl129"/>
    <w:basedOn w:val="a0"/>
    <w:rsid w:val="001B538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u w:val="single"/>
      <w:lang w:val="uk-UA" w:eastAsia="uk-UA"/>
    </w:rPr>
  </w:style>
  <w:style w:type="paragraph" w:customStyle="1" w:styleId="xl130">
    <w:name w:val="xl130"/>
    <w:basedOn w:val="a0"/>
    <w:rsid w:val="001B5385"/>
    <w:pP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lang w:val="uk-UA" w:eastAsia="uk-UA"/>
    </w:rPr>
  </w:style>
  <w:style w:type="paragraph" w:customStyle="1" w:styleId="xl131">
    <w:name w:val="xl131"/>
    <w:basedOn w:val="a0"/>
    <w:rsid w:val="001B5385"/>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132">
    <w:name w:val="xl132"/>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33">
    <w:name w:val="xl133"/>
    <w:basedOn w:val="a0"/>
    <w:rsid w:val="001B538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34">
    <w:name w:val="xl134"/>
    <w:basedOn w:val="a0"/>
    <w:rsid w:val="001B538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5">
    <w:name w:val="xl135"/>
    <w:basedOn w:val="a0"/>
    <w:rsid w:val="001B538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6">
    <w:name w:val="xl136"/>
    <w:basedOn w:val="a0"/>
    <w:rsid w:val="001B538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7">
    <w:name w:val="xl137"/>
    <w:basedOn w:val="a0"/>
    <w:rsid w:val="001B53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8">
    <w:name w:val="xl138"/>
    <w:basedOn w:val="a0"/>
    <w:rsid w:val="001B53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9">
    <w:name w:val="xl139"/>
    <w:basedOn w:val="a0"/>
    <w:rsid w:val="001B538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40">
    <w:name w:val="xl140"/>
    <w:basedOn w:val="a0"/>
    <w:rsid w:val="001B5385"/>
    <w:pP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val="uk-UA" w:eastAsia="uk-UA"/>
    </w:rPr>
  </w:style>
  <w:style w:type="paragraph" w:customStyle="1" w:styleId="xl141">
    <w:name w:val="xl141"/>
    <w:basedOn w:val="a0"/>
    <w:rsid w:val="001B538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42">
    <w:name w:val="xl142"/>
    <w:basedOn w:val="a0"/>
    <w:rsid w:val="001B5385"/>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43">
    <w:name w:val="xl143"/>
    <w:basedOn w:val="a0"/>
    <w:rsid w:val="001B5385"/>
    <w:pP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paragraph" w:customStyle="1" w:styleId="xl144">
    <w:name w:val="xl144"/>
    <w:basedOn w:val="a0"/>
    <w:rsid w:val="001B5385"/>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table" w:customStyle="1" w:styleId="1a">
    <w:name w:val="Сетка таблицы1"/>
    <w:basedOn w:val="a2"/>
    <w:next w:val="af6"/>
    <w:rsid w:val="001B53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a0"/>
    <w:rsid w:val="001B538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character" w:customStyle="1" w:styleId="NoSpacingChar">
    <w:name w:val="No Spacing Char"/>
    <w:link w:val="16"/>
    <w:locked/>
    <w:rsid w:val="001B5385"/>
    <w:rPr>
      <w:rFonts w:ascii="Calibri" w:eastAsia="Calibri" w:hAnsi="Calibri" w:cs="Times New Roman"/>
      <w:lang w:val="uk-UA"/>
    </w:rPr>
  </w:style>
  <w:style w:type="paragraph" w:customStyle="1" w:styleId="37">
    <w:name w:val="Обычный3"/>
    <w:rsid w:val="001B5385"/>
    <w:pPr>
      <w:spacing w:after="0"/>
    </w:pPr>
    <w:rPr>
      <w:rFonts w:ascii="Arial" w:eastAsia="Arial" w:hAnsi="Arial" w:cs="Arial"/>
      <w:color w:val="000000"/>
      <w:lang w:eastAsia="ru-RU"/>
    </w:rPr>
  </w:style>
  <w:style w:type="paragraph" w:customStyle="1" w:styleId="LO-normal">
    <w:name w:val="LO-normal"/>
    <w:uiPriority w:val="99"/>
    <w:rsid w:val="001B5385"/>
    <w:pPr>
      <w:suppressAutoHyphens/>
      <w:spacing w:after="0"/>
    </w:pPr>
    <w:rPr>
      <w:rFonts w:ascii="Arial" w:eastAsia="Times New Roman" w:hAnsi="Arial" w:cs="Arial"/>
      <w:color w:val="000000"/>
      <w:lang w:eastAsia="zh-CN"/>
    </w:rPr>
  </w:style>
  <w:style w:type="paragraph" w:customStyle="1" w:styleId="Textbody">
    <w:name w:val="Text body"/>
    <w:basedOn w:val="a0"/>
    <w:rsid w:val="001B5385"/>
    <w:pPr>
      <w:widowControl w:val="0"/>
      <w:suppressAutoHyphens/>
      <w:autoSpaceDE w:val="0"/>
      <w:autoSpaceDN w:val="0"/>
      <w:spacing w:after="120" w:line="240" w:lineRule="auto"/>
      <w:jc w:val="both"/>
      <w:textAlignment w:val="baseline"/>
    </w:pPr>
    <w:rPr>
      <w:rFonts w:ascii="Arial" w:eastAsia="Arial" w:hAnsi="Arial" w:cs="Arial"/>
      <w:color w:val="000000"/>
      <w:kern w:val="3"/>
      <w:sz w:val="20"/>
      <w:szCs w:val="20"/>
      <w:lang w:val="en-GB" w:eastAsia="zh-CN" w:bidi="ru-RU"/>
    </w:rPr>
  </w:style>
  <w:style w:type="paragraph" w:customStyle="1" w:styleId="xl37">
    <w:name w:val="xl37"/>
    <w:basedOn w:val="a0"/>
    <w:rsid w:val="001B538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2c">
    <w:name w:val="Абзац списка2"/>
    <w:basedOn w:val="a0"/>
    <w:rsid w:val="001B5385"/>
    <w:pPr>
      <w:ind w:left="720"/>
      <w:contextualSpacing/>
    </w:pPr>
    <w:rPr>
      <w:rFonts w:ascii="Calibri" w:eastAsia="Times New Roman" w:hAnsi="Calibri" w:cs="Times New Roman"/>
      <w:lang w:eastAsia="ru-RU"/>
    </w:rPr>
  </w:style>
  <w:style w:type="character" w:customStyle="1" w:styleId="FontStyle21">
    <w:name w:val="Font Style21"/>
    <w:uiPriority w:val="99"/>
    <w:rsid w:val="001B5385"/>
    <w:rPr>
      <w:rFonts w:ascii="Times New Roman" w:hAnsi="Times New Roman" w:cs="Times New Roman" w:hint="default"/>
      <w:sz w:val="20"/>
      <w:szCs w:val="20"/>
    </w:rPr>
  </w:style>
  <w:style w:type="character" w:customStyle="1" w:styleId="FontStyle37">
    <w:name w:val="Font Style37"/>
    <w:uiPriority w:val="99"/>
    <w:rsid w:val="001B5385"/>
    <w:rPr>
      <w:rFonts w:ascii="Times New Roman" w:hAnsi="Times New Roman" w:cs="Times New Roman" w:hint="default"/>
      <w:sz w:val="20"/>
      <w:szCs w:val="20"/>
    </w:rPr>
  </w:style>
  <w:style w:type="paragraph" w:styleId="2d">
    <w:name w:val="List Number 2"/>
    <w:aliases w:val="свой2"/>
    <w:basedOn w:val="a0"/>
    <w:autoRedefine/>
    <w:unhideWhenUsed/>
    <w:rsid w:val="001B5385"/>
    <w:pPr>
      <w:tabs>
        <w:tab w:val="left" w:pos="0"/>
      </w:tabs>
      <w:snapToGrid w:val="0"/>
      <w:spacing w:after="60" w:line="240" w:lineRule="auto"/>
      <w:ind w:right="7" w:firstLine="567"/>
      <w:jc w:val="both"/>
      <w:outlineLvl w:val="1"/>
    </w:pPr>
    <w:rPr>
      <w:rFonts w:ascii="Times New Roman" w:eastAsia="Times New Roman" w:hAnsi="Times New Roman" w:cs="Times New Roman"/>
      <w:b/>
      <w:sz w:val="24"/>
      <w:szCs w:val="24"/>
      <w:lang w:val="uk-UA" w:eastAsia="uk-UA"/>
    </w:rPr>
  </w:style>
  <w:style w:type="paragraph" w:customStyle="1" w:styleId="112">
    <w:name w:val="Обычный11"/>
    <w:rsid w:val="001B5385"/>
    <w:pPr>
      <w:spacing w:after="0"/>
    </w:pPr>
    <w:rPr>
      <w:rFonts w:ascii="Arial" w:eastAsia="Arial" w:hAnsi="Arial" w:cs="Arial"/>
      <w:color w:val="000000"/>
      <w:lang w:eastAsia="ru-RU"/>
    </w:rPr>
  </w:style>
  <w:style w:type="character" w:customStyle="1" w:styleId="Bodytext">
    <w:name w:val="Body text_"/>
    <w:link w:val="Bodytext1"/>
    <w:locked/>
    <w:rsid w:val="001B5385"/>
    <w:rPr>
      <w:sz w:val="24"/>
      <w:szCs w:val="24"/>
      <w:shd w:val="clear" w:color="auto" w:fill="FFFFFF"/>
    </w:rPr>
  </w:style>
  <w:style w:type="paragraph" w:customStyle="1" w:styleId="Bodytext1">
    <w:name w:val="Body text1"/>
    <w:basedOn w:val="a0"/>
    <w:link w:val="Bodytext"/>
    <w:rsid w:val="001B5385"/>
    <w:pPr>
      <w:shd w:val="clear" w:color="auto" w:fill="FFFFFF"/>
      <w:spacing w:after="240" w:line="240" w:lineRule="atLeast"/>
      <w:ind w:hanging="460"/>
    </w:pPr>
    <w:rPr>
      <w:sz w:val="24"/>
      <w:szCs w:val="24"/>
      <w:shd w:val="clear" w:color="auto" w:fill="FFFFFF"/>
    </w:rPr>
  </w:style>
  <w:style w:type="paragraph" w:styleId="affa">
    <w:name w:val="TOC Heading"/>
    <w:basedOn w:val="1"/>
    <w:next w:val="a0"/>
    <w:qFormat/>
    <w:rsid w:val="001B5385"/>
    <w:pPr>
      <w:keepNext/>
      <w:keepLines/>
      <w:widowControl/>
      <w:suppressAutoHyphens/>
      <w:autoSpaceDE/>
      <w:autoSpaceDN/>
      <w:spacing w:before="480" w:line="276" w:lineRule="auto"/>
      <w:ind w:left="0"/>
    </w:pPr>
    <w:rPr>
      <w:rFonts w:ascii="Cambria" w:hAnsi="Cambria"/>
      <w:color w:val="365F91"/>
      <w:kern w:val="1"/>
      <w:sz w:val="28"/>
      <w:szCs w:val="28"/>
      <w:lang w:eastAsia="ar-SA"/>
    </w:rPr>
  </w:style>
  <w:style w:type="paragraph" w:customStyle="1" w:styleId="--14">
    <w:name w:val="ЕТС-ОТ(Ц-Ж)14"/>
    <w:basedOn w:val="a0"/>
    <w:qFormat/>
    <w:rsid w:val="001B5385"/>
    <w:pPr>
      <w:suppressAutoHyphens/>
      <w:spacing w:after="0" w:line="240" w:lineRule="auto"/>
      <w:jc w:val="center"/>
    </w:pPr>
    <w:rPr>
      <w:rFonts w:ascii="Times New Roman" w:eastAsia="Times New Roman" w:hAnsi="Times New Roman" w:cs="Times New Roman"/>
      <w:b/>
      <w:sz w:val="28"/>
      <w:szCs w:val="28"/>
      <w:lang w:val="uk-UA" w:eastAsia="ar-SA"/>
    </w:rPr>
  </w:style>
  <w:style w:type="paragraph" w:customStyle="1" w:styleId="--140">
    <w:name w:val="ЕТС-ОТ(Ц-О)14"/>
    <w:basedOn w:val="a0"/>
    <w:qFormat/>
    <w:rsid w:val="001B5385"/>
    <w:pPr>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affb">
    <w:name w:val="Обычный (веб) + Черный"/>
    <w:basedOn w:val="a0"/>
    <w:qFormat/>
    <w:rsid w:val="001B5385"/>
    <w:pPr>
      <w:keepNext/>
      <w:suppressAutoHyphens/>
      <w:spacing w:before="120" w:after="40" w:line="240" w:lineRule="auto"/>
      <w:ind w:firstLine="630"/>
      <w:jc w:val="both"/>
    </w:pPr>
    <w:rPr>
      <w:rFonts w:ascii="Times New Roman" w:eastAsia="Calibri" w:hAnsi="Times New Roman" w:cs="Times New Roman"/>
      <w:bCs/>
      <w:kern w:val="1"/>
      <w:sz w:val="24"/>
      <w:szCs w:val="24"/>
      <w:lang w:val="uk-UA" w:eastAsia="ar-SA"/>
    </w:rPr>
  </w:style>
  <w:style w:type="numbering" w:customStyle="1" w:styleId="170">
    <w:name w:val="Нет списка17"/>
    <w:next w:val="a3"/>
    <w:uiPriority w:val="99"/>
    <w:semiHidden/>
    <w:unhideWhenUsed/>
    <w:rsid w:val="001B5385"/>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1B5385"/>
  </w:style>
  <w:style w:type="paragraph" w:customStyle="1" w:styleId="xl145">
    <w:name w:val="xl145"/>
    <w:basedOn w:val="a0"/>
    <w:uiPriority w:val="99"/>
    <w:semiHidden/>
    <w:rsid w:val="001B53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15"/>
      <w:szCs w:val="15"/>
      <w:lang w:val="uk-UA" w:eastAsia="uk-UA"/>
    </w:rPr>
  </w:style>
  <w:style w:type="paragraph" w:customStyle="1" w:styleId="xl155">
    <w:name w:val="xl155"/>
    <w:basedOn w:val="a0"/>
    <w:uiPriority w:val="99"/>
    <w:semiHidden/>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uk-UA" w:eastAsia="uk-UA"/>
    </w:rPr>
  </w:style>
  <w:style w:type="character" w:customStyle="1" w:styleId="2e">
    <w:name w:val="Гиперссылка2"/>
    <w:basedOn w:val="a1"/>
    <w:uiPriority w:val="99"/>
    <w:semiHidden/>
    <w:unhideWhenUsed/>
    <w:rsid w:val="001B5385"/>
    <w:rPr>
      <w:color w:val="0000FF"/>
      <w:u w:val="single"/>
    </w:rPr>
  </w:style>
  <w:style w:type="numbering" w:customStyle="1" w:styleId="180">
    <w:name w:val="Нет списка18"/>
    <w:next w:val="a3"/>
    <w:uiPriority w:val="99"/>
    <w:semiHidden/>
    <w:unhideWhenUsed/>
    <w:rsid w:val="001B5385"/>
  </w:style>
  <w:style w:type="table" w:customStyle="1" w:styleId="TableNormal2">
    <w:name w:val="Table Normal2"/>
    <w:uiPriority w:val="2"/>
    <w:semiHidden/>
    <w:unhideWhenUsed/>
    <w:qFormat/>
    <w:rsid w:val="001B53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
    <w:name w:val="Default"/>
    <w:rsid w:val="001B5385"/>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styleId="affc">
    <w:name w:val="Hyperlink"/>
    <w:basedOn w:val="a1"/>
    <w:uiPriority w:val="99"/>
    <w:semiHidden/>
    <w:unhideWhenUsed/>
    <w:rsid w:val="001B53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634820">
      <w:bodyDiv w:val="1"/>
      <w:marLeft w:val="0"/>
      <w:marRight w:val="0"/>
      <w:marTop w:val="0"/>
      <w:marBottom w:val="0"/>
      <w:divBdr>
        <w:top w:val="none" w:sz="0" w:space="0" w:color="auto"/>
        <w:left w:val="none" w:sz="0" w:space="0" w:color="auto"/>
        <w:bottom w:val="none" w:sz="0" w:space="0" w:color="auto"/>
        <w:right w:val="none" w:sz="0" w:space="0" w:color="auto"/>
      </w:divBdr>
      <w:divsChild>
        <w:div w:id="466315678">
          <w:marLeft w:val="0"/>
          <w:marRight w:val="0"/>
          <w:marTop w:val="0"/>
          <w:marBottom w:val="150"/>
          <w:divBdr>
            <w:top w:val="none" w:sz="0" w:space="0" w:color="auto"/>
            <w:left w:val="none" w:sz="0" w:space="0" w:color="auto"/>
            <w:bottom w:val="none" w:sz="0" w:space="0" w:color="auto"/>
            <w:right w:val="none" w:sz="0" w:space="0" w:color="auto"/>
          </w:divBdr>
        </w:div>
        <w:div w:id="1863204696">
          <w:marLeft w:val="0"/>
          <w:marRight w:val="165"/>
          <w:marTop w:val="0"/>
          <w:marBottom w:val="225"/>
          <w:divBdr>
            <w:top w:val="none" w:sz="0" w:space="0" w:color="auto"/>
            <w:left w:val="none" w:sz="0" w:space="0" w:color="auto"/>
            <w:bottom w:val="none" w:sz="0" w:space="0" w:color="auto"/>
            <w:right w:val="none" w:sz="0" w:space="0" w:color="auto"/>
          </w:divBdr>
        </w:div>
      </w:divsChild>
    </w:div>
    <w:div w:id="1070427347">
      <w:bodyDiv w:val="1"/>
      <w:marLeft w:val="0"/>
      <w:marRight w:val="0"/>
      <w:marTop w:val="0"/>
      <w:marBottom w:val="0"/>
      <w:divBdr>
        <w:top w:val="none" w:sz="0" w:space="0" w:color="auto"/>
        <w:left w:val="none" w:sz="0" w:space="0" w:color="auto"/>
        <w:bottom w:val="none" w:sz="0" w:space="0" w:color="auto"/>
        <w:right w:val="none" w:sz="0" w:space="0" w:color="auto"/>
      </w:divBdr>
      <w:divsChild>
        <w:div w:id="62484259">
          <w:marLeft w:val="0"/>
          <w:marRight w:val="0"/>
          <w:marTop w:val="0"/>
          <w:marBottom w:val="150"/>
          <w:divBdr>
            <w:top w:val="none" w:sz="0" w:space="0" w:color="auto"/>
            <w:left w:val="none" w:sz="0" w:space="0" w:color="auto"/>
            <w:bottom w:val="none" w:sz="0" w:space="0" w:color="auto"/>
            <w:right w:val="none" w:sz="0" w:space="0" w:color="auto"/>
          </w:divBdr>
        </w:div>
        <w:div w:id="1029719720">
          <w:marLeft w:val="0"/>
          <w:marRight w:val="165"/>
          <w:marTop w:val="0"/>
          <w:marBottom w:val="225"/>
          <w:divBdr>
            <w:top w:val="none" w:sz="0" w:space="0" w:color="auto"/>
            <w:left w:val="none" w:sz="0" w:space="0" w:color="auto"/>
            <w:bottom w:val="none" w:sz="0" w:space="0" w:color="auto"/>
            <w:right w:val="none" w:sz="0" w:space="0" w:color="auto"/>
          </w:divBdr>
        </w:div>
      </w:divsChild>
    </w:div>
    <w:div w:id="1232153823">
      <w:bodyDiv w:val="1"/>
      <w:marLeft w:val="0"/>
      <w:marRight w:val="0"/>
      <w:marTop w:val="0"/>
      <w:marBottom w:val="0"/>
      <w:divBdr>
        <w:top w:val="none" w:sz="0" w:space="0" w:color="auto"/>
        <w:left w:val="none" w:sz="0" w:space="0" w:color="auto"/>
        <w:bottom w:val="none" w:sz="0" w:space="0" w:color="auto"/>
        <w:right w:val="none" w:sz="0" w:space="0" w:color="auto"/>
      </w:divBdr>
      <w:divsChild>
        <w:div w:id="1884906210">
          <w:marLeft w:val="0"/>
          <w:marRight w:val="0"/>
          <w:marTop w:val="0"/>
          <w:marBottom w:val="150"/>
          <w:divBdr>
            <w:top w:val="none" w:sz="0" w:space="0" w:color="auto"/>
            <w:left w:val="none" w:sz="0" w:space="0" w:color="auto"/>
            <w:bottom w:val="none" w:sz="0" w:space="0" w:color="auto"/>
            <w:right w:val="none" w:sz="0" w:space="0" w:color="auto"/>
          </w:divBdr>
        </w:div>
        <w:div w:id="190189447">
          <w:marLeft w:val="0"/>
          <w:marRight w:val="165"/>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zakon.rada.gov.ua/rada/show/v0485750-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10</Pages>
  <Words>8066</Words>
  <Characters>4598</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Voitenko1</dc:creator>
  <cp:keywords/>
  <dc:description/>
  <cp:lastModifiedBy>Natali</cp:lastModifiedBy>
  <cp:revision>16</cp:revision>
  <dcterms:created xsi:type="dcterms:W3CDTF">2022-09-26T19:37:00Z</dcterms:created>
  <dcterms:modified xsi:type="dcterms:W3CDTF">2024-05-08T08:32:00Z</dcterms:modified>
</cp:coreProperties>
</file>