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0B701DF4" w14:textId="77777777" w:rsidR="000E494B" w:rsidRDefault="000E494B"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333333"/>
                <w:sz w:val="20"/>
                <w:szCs w:val="20"/>
                <w:shd w:val="clear" w:color="auto" w:fill="FFFFFF"/>
              </w:rPr>
            </w:pPr>
            <w:r w:rsidRPr="000E494B">
              <w:rPr>
                <w:rFonts w:ascii="Arial" w:hAnsi="Arial" w:cs="Arial"/>
                <w:color w:val="333333"/>
                <w:sz w:val="20"/>
                <w:szCs w:val="20"/>
                <w:shd w:val="clear" w:color="auto" w:fill="FFFFFF"/>
              </w:rPr>
              <w:t>UA-2024-05-24-005820-a</w:t>
            </w:r>
            <w:bookmarkStart w:id="0" w:name="_Hlk166060190"/>
            <w:bookmarkStart w:id="1" w:name="_Hlk505604349"/>
          </w:p>
          <w:p w14:paraId="417CFE5E" w14:textId="0874FF3B" w:rsidR="00BA72D2" w:rsidRP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uk-UA"/>
              </w:rPr>
            </w:pPr>
            <w:r w:rsidRPr="00BA72D2">
              <w:rPr>
                <w:rFonts w:ascii="Times New Roman" w:eastAsia="Times New Roman" w:hAnsi="Times New Roman" w:cs="Times New Roman"/>
                <w:b/>
                <w:bCs/>
                <w:color w:val="333333"/>
                <w:sz w:val="28"/>
                <w:szCs w:val="28"/>
                <w:shd w:val="clear" w:color="auto" w:fill="FFFFFF"/>
                <w:lang w:val="uk-UA" w:eastAsia="uk-UA"/>
              </w:rPr>
              <w:t>Офісне устаткування та приладдя</w:t>
            </w:r>
          </w:p>
          <w:bookmarkEnd w:id="0"/>
          <w:p w14:paraId="733722E1" w14:textId="77777777" w:rsidR="00BA72D2" w:rsidRPr="00BA72D2" w:rsidRDefault="00BA72D2" w:rsidP="00BA72D2">
            <w:pPr>
              <w:spacing w:after="0" w:line="240" w:lineRule="auto"/>
              <w:ind w:firstLine="708"/>
              <w:jc w:val="center"/>
              <w:rPr>
                <w:rFonts w:ascii="Times New Roman" w:eastAsia="Arial" w:hAnsi="Times New Roman" w:cs="Times New Roman"/>
                <w:b/>
                <w:sz w:val="28"/>
                <w:szCs w:val="28"/>
                <w:lang w:val="uk-UA" w:eastAsia="ru-RU"/>
              </w:rPr>
            </w:pPr>
          </w:p>
          <w:p w14:paraId="2541FD90" w14:textId="77777777" w:rsidR="00BA72D2" w:rsidRPr="00BA72D2" w:rsidRDefault="00BA72D2" w:rsidP="00BA72D2">
            <w:pPr>
              <w:spacing w:after="0" w:line="240" w:lineRule="auto"/>
              <w:ind w:firstLine="708"/>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(за кодом ДК 021:2015</w:t>
            </w:r>
            <w:bookmarkEnd w:id="1"/>
            <w:r w:rsidRPr="00BA72D2">
              <w:rPr>
                <w:rFonts w:ascii="Times New Roman" w:eastAsia="Arial" w:hAnsi="Times New Roman" w:cs="Times New Roman"/>
                <w:bCs/>
                <w:sz w:val="24"/>
                <w:szCs w:val="24"/>
                <w:lang w:val="uk-UA" w:eastAsia="ru-RU"/>
              </w:rPr>
              <w:t xml:space="preserve"> – </w:t>
            </w:r>
            <w:r w:rsidRPr="00BA72D2">
              <w:rPr>
                <w:rFonts w:ascii="Times New Roman" w:eastAsia="Arial" w:hAnsi="Times New Roman" w:cs="Times New Roman"/>
                <w:bCs/>
                <w:color w:val="000000"/>
                <w:sz w:val="24"/>
                <w:szCs w:val="24"/>
                <w:bdr w:val="none" w:sz="0" w:space="0" w:color="auto" w:frame="1"/>
                <w:shd w:val="clear" w:color="auto" w:fill="FDFEFD"/>
                <w:lang w:eastAsia="ru-RU"/>
              </w:rPr>
              <w:t>30190000-7</w:t>
            </w:r>
            <w:r w:rsidRPr="00BA72D2">
              <w:rPr>
                <w:rFonts w:ascii="Times New Roman" w:eastAsia="Arial" w:hAnsi="Times New Roman" w:cs="Times New Roman"/>
                <w:bCs/>
                <w:color w:val="000000"/>
                <w:sz w:val="24"/>
                <w:szCs w:val="24"/>
                <w:shd w:val="clear" w:color="auto" w:fill="FDFEFD"/>
                <w:lang w:eastAsia="ru-RU"/>
              </w:rPr>
              <w:t> </w:t>
            </w:r>
            <w:r w:rsidRPr="00BA72D2">
              <w:rPr>
                <w:rFonts w:ascii="Times New Roman" w:eastAsia="Arial" w:hAnsi="Times New Roman" w:cs="Times New Roman"/>
                <w:bCs/>
                <w:iCs/>
                <w:sz w:val="24"/>
                <w:szCs w:val="24"/>
                <w:lang w:val="uk-UA" w:eastAsia="ru-RU"/>
              </w:rPr>
              <w:t xml:space="preserve"> «</w:t>
            </w:r>
            <w:r w:rsidRPr="00BA72D2">
              <w:rPr>
                <w:rFonts w:ascii="Times New Roman" w:eastAsia="Arial" w:hAnsi="Times New Roman" w:cs="Times New Roman"/>
                <w:bCs/>
                <w:color w:val="000000"/>
                <w:sz w:val="24"/>
                <w:szCs w:val="24"/>
                <w:bdr w:val="none" w:sz="0" w:space="0" w:color="auto" w:frame="1"/>
                <w:shd w:val="clear" w:color="auto" w:fill="FDFEFD"/>
                <w:lang w:eastAsia="ru-RU"/>
              </w:rPr>
              <w:t>Офісне устаткування та приладдя різне</w:t>
            </w:r>
            <w:r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5D48FE56"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BA72D2">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 </w:t>
            </w:r>
            <w:r w:rsidR="00BA72D2">
              <w:rPr>
                <w:rFonts w:ascii="Times New Roman" w:eastAsia="Times New Roman" w:hAnsi="Times New Roman" w:cs="Times New Roman"/>
                <w:sz w:val="24"/>
                <w:szCs w:val="24"/>
                <w:lang w:val="uk-UA" w:eastAsia="uk-UA"/>
              </w:rPr>
              <w:t>823</w:t>
            </w:r>
            <w:r>
              <w:rPr>
                <w:rFonts w:ascii="Times New Roman" w:eastAsia="Times New Roman" w:hAnsi="Times New Roman" w:cs="Times New Roman"/>
                <w:sz w:val="24"/>
                <w:szCs w:val="24"/>
                <w:lang w:val="uk-UA" w:eastAsia="uk-UA"/>
              </w:rPr>
              <w:t> 000,00</w:t>
            </w:r>
          </w:p>
        </w:tc>
      </w:tr>
    </w:tbl>
    <w:p w14:paraId="42834C6B" w14:textId="37C86DF6" w:rsidR="00791997" w:rsidRPr="00456E48" w:rsidRDefault="000E494B"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24</w:t>
      </w:r>
      <w:r w:rsidR="00456E48" w:rsidRPr="00456E48">
        <w:rPr>
          <w:rFonts w:ascii="Times New Roman" w:eastAsia="Times New Roman" w:hAnsi="Times New Roman" w:cs="Times New Roman"/>
          <w:b/>
          <w:sz w:val="20"/>
          <w:szCs w:val="20"/>
          <w:lang w:val="uk-UA" w:eastAsia="ru-RU"/>
        </w:rPr>
        <w:t>.0</w:t>
      </w:r>
      <w:r w:rsidR="00BA72D2">
        <w:rPr>
          <w:rFonts w:ascii="Times New Roman" w:eastAsia="Times New Roman" w:hAnsi="Times New Roman" w:cs="Times New Roman"/>
          <w:b/>
          <w:sz w:val="20"/>
          <w:szCs w:val="20"/>
          <w:lang w:val="uk-UA" w:eastAsia="ru-RU"/>
        </w:rPr>
        <w:t>5</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1C5BE729" w14:textId="77777777" w:rsidR="00700510" w:rsidRPr="001B5385" w:rsidRDefault="00700510" w:rsidP="00700510">
      <w:pPr>
        <w:spacing w:after="0" w:line="240" w:lineRule="auto"/>
        <w:jc w:val="center"/>
        <w:rPr>
          <w:rFonts w:ascii="Times New Roman" w:eastAsia="Times New Roman" w:hAnsi="Times New Roman" w:cs="Times New Roman"/>
          <w:b/>
          <w:i/>
          <w:sz w:val="24"/>
          <w:szCs w:val="24"/>
          <w:lang w:val="uk-UA"/>
        </w:rPr>
      </w:pPr>
      <w:r w:rsidRPr="001B5385">
        <w:rPr>
          <w:rFonts w:ascii="Times New Roman" w:eastAsia="Times New Roman" w:hAnsi="Times New Roman" w:cs="Times New Roman"/>
          <w:b/>
          <w:i/>
          <w:sz w:val="24"/>
          <w:szCs w:val="24"/>
          <w:highlight w:val="white"/>
          <w:lang w:val="uk-UA"/>
        </w:rPr>
        <w:t>ТЕХНІЧНА СПЕЦИФІКАЦІЯ</w:t>
      </w:r>
    </w:p>
    <w:p w14:paraId="0CBFCAA4" w14:textId="0FC064B0" w:rsidR="00700510" w:rsidRDefault="00700510"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r w:rsidRPr="001B5385">
        <w:rPr>
          <w:rFonts w:ascii="Times New Roman" w:eastAsia="Times New Roman" w:hAnsi="Times New Roman" w:cs="Times New Roman"/>
          <w:i/>
          <w:sz w:val="24"/>
          <w:szCs w:val="24"/>
          <w:lang w:val="uk-UA"/>
        </w:rPr>
        <w:t>(</w:t>
      </w:r>
      <w:r w:rsidR="00BA72D2" w:rsidRPr="00BA72D2">
        <w:rPr>
          <w:rFonts w:ascii="Times New Roman" w:eastAsia="Times New Roman" w:hAnsi="Times New Roman" w:cs="Times New Roman"/>
          <w:b/>
          <w:bCs/>
          <w:color w:val="333333"/>
          <w:sz w:val="28"/>
          <w:szCs w:val="28"/>
          <w:shd w:val="clear" w:color="auto" w:fill="FFFFFF"/>
          <w:lang w:val="uk-UA" w:eastAsia="uk-UA"/>
        </w:rPr>
        <w:t>Офісне устаткування та приладдя</w:t>
      </w:r>
      <w:r w:rsidR="00070E1A" w:rsidRPr="00070E1A">
        <w:rPr>
          <w:rFonts w:ascii="Times New Roman" w:eastAsia="Times New Roman" w:hAnsi="Times New Roman" w:cs="Times New Roman"/>
          <w:sz w:val="24"/>
          <w:szCs w:val="24"/>
          <w:lang w:val="uk-UA" w:eastAsia="uk-UA"/>
        </w:rPr>
        <w:t>)</w:t>
      </w:r>
    </w:p>
    <w:p w14:paraId="62E366E3" w14:textId="48EF0016" w:rsid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14:paraId="0AB0DF41"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r w:rsidRPr="00BA72D2">
        <w:rPr>
          <w:rFonts w:ascii="Times New Roman" w:eastAsia="Calibri" w:hAnsi="Times New Roman" w:cs="Times New Roman"/>
          <w:b/>
          <w:sz w:val="24"/>
          <w:szCs w:val="24"/>
          <w:lang w:val="uk-UA"/>
        </w:rPr>
        <w:t>Інформація про необхідні технічні, якісні та кількісні характеристики предмета</w:t>
      </w:r>
    </w:p>
    <w:p w14:paraId="3E717EA8"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p>
    <w:p w14:paraId="2314B5CB"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r w:rsidRPr="00BA72D2">
        <w:rPr>
          <w:rFonts w:ascii="Times New Roman" w:eastAsia="Calibri" w:hAnsi="Times New Roman" w:cs="Times New Roman"/>
          <w:b/>
          <w:sz w:val="24"/>
          <w:szCs w:val="24"/>
          <w:lang w:val="uk-UA"/>
        </w:rPr>
        <w:t>закупівлі — технічні вимоги до предмета закупівлі</w:t>
      </w:r>
    </w:p>
    <w:p w14:paraId="6C8F0083"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r w:rsidRPr="00BA72D2">
        <w:rPr>
          <w:rFonts w:ascii="Times New Roman" w:eastAsia="Calibri" w:hAnsi="Times New Roman" w:cs="Times New Roman"/>
          <w:b/>
          <w:sz w:val="24"/>
          <w:szCs w:val="24"/>
          <w:lang w:val="uk-UA"/>
        </w:rPr>
        <w:t>Технічна специфікація</w:t>
      </w:r>
    </w:p>
    <w:p w14:paraId="4513A4A4"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r w:rsidRPr="00BA72D2">
        <w:rPr>
          <w:rFonts w:ascii="Times New Roman" w:eastAsia="Calibri" w:hAnsi="Times New Roman" w:cs="Times New Roman"/>
          <w:b/>
          <w:sz w:val="24"/>
          <w:szCs w:val="24"/>
          <w:lang w:val="uk-UA"/>
        </w:rPr>
        <w:t>на закупівлю:</w:t>
      </w:r>
    </w:p>
    <w:p w14:paraId="1D9FF595"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r w:rsidRPr="00BA72D2">
        <w:rPr>
          <w:rFonts w:ascii="Times New Roman" w:eastAsia="Calibri" w:hAnsi="Times New Roman" w:cs="Times New Roman"/>
          <w:b/>
          <w:sz w:val="24"/>
          <w:szCs w:val="24"/>
          <w:lang w:val="uk-UA"/>
        </w:rPr>
        <w:t xml:space="preserve">ДК 021:2015: 30190000-7 — Офісне устаткування та приладдя різне </w:t>
      </w:r>
    </w:p>
    <w:p w14:paraId="1C9D0BFB" w14:textId="77777777" w:rsidR="00BA72D2" w:rsidRPr="00BA72D2" w:rsidRDefault="00BA72D2" w:rsidP="00BA72D2">
      <w:pPr>
        <w:spacing w:after="0" w:line="240" w:lineRule="auto"/>
        <w:jc w:val="center"/>
        <w:rPr>
          <w:rFonts w:ascii="Times New Roman" w:eastAsia="Times New Roman" w:hAnsi="Times New Roman" w:cs="Times New Roman"/>
          <w:i/>
          <w:iCs/>
          <w:sz w:val="24"/>
          <w:szCs w:val="24"/>
          <w:lang w:val="uk-UA" w:eastAsia="uk-UA"/>
        </w:rPr>
      </w:pPr>
      <w:r w:rsidRPr="00BA72D2">
        <w:rPr>
          <w:rFonts w:ascii="Times New Roman" w:eastAsia="Times New Roman" w:hAnsi="Times New Roman" w:cs="Times New Roman"/>
          <w:i/>
          <w:iCs/>
          <w:sz w:val="24"/>
          <w:szCs w:val="24"/>
          <w:lang w:val="uk-UA" w:eastAsia="uk-UA"/>
        </w:rPr>
        <w:t>(надається інформація у форматі сканованих документів, підписаних,</w:t>
      </w:r>
    </w:p>
    <w:p w14:paraId="4FE14E29" w14:textId="77777777" w:rsidR="00BA72D2" w:rsidRPr="00BA72D2" w:rsidRDefault="00BA72D2" w:rsidP="00BA72D2">
      <w:pPr>
        <w:spacing w:after="0" w:line="240" w:lineRule="auto"/>
        <w:jc w:val="center"/>
        <w:rPr>
          <w:rFonts w:ascii="Times New Roman" w:eastAsia="Times New Roman" w:hAnsi="Times New Roman" w:cs="Times New Roman"/>
          <w:i/>
          <w:iCs/>
          <w:sz w:val="24"/>
          <w:szCs w:val="24"/>
          <w:lang w:val="uk-UA" w:eastAsia="uk-UA"/>
        </w:rPr>
      </w:pPr>
      <w:r w:rsidRPr="00BA72D2">
        <w:rPr>
          <w:rFonts w:ascii="Times New Roman" w:eastAsia="Times New Roman" w:hAnsi="Times New Roman" w:cs="Times New Roman"/>
          <w:i/>
          <w:iCs/>
          <w:sz w:val="24"/>
          <w:szCs w:val="24"/>
          <w:lang w:val="uk-UA" w:eastAsia="uk-UA"/>
        </w:rPr>
        <w:t xml:space="preserve">скріплених печаткою (за наявності)). Всі пункти технічних вимог мають бути підтвержені учасником. Ненадання підтвердження будь якого пункту/підпункту, або не повна відповідність технічним вимогам, буде підставою для відхилення пропозиції ,як такої,що не відповідає тендерній документації   замовника. </w:t>
      </w:r>
    </w:p>
    <w:p w14:paraId="11805AA8" w14:textId="77777777" w:rsidR="00BA72D2" w:rsidRPr="00BA72D2" w:rsidRDefault="00BA72D2" w:rsidP="00BA72D2">
      <w:pPr>
        <w:spacing w:after="0" w:line="240" w:lineRule="auto"/>
        <w:rPr>
          <w:rFonts w:ascii="Times New Roman" w:eastAsia="Times New Roman" w:hAnsi="Times New Roman" w:cs="Times New Roman"/>
          <w:iCs/>
          <w:sz w:val="24"/>
          <w:szCs w:val="24"/>
          <w:lang w:val="uk-UA" w:eastAsia="uk-UA"/>
        </w:rPr>
      </w:pPr>
    </w:p>
    <w:p w14:paraId="066F2E89" w14:textId="77777777" w:rsidR="00BA72D2" w:rsidRPr="00BA72D2" w:rsidRDefault="00BA72D2" w:rsidP="00BA72D2">
      <w:pPr>
        <w:spacing w:after="0" w:line="240" w:lineRule="auto"/>
        <w:ind w:firstLine="567"/>
        <w:jc w:val="both"/>
        <w:rPr>
          <w:rFonts w:ascii="Times New Roman" w:eastAsia="Times New Roman" w:hAnsi="Times New Roman" w:cs="Times New Roman"/>
          <w:b/>
          <w:iCs/>
          <w:color w:val="000000"/>
          <w:sz w:val="24"/>
          <w:szCs w:val="24"/>
          <w:lang w:eastAsia="ru-RU"/>
        </w:rPr>
      </w:pPr>
      <w:r w:rsidRPr="00BA72D2">
        <w:rPr>
          <w:rFonts w:ascii="Times New Roman" w:eastAsia="Times New Roman" w:hAnsi="Times New Roman" w:cs="Times New Roman"/>
          <w:iCs/>
          <w:sz w:val="24"/>
          <w:szCs w:val="24"/>
          <w:lang w:val="uk-UA" w:eastAsia="ru-RU"/>
        </w:rPr>
        <w:t xml:space="preserve">В місцях де технічна специфікація містить посилання на конкретну торгівельну марку чи фірму, патент, конструкцію, або тип предмету закупівлі, джерело його походження, або виробника, вважати наявним вираз  «або еквівалент». </w:t>
      </w:r>
      <w:r w:rsidRPr="00BA72D2">
        <w:rPr>
          <w:rFonts w:ascii="Times New Roman" w:eastAsia="Times New Roman" w:hAnsi="Times New Roman" w:cs="Times New Roman"/>
          <w:iCs/>
          <w:sz w:val="24"/>
          <w:szCs w:val="24"/>
          <w:lang w:eastAsia="ar-SA"/>
        </w:rPr>
        <w:t>При цьому якісні та технічні характеристики «товару – еквіваленту» повинні відповідати вимогам по даному предмету закупівлі.</w:t>
      </w:r>
    </w:p>
    <w:p w14:paraId="7258ED7F" w14:textId="77777777" w:rsidR="00BA72D2" w:rsidRPr="00BA72D2" w:rsidRDefault="00BA72D2" w:rsidP="00BA72D2">
      <w:pPr>
        <w:spacing w:after="0" w:line="240" w:lineRule="auto"/>
        <w:jc w:val="right"/>
        <w:rPr>
          <w:rFonts w:ascii="Times New Roman" w:eastAsia="Calibri" w:hAnsi="Times New Roman" w:cs="Times New Roman"/>
          <w:sz w:val="24"/>
          <w:szCs w:val="24"/>
        </w:rPr>
      </w:pPr>
      <w:r w:rsidRPr="00BA72D2">
        <w:rPr>
          <w:rFonts w:ascii="Times New Roman" w:eastAsia="Calibri" w:hAnsi="Times New Roman" w:cs="Times New Roman"/>
          <w:sz w:val="24"/>
          <w:szCs w:val="24"/>
        </w:rPr>
        <w:t>Таблиця 1</w:t>
      </w:r>
    </w:p>
    <w:tbl>
      <w:tblPr>
        <w:tblW w:w="10774" w:type="dxa"/>
        <w:tblInd w:w="-856" w:type="dxa"/>
        <w:tblLook w:val="04A0" w:firstRow="1" w:lastRow="0" w:firstColumn="1" w:lastColumn="0" w:noHBand="0" w:noVBand="1"/>
      </w:tblPr>
      <w:tblGrid>
        <w:gridCol w:w="564"/>
        <w:gridCol w:w="3103"/>
        <w:gridCol w:w="917"/>
        <w:gridCol w:w="1087"/>
        <w:gridCol w:w="5103"/>
      </w:tblGrid>
      <w:tr w:rsidR="00BA72D2" w:rsidRPr="00BA72D2" w14:paraId="76C01374" w14:textId="77777777" w:rsidTr="00B61EB7">
        <w:trPr>
          <w:trHeight w:val="769"/>
        </w:trPr>
        <w:tc>
          <w:tcPr>
            <w:tcW w:w="564" w:type="dxa"/>
            <w:tcBorders>
              <w:top w:val="single" w:sz="4" w:space="0" w:color="000000"/>
              <w:left w:val="single" w:sz="4" w:space="0" w:color="000000"/>
              <w:bottom w:val="single" w:sz="4" w:space="0" w:color="000000"/>
            </w:tcBorders>
            <w:shd w:val="clear" w:color="auto" w:fill="auto"/>
          </w:tcPr>
          <w:p w14:paraId="589C1606"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 з/п</w:t>
            </w:r>
          </w:p>
        </w:tc>
        <w:tc>
          <w:tcPr>
            <w:tcW w:w="3103" w:type="dxa"/>
            <w:tcBorders>
              <w:top w:val="single" w:sz="4" w:space="0" w:color="000000"/>
              <w:left w:val="single" w:sz="4" w:space="0" w:color="000000"/>
              <w:bottom w:val="single" w:sz="4" w:space="0" w:color="000000"/>
            </w:tcBorders>
            <w:shd w:val="clear" w:color="auto" w:fill="auto"/>
          </w:tcPr>
          <w:p w14:paraId="7705CBCD"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Найменування товару</w:t>
            </w:r>
          </w:p>
        </w:tc>
        <w:tc>
          <w:tcPr>
            <w:tcW w:w="917" w:type="dxa"/>
            <w:tcBorders>
              <w:top w:val="single" w:sz="4" w:space="0" w:color="000000"/>
              <w:left w:val="single" w:sz="4" w:space="0" w:color="000000"/>
              <w:bottom w:val="single" w:sz="4" w:space="0" w:color="000000"/>
            </w:tcBorders>
            <w:shd w:val="clear" w:color="auto" w:fill="auto"/>
          </w:tcPr>
          <w:p w14:paraId="34687FB1"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Од. виміру</w:t>
            </w:r>
          </w:p>
        </w:tc>
        <w:tc>
          <w:tcPr>
            <w:tcW w:w="1087" w:type="dxa"/>
            <w:tcBorders>
              <w:top w:val="single" w:sz="4" w:space="0" w:color="000000"/>
              <w:left w:val="single" w:sz="4" w:space="0" w:color="000000"/>
              <w:bottom w:val="single" w:sz="4" w:space="0" w:color="000000"/>
            </w:tcBorders>
            <w:shd w:val="clear" w:color="auto" w:fill="auto"/>
          </w:tcPr>
          <w:p w14:paraId="27F78BD5"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Кіль-кість</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EBC3EBF"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Технічні характеристики</w:t>
            </w:r>
          </w:p>
        </w:tc>
      </w:tr>
      <w:tr w:rsidR="00BA72D2" w:rsidRPr="00BA72D2" w14:paraId="0F479551"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742D3"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1</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2E8B71E5"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Нитка для прошивки документів бавовняна 130г Buromax*</w:t>
            </w:r>
            <w:r w:rsidRPr="00BA72D2">
              <w:rPr>
                <w:rFonts w:ascii="Times New Roman" w:eastAsia="Calibri" w:hAnsi="Times New Roman" w:cs="Times New Roman"/>
                <w:sz w:val="24"/>
                <w:szCs w:val="24"/>
                <w:lang w:val="uk-UA" w:eastAsia="ru-RU"/>
              </w:rPr>
              <w:tab/>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69D1E7B"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single" w:sz="4" w:space="0" w:color="auto"/>
              <w:left w:val="nil"/>
              <w:bottom w:val="single" w:sz="4" w:space="0" w:color="auto"/>
              <w:right w:val="single" w:sz="4" w:space="0" w:color="auto"/>
            </w:tcBorders>
            <w:shd w:val="clear" w:color="auto" w:fill="auto"/>
          </w:tcPr>
          <w:p w14:paraId="44A728AE" w14:textId="77777777" w:rsidR="00BA72D2" w:rsidRPr="00BA72D2" w:rsidRDefault="00BA72D2" w:rsidP="00BA72D2">
            <w:pPr>
              <w:spacing w:after="0" w:line="240" w:lineRule="auto"/>
              <w:jc w:val="center"/>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rPr>
              <w:t>805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0667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100% бавовна</w:t>
            </w:r>
          </w:p>
          <w:p w14:paraId="64F6BE9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Лінійна щільність 250 (підвищеної міцності)</w:t>
            </w:r>
          </w:p>
          <w:p w14:paraId="68FB646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котушки 520 метрів</w:t>
            </w:r>
          </w:p>
        </w:tc>
      </w:tr>
      <w:tr w:rsidR="00BA72D2" w:rsidRPr="00BA72D2" w14:paraId="359BD92A"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80C5B"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2</w:t>
            </w:r>
          </w:p>
        </w:tc>
        <w:tc>
          <w:tcPr>
            <w:tcW w:w="3103" w:type="dxa"/>
            <w:tcBorders>
              <w:top w:val="single" w:sz="4" w:space="0" w:color="auto"/>
              <w:left w:val="single" w:sz="4" w:space="0" w:color="auto"/>
              <w:bottom w:val="single" w:sz="4" w:space="0" w:color="auto"/>
              <w:right w:val="nil"/>
            </w:tcBorders>
            <w:shd w:val="clear" w:color="auto" w:fill="auto"/>
          </w:tcPr>
          <w:p w14:paraId="293EE74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Ручка кулькова BiC Raund Stic* 1.0мм синя</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6D3BA865"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single" w:sz="4" w:space="0" w:color="auto"/>
              <w:left w:val="nil"/>
              <w:bottom w:val="single" w:sz="4" w:space="0" w:color="auto"/>
              <w:right w:val="single" w:sz="4" w:space="0" w:color="auto"/>
            </w:tcBorders>
            <w:shd w:val="clear" w:color="auto" w:fill="auto"/>
          </w:tcPr>
          <w:p w14:paraId="24B81278"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7150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94F1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Тип: Кулькові</w:t>
            </w:r>
          </w:p>
          <w:p w14:paraId="2E4C533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Заміна стержня: Немає</w:t>
            </w:r>
          </w:p>
          <w:p w14:paraId="412041D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чорнила: Синій</w:t>
            </w:r>
          </w:p>
          <w:p w14:paraId="0D8B8492"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Подача стержня: не автоматична</w:t>
            </w:r>
          </w:p>
          <w:p w14:paraId="3C697AE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Товщина: 1 мм</w:t>
            </w:r>
          </w:p>
        </w:tc>
      </w:tr>
      <w:tr w:rsidR="00BA72D2" w:rsidRPr="00BA72D2" w14:paraId="7C306B2A"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E86A"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w:t>
            </w:r>
          </w:p>
        </w:tc>
        <w:tc>
          <w:tcPr>
            <w:tcW w:w="3103" w:type="dxa"/>
            <w:tcBorders>
              <w:top w:val="single" w:sz="4" w:space="0" w:color="auto"/>
              <w:left w:val="single" w:sz="4" w:space="0" w:color="auto"/>
              <w:bottom w:val="single" w:sz="4" w:space="0" w:color="auto"/>
              <w:right w:val="nil"/>
            </w:tcBorders>
            <w:shd w:val="clear" w:color="auto" w:fill="auto"/>
          </w:tcPr>
          <w:p w14:paraId="536F014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Ручка кулькова Spectrum* 1.0 мм червона</w:t>
            </w:r>
          </w:p>
        </w:tc>
        <w:tc>
          <w:tcPr>
            <w:tcW w:w="917" w:type="dxa"/>
            <w:tcBorders>
              <w:top w:val="nil"/>
              <w:left w:val="single" w:sz="4" w:space="0" w:color="auto"/>
              <w:bottom w:val="single" w:sz="4" w:space="0" w:color="auto"/>
              <w:right w:val="single" w:sz="4" w:space="0" w:color="auto"/>
            </w:tcBorders>
            <w:shd w:val="clear" w:color="auto" w:fill="auto"/>
          </w:tcPr>
          <w:p w14:paraId="6490C14E"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2054B63D"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450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0010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Тип: Кулькові</w:t>
            </w:r>
          </w:p>
          <w:p w14:paraId="68942C3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Заміна стержня: Є</w:t>
            </w:r>
          </w:p>
          <w:p w14:paraId="1771A063"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чорнила: Червоний</w:t>
            </w:r>
          </w:p>
          <w:p w14:paraId="7D22BE5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Подача стержня: не автоматична</w:t>
            </w:r>
          </w:p>
          <w:p w14:paraId="38ED21A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Товщина: 1 мм</w:t>
            </w:r>
          </w:p>
        </w:tc>
      </w:tr>
      <w:tr w:rsidR="00BA72D2" w:rsidRPr="00BA72D2" w14:paraId="340486EB"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C1B3F"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4</w:t>
            </w:r>
          </w:p>
        </w:tc>
        <w:tc>
          <w:tcPr>
            <w:tcW w:w="3103" w:type="dxa"/>
            <w:tcBorders>
              <w:top w:val="single" w:sz="4" w:space="0" w:color="auto"/>
              <w:left w:val="single" w:sz="4" w:space="0" w:color="auto"/>
              <w:bottom w:val="single" w:sz="4" w:space="0" w:color="auto"/>
              <w:right w:val="nil"/>
            </w:tcBorders>
            <w:shd w:val="clear" w:color="auto" w:fill="auto"/>
          </w:tcPr>
          <w:p w14:paraId="61FE3CC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Ручка гелева Hiper Speed Gel* 0,5мм синя</w:t>
            </w:r>
          </w:p>
        </w:tc>
        <w:tc>
          <w:tcPr>
            <w:tcW w:w="917" w:type="dxa"/>
            <w:tcBorders>
              <w:top w:val="nil"/>
              <w:left w:val="single" w:sz="4" w:space="0" w:color="auto"/>
              <w:bottom w:val="single" w:sz="4" w:space="0" w:color="auto"/>
              <w:right w:val="single" w:sz="4" w:space="0" w:color="auto"/>
            </w:tcBorders>
            <w:shd w:val="clear" w:color="auto" w:fill="auto"/>
          </w:tcPr>
          <w:p w14:paraId="716F09B7"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4BD4A6BE"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800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AB3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Заміна стержня: Є</w:t>
            </w:r>
          </w:p>
          <w:p w14:paraId="7F6DBE1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чорнила: Синій</w:t>
            </w:r>
          </w:p>
          <w:p w14:paraId="3023184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Подача стержня: не автоматична</w:t>
            </w:r>
          </w:p>
          <w:p w14:paraId="4D6843F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lastRenderedPageBreak/>
              <w:t>Товщина: 0.5 мм</w:t>
            </w:r>
          </w:p>
        </w:tc>
      </w:tr>
      <w:tr w:rsidR="00BA72D2" w:rsidRPr="00BA72D2" w14:paraId="34E773FE"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A895"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lastRenderedPageBreak/>
              <w:t>5</w:t>
            </w:r>
          </w:p>
        </w:tc>
        <w:tc>
          <w:tcPr>
            <w:tcW w:w="3103" w:type="dxa"/>
            <w:tcBorders>
              <w:top w:val="single" w:sz="4" w:space="0" w:color="auto"/>
              <w:left w:val="single" w:sz="4" w:space="0" w:color="auto"/>
              <w:bottom w:val="single" w:sz="4" w:space="0" w:color="auto"/>
              <w:right w:val="nil"/>
            </w:tcBorders>
            <w:shd w:val="clear" w:color="auto" w:fill="auto"/>
          </w:tcPr>
          <w:p w14:paraId="4328335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Олівець чорнограф. HB BIC Evolution* 650</w:t>
            </w:r>
          </w:p>
        </w:tc>
        <w:tc>
          <w:tcPr>
            <w:tcW w:w="917" w:type="dxa"/>
            <w:tcBorders>
              <w:top w:val="nil"/>
              <w:left w:val="single" w:sz="4" w:space="0" w:color="auto"/>
              <w:bottom w:val="single" w:sz="4" w:space="0" w:color="auto"/>
              <w:right w:val="single" w:sz="4" w:space="0" w:color="auto"/>
            </w:tcBorders>
            <w:shd w:val="clear" w:color="auto" w:fill="auto"/>
          </w:tcPr>
          <w:p w14:paraId="7846A14A"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48A68A6B"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3650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127F"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Форма корпусу: Шестигранна</w:t>
            </w:r>
            <w:r w:rsidRPr="00BA72D2">
              <w:rPr>
                <w:rFonts w:ascii="Times New Roman" w:eastAsia="Calibri" w:hAnsi="Times New Roman" w:cs="Times New Roman"/>
                <w:sz w:val="24"/>
                <w:szCs w:val="24"/>
                <w:lang w:val="uk-UA" w:eastAsia="ru-RU"/>
              </w:rPr>
              <w:br/>
              <w:t>Твердість: НВ</w:t>
            </w:r>
            <w:r w:rsidRPr="00BA72D2">
              <w:rPr>
                <w:rFonts w:ascii="Times New Roman" w:eastAsia="Calibri" w:hAnsi="Times New Roman" w:cs="Times New Roman"/>
                <w:sz w:val="24"/>
                <w:szCs w:val="24"/>
                <w:lang w:val="uk-UA" w:eastAsia="ru-RU"/>
              </w:rPr>
              <w:br/>
              <w:t>Тип: Чорнографітні звичайні</w:t>
            </w:r>
          </w:p>
        </w:tc>
      </w:tr>
      <w:tr w:rsidR="00BA72D2" w:rsidRPr="00BA72D2" w14:paraId="01CB75B1"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9B9A8"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6</w:t>
            </w:r>
          </w:p>
        </w:tc>
        <w:tc>
          <w:tcPr>
            <w:tcW w:w="3103" w:type="dxa"/>
            <w:tcBorders>
              <w:top w:val="single" w:sz="4" w:space="0" w:color="auto"/>
              <w:left w:val="single" w:sz="4" w:space="0" w:color="auto"/>
              <w:bottom w:val="single" w:sz="4" w:space="0" w:color="auto"/>
              <w:right w:val="nil"/>
            </w:tcBorders>
            <w:shd w:val="clear" w:color="auto" w:fill="auto"/>
          </w:tcPr>
          <w:p w14:paraId="4334287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Ножиці пластикові 17,5см Buromax* </w:t>
            </w:r>
          </w:p>
        </w:tc>
        <w:tc>
          <w:tcPr>
            <w:tcW w:w="917" w:type="dxa"/>
            <w:tcBorders>
              <w:top w:val="nil"/>
              <w:left w:val="single" w:sz="4" w:space="0" w:color="auto"/>
              <w:bottom w:val="single" w:sz="4" w:space="0" w:color="auto"/>
              <w:right w:val="single" w:sz="4" w:space="0" w:color="auto"/>
            </w:tcBorders>
            <w:shd w:val="clear" w:color="auto" w:fill="auto"/>
          </w:tcPr>
          <w:p w14:paraId="43012D2E"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1F2F1049"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302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07A7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17.5 см</w:t>
            </w:r>
          </w:p>
          <w:p w14:paraId="20B6043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Синій</w:t>
            </w:r>
          </w:p>
        </w:tc>
      </w:tr>
      <w:tr w:rsidR="00BA72D2" w:rsidRPr="00BA72D2" w14:paraId="579883A5"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EA904"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7</w:t>
            </w:r>
          </w:p>
        </w:tc>
        <w:tc>
          <w:tcPr>
            <w:tcW w:w="3103" w:type="dxa"/>
            <w:tcBorders>
              <w:top w:val="single" w:sz="4" w:space="0" w:color="auto"/>
              <w:left w:val="single" w:sz="4" w:space="0" w:color="auto"/>
              <w:bottom w:val="single" w:sz="4" w:space="0" w:color="auto"/>
              <w:right w:val="nil"/>
            </w:tcBorders>
            <w:shd w:val="clear" w:color="auto" w:fill="auto"/>
          </w:tcPr>
          <w:p w14:paraId="3156F49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Степлер пластиковий №24/6 25арк Axent Ultra* синій</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6FF32D08"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single" w:sz="4" w:space="0" w:color="auto"/>
              <w:left w:val="nil"/>
              <w:bottom w:val="single" w:sz="4" w:space="0" w:color="auto"/>
              <w:right w:val="single" w:sz="4" w:space="0" w:color="auto"/>
            </w:tcBorders>
            <w:shd w:val="clear" w:color="auto" w:fill="auto"/>
          </w:tcPr>
          <w:p w14:paraId="5F1391BA"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316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A764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Розмір скоби: №24/6</w:t>
            </w:r>
          </w:p>
          <w:p w14:paraId="4E29006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Потужність: 25 аркушів</w:t>
            </w:r>
          </w:p>
          <w:p w14:paraId="16012B2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корпусу: Пластик</w:t>
            </w:r>
          </w:p>
          <w:p w14:paraId="45E0AEA3"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Синій</w:t>
            </w:r>
          </w:p>
        </w:tc>
      </w:tr>
      <w:tr w:rsidR="00BA72D2" w:rsidRPr="00BA72D2" w14:paraId="0EBAAC35"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4861"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8</w:t>
            </w:r>
          </w:p>
        </w:tc>
        <w:tc>
          <w:tcPr>
            <w:tcW w:w="3103" w:type="dxa"/>
            <w:tcBorders>
              <w:top w:val="single" w:sz="4" w:space="0" w:color="auto"/>
              <w:left w:val="single" w:sz="4" w:space="0" w:color="auto"/>
              <w:bottom w:val="single" w:sz="4" w:space="0" w:color="auto"/>
              <w:right w:val="nil"/>
            </w:tcBorders>
            <w:shd w:val="clear" w:color="auto" w:fill="auto"/>
          </w:tcPr>
          <w:p w14:paraId="2C88793F"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Дестеплер Axent* чорний з фіксатором</w:t>
            </w:r>
          </w:p>
        </w:tc>
        <w:tc>
          <w:tcPr>
            <w:tcW w:w="917" w:type="dxa"/>
            <w:tcBorders>
              <w:top w:val="nil"/>
              <w:left w:val="single" w:sz="4" w:space="0" w:color="auto"/>
              <w:bottom w:val="single" w:sz="4" w:space="0" w:color="auto"/>
              <w:right w:val="single" w:sz="4" w:space="0" w:color="auto"/>
            </w:tcBorders>
            <w:shd w:val="clear" w:color="auto" w:fill="auto"/>
          </w:tcPr>
          <w:p w14:paraId="0AA02EB8"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3E2D1199"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40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902B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Чорний</w:t>
            </w:r>
            <w:r w:rsidRPr="00BA72D2">
              <w:rPr>
                <w:rFonts w:ascii="Times New Roman" w:eastAsia="Calibri" w:hAnsi="Times New Roman" w:cs="Times New Roman"/>
                <w:sz w:val="24"/>
                <w:szCs w:val="24"/>
                <w:lang w:val="uk-UA" w:eastAsia="ru-RU"/>
              </w:rPr>
              <w:br/>
              <w:t>Для видалення скоб: №24/6; №26/6; №10</w:t>
            </w:r>
          </w:p>
        </w:tc>
      </w:tr>
      <w:tr w:rsidR="00BA72D2" w:rsidRPr="00BA72D2" w14:paraId="7C3F5C36"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D32CA"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9</w:t>
            </w:r>
          </w:p>
        </w:tc>
        <w:tc>
          <w:tcPr>
            <w:tcW w:w="3103" w:type="dxa"/>
            <w:tcBorders>
              <w:top w:val="single" w:sz="4" w:space="0" w:color="auto"/>
              <w:left w:val="single" w:sz="4" w:space="0" w:color="auto"/>
              <w:bottom w:val="single" w:sz="4" w:space="0" w:color="auto"/>
              <w:right w:val="nil"/>
            </w:tcBorders>
            <w:shd w:val="clear" w:color="auto" w:fill="auto"/>
          </w:tcPr>
          <w:p w14:paraId="3A42387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Скоби №24/6 1000шт Economix* срібні</w:t>
            </w:r>
          </w:p>
        </w:tc>
        <w:tc>
          <w:tcPr>
            <w:tcW w:w="917" w:type="dxa"/>
            <w:tcBorders>
              <w:top w:val="nil"/>
              <w:left w:val="single" w:sz="4" w:space="0" w:color="auto"/>
              <w:bottom w:val="single" w:sz="4" w:space="0" w:color="auto"/>
              <w:right w:val="single" w:sz="4" w:space="0" w:color="auto"/>
            </w:tcBorders>
            <w:shd w:val="clear" w:color="auto" w:fill="auto"/>
          </w:tcPr>
          <w:p w14:paraId="197BFE5A"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44D9781F"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3045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2044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Розмір скоби: №24/6</w:t>
            </w:r>
          </w:p>
          <w:p w14:paraId="2ACB929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Кількість в упаковці: 1000 шт</w:t>
            </w:r>
          </w:p>
          <w:p w14:paraId="5EC30FB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Сріблястий</w:t>
            </w:r>
          </w:p>
        </w:tc>
      </w:tr>
      <w:tr w:rsidR="00BA72D2" w:rsidRPr="00BA72D2" w14:paraId="515FF342"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774F"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10</w:t>
            </w:r>
          </w:p>
        </w:tc>
        <w:tc>
          <w:tcPr>
            <w:tcW w:w="3103" w:type="dxa"/>
            <w:tcBorders>
              <w:top w:val="single" w:sz="4" w:space="0" w:color="auto"/>
              <w:left w:val="single" w:sz="4" w:space="0" w:color="auto"/>
              <w:bottom w:val="single" w:sz="4" w:space="0" w:color="auto"/>
              <w:right w:val="nil"/>
            </w:tcBorders>
            <w:shd w:val="clear" w:color="auto" w:fill="auto"/>
          </w:tcPr>
          <w:p w14:paraId="0A0AD69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Клей ПВА суперковпачок 200мл Buromax*</w:t>
            </w:r>
          </w:p>
        </w:tc>
        <w:tc>
          <w:tcPr>
            <w:tcW w:w="917" w:type="dxa"/>
            <w:tcBorders>
              <w:top w:val="nil"/>
              <w:left w:val="single" w:sz="4" w:space="0" w:color="auto"/>
              <w:bottom w:val="single" w:sz="4" w:space="0" w:color="auto"/>
              <w:right w:val="single" w:sz="4" w:space="0" w:color="auto"/>
            </w:tcBorders>
            <w:shd w:val="clear" w:color="auto" w:fill="auto"/>
          </w:tcPr>
          <w:p w14:paraId="5CD60304"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193E8CD8"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2410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DEC8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Тип: ПВА</w:t>
            </w:r>
          </w:p>
          <w:p w14:paraId="1E57910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Обсяг: 200 мл</w:t>
            </w:r>
          </w:p>
          <w:p w14:paraId="20642DF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білий</w:t>
            </w:r>
          </w:p>
          <w:p w14:paraId="3E43FD7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Вид: Флакон</w:t>
            </w:r>
          </w:p>
        </w:tc>
      </w:tr>
      <w:tr w:rsidR="00BA72D2" w:rsidRPr="00BA72D2" w14:paraId="473A444D"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3FED2"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11</w:t>
            </w:r>
          </w:p>
        </w:tc>
        <w:tc>
          <w:tcPr>
            <w:tcW w:w="3103" w:type="dxa"/>
            <w:tcBorders>
              <w:top w:val="single" w:sz="4" w:space="0" w:color="auto"/>
              <w:left w:val="single" w:sz="4" w:space="0" w:color="auto"/>
              <w:bottom w:val="single" w:sz="4" w:space="0" w:color="auto"/>
              <w:right w:val="nil"/>
            </w:tcBorders>
            <w:shd w:val="clear" w:color="auto" w:fill="auto"/>
          </w:tcPr>
          <w:p w14:paraId="5953A1F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Фарба штемпельна 30мл Buromax* синя</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8788AB7"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single" w:sz="4" w:space="0" w:color="auto"/>
              <w:left w:val="nil"/>
              <w:bottom w:val="single" w:sz="4" w:space="0" w:color="auto"/>
              <w:right w:val="single" w:sz="4" w:space="0" w:color="auto"/>
            </w:tcBorders>
            <w:shd w:val="clear" w:color="auto" w:fill="auto"/>
          </w:tcPr>
          <w:p w14:paraId="436E8B76"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186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06D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Об'єм: 30 мл</w:t>
            </w:r>
          </w:p>
          <w:p w14:paraId="40B6FDF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Синій</w:t>
            </w:r>
          </w:p>
        </w:tc>
      </w:tr>
      <w:tr w:rsidR="00BA72D2" w:rsidRPr="00BA72D2" w14:paraId="7D1ED3A2"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1EB5"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12</w:t>
            </w:r>
          </w:p>
        </w:tc>
        <w:tc>
          <w:tcPr>
            <w:tcW w:w="3103" w:type="dxa"/>
            <w:tcBorders>
              <w:top w:val="single" w:sz="4" w:space="0" w:color="auto"/>
              <w:left w:val="single" w:sz="4" w:space="0" w:color="auto"/>
              <w:bottom w:val="single" w:sz="4" w:space="0" w:color="auto"/>
              <w:right w:val="nil"/>
            </w:tcBorders>
            <w:shd w:val="clear" w:color="auto" w:fill="auto"/>
          </w:tcPr>
          <w:p w14:paraId="3FB5CC5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Гумка Buromax* 1112</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C6CDD21"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single" w:sz="4" w:space="0" w:color="auto"/>
              <w:left w:val="nil"/>
              <w:bottom w:val="single" w:sz="4" w:space="0" w:color="auto"/>
              <w:right w:val="single" w:sz="4" w:space="0" w:color="auto"/>
            </w:tcBorders>
            <w:shd w:val="clear" w:color="auto" w:fill="auto"/>
          </w:tcPr>
          <w:p w14:paraId="376C0551"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878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4D575"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Ластик овальний: 49x23x9mm</w:t>
            </w:r>
          </w:p>
          <w:p w14:paraId="284DCBF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синтетичний каучук, супер-м'які</w:t>
            </w:r>
          </w:p>
          <w:p w14:paraId="4B9669C5"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Розмір: 49x23x9 мм</w:t>
            </w:r>
          </w:p>
          <w:p w14:paraId="6464766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Форма: овальна</w:t>
            </w:r>
          </w:p>
        </w:tc>
      </w:tr>
      <w:tr w:rsidR="00BA72D2" w:rsidRPr="00BA72D2" w14:paraId="5C5054A4"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9F0FA"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13</w:t>
            </w:r>
          </w:p>
        </w:tc>
        <w:tc>
          <w:tcPr>
            <w:tcW w:w="3103" w:type="dxa"/>
            <w:tcBorders>
              <w:top w:val="single" w:sz="4" w:space="0" w:color="auto"/>
              <w:left w:val="single" w:sz="4" w:space="0" w:color="auto"/>
              <w:bottom w:val="single" w:sz="4" w:space="0" w:color="auto"/>
              <w:right w:val="nil"/>
            </w:tcBorders>
            <w:shd w:val="clear" w:color="auto" w:fill="auto"/>
          </w:tcPr>
          <w:p w14:paraId="6C8E7BD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Коректор з пензликом 20мл Buromax*</w:t>
            </w:r>
          </w:p>
        </w:tc>
        <w:tc>
          <w:tcPr>
            <w:tcW w:w="917" w:type="dxa"/>
            <w:tcBorders>
              <w:top w:val="nil"/>
              <w:left w:val="single" w:sz="4" w:space="0" w:color="auto"/>
              <w:bottom w:val="single" w:sz="4" w:space="0" w:color="auto"/>
              <w:right w:val="single" w:sz="4" w:space="0" w:color="auto"/>
            </w:tcBorders>
            <w:shd w:val="clear" w:color="auto" w:fill="auto"/>
          </w:tcPr>
          <w:p w14:paraId="3132AD58"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0030DDB8"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1200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79A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Тип: рідкий</w:t>
            </w:r>
          </w:p>
          <w:p w14:paraId="0C6653D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Об `єм</w:t>
            </w:r>
            <w:r w:rsidRPr="00BA72D2">
              <w:rPr>
                <w:rFonts w:ascii="Times New Roman" w:eastAsia="Calibri" w:hAnsi="Times New Roman" w:cs="Times New Roman"/>
                <w:sz w:val="24"/>
                <w:szCs w:val="24"/>
                <w:lang w:val="uk-UA" w:eastAsia="ru-RU"/>
              </w:rPr>
              <w:tab/>
              <w:t>: 20 мл</w:t>
            </w:r>
          </w:p>
          <w:p w14:paraId="4CAB225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Основа засобу: спиртова</w:t>
            </w:r>
          </w:p>
        </w:tc>
      </w:tr>
      <w:tr w:rsidR="00BA72D2" w:rsidRPr="00BA72D2" w14:paraId="0AC489A4"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01E8"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14</w:t>
            </w:r>
          </w:p>
        </w:tc>
        <w:tc>
          <w:tcPr>
            <w:tcW w:w="3103" w:type="dxa"/>
            <w:tcBorders>
              <w:top w:val="single" w:sz="4" w:space="0" w:color="auto"/>
              <w:left w:val="single" w:sz="4" w:space="0" w:color="auto"/>
              <w:bottom w:val="single" w:sz="4" w:space="0" w:color="auto"/>
              <w:right w:val="nil"/>
            </w:tcBorders>
            <w:shd w:val="clear" w:color="auto" w:fill="auto"/>
          </w:tcPr>
          <w:p w14:paraId="7D71CB1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Маркер текстовий SCHOLZ* 210 червоний</w:t>
            </w:r>
          </w:p>
        </w:tc>
        <w:tc>
          <w:tcPr>
            <w:tcW w:w="917" w:type="dxa"/>
            <w:tcBorders>
              <w:top w:val="nil"/>
              <w:left w:val="single" w:sz="4" w:space="0" w:color="auto"/>
              <w:bottom w:val="single" w:sz="4" w:space="0" w:color="auto"/>
              <w:right w:val="single" w:sz="4" w:space="0" w:color="auto"/>
            </w:tcBorders>
            <w:shd w:val="clear" w:color="auto" w:fill="auto"/>
          </w:tcPr>
          <w:p w14:paraId="118918D6"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538A775F"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665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2691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Товщина лінії письма: 1-5 мм</w:t>
            </w:r>
          </w:p>
          <w:p w14:paraId="1756F26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письма 650 м</w:t>
            </w:r>
          </w:p>
          <w:p w14:paraId="7D9CFDE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чорнила: Червоний</w:t>
            </w:r>
          </w:p>
        </w:tc>
      </w:tr>
      <w:tr w:rsidR="00BA72D2" w:rsidRPr="00BA72D2" w14:paraId="4B30AD17"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11772"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15</w:t>
            </w:r>
          </w:p>
        </w:tc>
        <w:tc>
          <w:tcPr>
            <w:tcW w:w="3103" w:type="dxa"/>
            <w:tcBorders>
              <w:top w:val="single" w:sz="4" w:space="0" w:color="auto"/>
              <w:left w:val="single" w:sz="4" w:space="0" w:color="auto"/>
              <w:bottom w:val="single" w:sz="4" w:space="0" w:color="auto"/>
              <w:right w:val="nil"/>
            </w:tcBorders>
            <w:shd w:val="clear" w:color="auto" w:fill="auto"/>
          </w:tcPr>
          <w:p w14:paraId="464D331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Закладки пластикові 12х45 100шт Buromax* асорті прямокутні</w:t>
            </w:r>
          </w:p>
        </w:tc>
        <w:tc>
          <w:tcPr>
            <w:tcW w:w="917" w:type="dxa"/>
            <w:tcBorders>
              <w:top w:val="nil"/>
              <w:left w:val="single" w:sz="4" w:space="0" w:color="auto"/>
              <w:bottom w:val="single" w:sz="4" w:space="0" w:color="auto"/>
              <w:right w:val="single" w:sz="4" w:space="0" w:color="auto"/>
            </w:tcBorders>
            <w:shd w:val="clear" w:color="auto" w:fill="auto"/>
          </w:tcPr>
          <w:p w14:paraId="1AAE3940"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28D706B2"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1050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A83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Розмір: 45 х 12 мм</w:t>
            </w:r>
          </w:p>
          <w:p w14:paraId="1ECA1FBF"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Кількість аркушів: 100</w:t>
            </w:r>
            <w:r w:rsidRPr="00BA72D2">
              <w:rPr>
                <w:rFonts w:ascii="Times New Roman" w:eastAsia="Calibri" w:hAnsi="Times New Roman" w:cs="Times New Roman"/>
                <w:sz w:val="24"/>
                <w:szCs w:val="24"/>
                <w:lang w:val="uk-UA" w:eastAsia="ru-RU"/>
              </w:rPr>
              <w:br/>
              <w:t>Матеріал: пластик</w:t>
            </w:r>
            <w:r w:rsidRPr="00BA72D2">
              <w:rPr>
                <w:rFonts w:ascii="Times New Roman" w:eastAsia="Calibri" w:hAnsi="Times New Roman" w:cs="Times New Roman"/>
                <w:sz w:val="24"/>
                <w:szCs w:val="24"/>
                <w:lang w:val="uk-UA" w:eastAsia="ru-RU"/>
              </w:rPr>
              <w:br/>
              <w:t>Яскраві неонові кольори: блакитний, рожевий, жовтий, помаранчевий, салатовий. (5 блоків різних кольорів по 20 шт.)</w:t>
            </w:r>
          </w:p>
        </w:tc>
      </w:tr>
      <w:tr w:rsidR="00BA72D2" w:rsidRPr="00BA72D2" w14:paraId="3BA711B3"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D28DE"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16</w:t>
            </w:r>
          </w:p>
        </w:tc>
        <w:tc>
          <w:tcPr>
            <w:tcW w:w="3103" w:type="dxa"/>
            <w:tcBorders>
              <w:top w:val="single" w:sz="4" w:space="0" w:color="auto"/>
              <w:left w:val="single" w:sz="4" w:space="0" w:color="auto"/>
              <w:bottom w:val="single" w:sz="4" w:space="0" w:color="auto"/>
              <w:right w:val="nil"/>
            </w:tcBorders>
            <w:shd w:val="clear" w:color="auto" w:fill="auto"/>
          </w:tcPr>
          <w:p w14:paraId="67C59A7F"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Біндер 25мм 12шт Buromax*</w:t>
            </w:r>
          </w:p>
        </w:tc>
        <w:tc>
          <w:tcPr>
            <w:tcW w:w="917" w:type="dxa"/>
            <w:tcBorders>
              <w:top w:val="nil"/>
              <w:left w:val="single" w:sz="4" w:space="0" w:color="auto"/>
              <w:bottom w:val="single" w:sz="4" w:space="0" w:color="auto"/>
              <w:right w:val="single" w:sz="4" w:space="0" w:color="auto"/>
            </w:tcBorders>
            <w:shd w:val="clear" w:color="auto" w:fill="auto"/>
          </w:tcPr>
          <w:p w14:paraId="22C4EFC7"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пач</w:t>
            </w:r>
          </w:p>
        </w:tc>
        <w:tc>
          <w:tcPr>
            <w:tcW w:w="1087" w:type="dxa"/>
            <w:tcBorders>
              <w:top w:val="nil"/>
              <w:left w:val="nil"/>
              <w:bottom w:val="single" w:sz="4" w:space="0" w:color="auto"/>
              <w:right w:val="single" w:sz="4" w:space="0" w:color="auto"/>
            </w:tcBorders>
            <w:shd w:val="clear" w:color="auto" w:fill="auto"/>
          </w:tcPr>
          <w:p w14:paraId="782F5F82"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714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0399"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eastAsia="ru-RU"/>
              </w:rPr>
              <w:t>Колір</w:t>
            </w:r>
            <w:r w:rsidRPr="00BA72D2">
              <w:rPr>
                <w:rFonts w:ascii="Times New Roman" w:eastAsia="Calibri" w:hAnsi="Times New Roman" w:cs="Times New Roman"/>
                <w:sz w:val="24"/>
                <w:szCs w:val="24"/>
                <w:lang w:val="uk-UA" w:eastAsia="ru-RU"/>
              </w:rPr>
              <w:t xml:space="preserve">: </w:t>
            </w:r>
            <w:r w:rsidRPr="00BA72D2">
              <w:rPr>
                <w:rFonts w:ascii="Times New Roman" w:eastAsia="Calibri" w:hAnsi="Times New Roman" w:cs="Times New Roman"/>
                <w:sz w:val="24"/>
                <w:szCs w:val="24"/>
                <w:lang w:eastAsia="ru-RU"/>
              </w:rPr>
              <w:t>чорний</w:t>
            </w:r>
          </w:p>
          <w:p w14:paraId="0046EAB7"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eastAsia="ru-RU"/>
              </w:rPr>
              <w:t>Ширина: 25 мм</w:t>
            </w:r>
            <w:r w:rsidRPr="00BA72D2">
              <w:rPr>
                <w:rFonts w:ascii="Times New Roman" w:eastAsia="Calibri" w:hAnsi="Times New Roman" w:cs="Times New Roman"/>
                <w:sz w:val="24"/>
                <w:szCs w:val="24"/>
                <w:lang w:eastAsia="ru-RU"/>
              </w:rPr>
              <w:br/>
              <w:t>Кількість в упаковці: 12 шт</w:t>
            </w:r>
            <w:r w:rsidRPr="00BA72D2">
              <w:rPr>
                <w:rFonts w:ascii="Times New Roman" w:eastAsia="Calibri" w:hAnsi="Times New Roman" w:cs="Times New Roman"/>
                <w:sz w:val="24"/>
                <w:szCs w:val="24"/>
                <w:lang w:eastAsia="ru-RU"/>
              </w:rPr>
              <w:br/>
              <w:t>Матеріал: антикорозійний метал з фарбуванням в чорний клір</w:t>
            </w:r>
          </w:p>
        </w:tc>
      </w:tr>
      <w:tr w:rsidR="00BA72D2" w:rsidRPr="00BA72D2" w14:paraId="6B9BBF60"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C1BE"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17</w:t>
            </w:r>
          </w:p>
        </w:tc>
        <w:tc>
          <w:tcPr>
            <w:tcW w:w="3103" w:type="dxa"/>
            <w:tcBorders>
              <w:top w:val="single" w:sz="4" w:space="0" w:color="auto"/>
              <w:left w:val="single" w:sz="4" w:space="0" w:color="auto"/>
              <w:bottom w:val="single" w:sz="4" w:space="0" w:color="auto"/>
              <w:right w:val="nil"/>
            </w:tcBorders>
            <w:shd w:val="clear" w:color="auto" w:fill="auto"/>
          </w:tcPr>
          <w:p w14:paraId="353B635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Біндер 51мм 12шт Buromax*</w:t>
            </w:r>
          </w:p>
        </w:tc>
        <w:tc>
          <w:tcPr>
            <w:tcW w:w="917" w:type="dxa"/>
            <w:tcBorders>
              <w:top w:val="nil"/>
              <w:left w:val="single" w:sz="4" w:space="0" w:color="auto"/>
              <w:bottom w:val="single" w:sz="4" w:space="0" w:color="auto"/>
              <w:right w:val="single" w:sz="4" w:space="0" w:color="auto"/>
            </w:tcBorders>
            <w:shd w:val="clear" w:color="auto" w:fill="auto"/>
          </w:tcPr>
          <w:p w14:paraId="425F388E"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пач</w:t>
            </w:r>
          </w:p>
        </w:tc>
        <w:tc>
          <w:tcPr>
            <w:tcW w:w="1087" w:type="dxa"/>
            <w:tcBorders>
              <w:top w:val="nil"/>
              <w:left w:val="nil"/>
              <w:bottom w:val="single" w:sz="4" w:space="0" w:color="auto"/>
              <w:right w:val="single" w:sz="4" w:space="0" w:color="auto"/>
            </w:tcBorders>
            <w:shd w:val="clear" w:color="auto" w:fill="auto"/>
          </w:tcPr>
          <w:p w14:paraId="5A0976A7"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741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C10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чорний</w:t>
            </w:r>
          </w:p>
          <w:p w14:paraId="4F100E8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Ширина: 51 мм</w:t>
            </w:r>
          </w:p>
          <w:p w14:paraId="36092B3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Кількість в упаковці: 12 шт</w:t>
            </w:r>
          </w:p>
          <w:p w14:paraId="18CC2B0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антикорозійний метал з фарбуванням в чорний клір</w:t>
            </w:r>
          </w:p>
        </w:tc>
      </w:tr>
      <w:tr w:rsidR="00BA72D2" w:rsidRPr="00BA72D2" w14:paraId="28F31AA0"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9AE2D"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18</w:t>
            </w:r>
          </w:p>
        </w:tc>
        <w:tc>
          <w:tcPr>
            <w:tcW w:w="3103" w:type="dxa"/>
            <w:tcBorders>
              <w:top w:val="single" w:sz="4" w:space="0" w:color="auto"/>
              <w:left w:val="single" w:sz="4" w:space="0" w:color="auto"/>
              <w:bottom w:val="single" w:sz="4" w:space="0" w:color="auto"/>
              <w:right w:val="nil"/>
            </w:tcBorders>
            <w:shd w:val="clear" w:color="auto" w:fill="auto"/>
          </w:tcPr>
          <w:p w14:paraId="7B6BC83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Біндер 15мм 12шт Buromax*</w:t>
            </w:r>
          </w:p>
        </w:tc>
        <w:tc>
          <w:tcPr>
            <w:tcW w:w="917" w:type="dxa"/>
            <w:tcBorders>
              <w:top w:val="nil"/>
              <w:left w:val="single" w:sz="4" w:space="0" w:color="auto"/>
              <w:bottom w:val="single" w:sz="4" w:space="0" w:color="auto"/>
              <w:right w:val="single" w:sz="4" w:space="0" w:color="auto"/>
            </w:tcBorders>
            <w:shd w:val="clear" w:color="auto" w:fill="auto"/>
          </w:tcPr>
          <w:p w14:paraId="70EBE374"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пач</w:t>
            </w:r>
          </w:p>
        </w:tc>
        <w:tc>
          <w:tcPr>
            <w:tcW w:w="1087" w:type="dxa"/>
            <w:tcBorders>
              <w:top w:val="nil"/>
              <w:left w:val="nil"/>
              <w:bottom w:val="single" w:sz="4" w:space="0" w:color="auto"/>
              <w:right w:val="single" w:sz="4" w:space="0" w:color="auto"/>
            </w:tcBorders>
            <w:shd w:val="clear" w:color="auto" w:fill="auto"/>
          </w:tcPr>
          <w:p w14:paraId="2481C976"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7222"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чорний</w:t>
            </w:r>
          </w:p>
          <w:p w14:paraId="6B995A0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Ширина: 15 мм</w:t>
            </w:r>
          </w:p>
          <w:p w14:paraId="751F393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Кількість в упаковці: 12 шт</w:t>
            </w:r>
          </w:p>
          <w:p w14:paraId="49E31D9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 xml:space="preserve">Матеріал: антикорозійний метал з </w:t>
            </w:r>
            <w:r w:rsidRPr="00BA72D2">
              <w:rPr>
                <w:rFonts w:ascii="Times New Roman" w:eastAsia="Calibri" w:hAnsi="Times New Roman" w:cs="Times New Roman"/>
                <w:sz w:val="24"/>
                <w:szCs w:val="24"/>
                <w:lang w:val="uk-UA" w:eastAsia="ru-RU"/>
              </w:rPr>
              <w:lastRenderedPageBreak/>
              <w:t>фарбуванням в чорний клір</w:t>
            </w:r>
          </w:p>
        </w:tc>
      </w:tr>
      <w:tr w:rsidR="00BA72D2" w:rsidRPr="00BA72D2" w14:paraId="3D2F841D"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2DC4"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lastRenderedPageBreak/>
              <w:t>19</w:t>
            </w:r>
          </w:p>
        </w:tc>
        <w:tc>
          <w:tcPr>
            <w:tcW w:w="3103" w:type="dxa"/>
            <w:tcBorders>
              <w:top w:val="single" w:sz="4" w:space="0" w:color="auto"/>
              <w:left w:val="single" w:sz="4" w:space="0" w:color="auto"/>
              <w:bottom w:val="single" w:sz="4" w:space="0" w:color="auto"/>
              <w:right w:val="nil"/>
            </w:tcBorders>
            <w:shd w:val="clear" w:color="auto" w:fill="auto"/>
          </w:tcPr>
          <w:p w14:paraId="7255702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Дирокіл пласт 20арк Axent Welle-2* червоний</w:t>
            </w:r>
          </w:p>
        </w:tc>
        <w:tc>
          <w:tcPr>
            <w:tcW w:w="917" w:type="dxa"/>
            <w:tcBorders>
              <w:top w:val="nil"/>
              <w:left w:val="single" w:sz="4" w:space="0" w:color="auto"/>
              <w:bottom w:val="single" w:sz="4" w:space="0" w:color="auto"/>
              <w:right w:val="single" w:sz="4" w:space="0" w:color="auto"/>
            </w:tcBorders>
            <w:shd w:val="clear" w:color="auto" w:fill="auto"/>
          </w:tcPr>
          <w:p w14:paraId="52BD3C1F"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40B86015"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209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AD1E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Потужність: 20 аркушів</w:t>
            </w:r>
          </w:p>
          <w:p w14:paraId="5D6387A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Червоний</w:t>
            </w:r>
            <w:r w:rsidRPr="00BA72D2">
              <w:rPr>
                <w:rFonts w:ascii="Times New Roman" w:eastAsia="Calibri" w:hAnsi="Times New Roman" w:cs="Times New Roman"/>
                <w:sz w:val="24"/>
                <w:szCs w:val="24"/>
                <w:lang w:val="uk-UA" w:eastAsia="ru-RU"/>
              </w:rPr>
              <w:br/>
              <w:t>Відстань між лезами: 80 мм</w:t>
            </w:r>
          </w:p>
          <w:p w14:paraId="4E58BBF5"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eastAsia="ru-RU"/>
              </w:rPr>
              <w:t>Основа і всі робочі механізми – металеві</w:t>
            </w:r>
          </w:p>
        </w:tc>
      </w:tr>
      <w:tr w:rsidR="00BA72D2" w:rsidRPr="00BA72D2" w14:paraId="41C6D2BE"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2BC4"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20</w:t>
            </w:r>
          </w:p>
        </w:tc>
        <w:tc>
          <w:tcPr>
            <w:tcW w:w="3103" w:type="dxa"/>
            <w:tcBorders>
              <w:top w:val="single" w:sz="4" w:space="0" w:color="auto"/>
              <w:left w:val="single" w:sz="4" w:space="0" w:color="auto"/>
              <w:bottom w:val="single" w:sz="4" w:space="0" w:color="auto"/>
              <w:right w:val="nil"/>
            </w:tcBorders>
            <w:shd w:val="clear" w:color="auto" w:fill="auto"/>
          </w:tcPr>
          <w:p w14:paraId="1957F93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Клей-олівець 35г Buromax* PVP</w:t>
            </w:r>
          </w:p>
        </w:tc>
        <w:tc>
          <w:tcPr>
            <w:tcW w:w="917" w:type="dxa"/>
            <w:tcBorders>
              <w:top w:val="nil"/>
              <w:left w:val="single" w:sz="4" w:space="0" w:color="auto"/>
              <w:bottom w:val="single" w:sz="4" w:space="0" w:color="auto"/>
              <w:right w:val="single" w:sz="4" w:space="0" w:color="auto"/>
            </w:tcBorders>
            <w:shd w:val="clear" w:color="auto" w:fill="auto"/>
          </w:tcPr>
          <w:p w14:paraId="5F015660"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515B8A13"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3950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CD5A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Тип: PVP</w:t>
            </w:r>
          </w:p>
          <w:p w14:paraId="302CCD25"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Об `єм, вага: 35 г</w:t>
            </w:r>
          </w:p>
        </w:tc>
      </w:tr>
      <w:tr w:rsidR="00BA72D2" w:rsidRPr="00BA72D2" w14:paraId="19185C5D"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F95C0"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21</w:t>
            </w:r>
          </w:p>
        </w:tc>
        <w:tc>
          <w:tcPr>
            <w:tcW w:w="3103" w:type="dxa"/>
            <w:tcBorders>
              <w:top w:val="single" w:sz="4" w:space="0" w:color="auto"/>
              <w:left w:val="single" w:sz="4" w:space="0" w:color="auto"/>
              <w:bottom w:val="single" w:sz="4" w:space="0" w:color="auto"/>
              <w:right w:val="nil"/>
            </w:tcBorders>
            <w:shd w:val="clear" w:color="auto" w:fill="auto"/>
          </w:tcPr>
          <w:p w14:paraId="3670883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Папка-швидкозшивач A4 Economix* синя</w:t>
            </w:r>
          </w:p>
        </w:tc>
        <w:tc>
          <w:tcPr>
            <w:tcW w:w="917" w:type="dxa"/>
            <w:tcBorders>
              <w:top w:val="nil"/>
              <w:left w:val="single" w:sz="4" w:space="0" w:color="auto"/>
              <w:bottom w:val="single" w:sz="4" w:space="0" w:color="auto"/>
              <w:right w:val="single" w:sz="4" w:space="0" w:color="auto"/>
            </w:tcBorders>
            <w:shd w:val="clear" w:color="auto" w:fill="auto"/>
          </w:tcPr>
          <w:p w14:paraId="162793C9"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075D30A8"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2490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05E12"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Формат: A4</w:t>
            </w:r>
          </w:p>
          <w:p w14:paraId="7DC5A57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Синій</w:t>
            </w:r>
          </w:p>
          <w:p w14:paraId="226A9B2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Товщина папки: 17 мм</w:t>
            </w:r>
          </w:p>
          <w:p w14:paraId="6ECF12F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Місткість до 150 аркушів</w:t>
            </w:r>
          </w:p>
        </w:tc>
      </w:tr>
      <w:tr w:rsidR="00BA72D2" w:rsidRPr="00BA72D2" w14:paraId="458CD7BA"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C175A"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22</w:t>
            </w:r>
          </w:p>
        </w:tc>
        <w:tc>
          <w:tcPr>
            <w:tcW w:w="3103" w:type="dxa"/>
            <w:tcBorders>
              <w:top w:val="single" w:sz="4" w:space="0" w:color="auto"/>
              <w:left w:val="single" w:sz="4" w:space="0" w:color="auto"/>
              <w:bottom w:val="single" w:sz="4" w:space="0" w:color="auto"/>
              <w:right w:val="nil"/>
            </w:tcBorders>
            <w:shd w:val="clear" w:color="auto" w:fill="auto"/>
          </w:tcPr>
          <w:p w14:paraId="3D38C10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Папка-швидкозшивач A4 Axent* синя</w:t>
            </w:r>
          </w:p>
        </w:tc>
        <w:tc>
          <w:tcPr>
            <w:tcW w:w="917" w:type="dxa"/>
            <w:tcBorders>
              <w:top w:val="nil"/>
              <w:left w:val="single" w:sz="4" w:space="0" w:color="auto"/>
              <w:bottom w:val="single" w:sz="4" w:space="0" w:color="auto"/>
              <w:right w:val="single" w:sz="4" w:space="0" w:color="auto"/>
            </w:tcBorders>
            <w:shd w:val="clear" w:color="auto" w:fill="auto"/>
          </w:tcPr>
          <w:p w14:paraId="4552ABAC"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0F90B5D0"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830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B954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Формат: A4</w:t>
            </w:r>
          </w:p>
          <w:p w14:paraId="14B983E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Синій</w:t>
            </w:r>
            <w:r w:rsidRPr="00BA72D2">
              <w:rPr>
                <w:rFonts w:ascii="Times New Roman" w:eastAsia="Calibri" w:hAnsi="Times New Roman" w:cs="Times New Roman"/>
                <w:sz w:val="24"/>
                <w:szCs w:val="24"/>
                <w:lang w:val="uk-UA" w:eastAsia="ru-RU"/>
              </w:rPr>
              <w:br/>
              <w:t>Виготовлена з поліпропілену щільністю 700 мкм.</w:t>
            </w:r>
          </w:p>
          <w:p w14:paraId="2C07067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Папка вміщує до 150 аркушів</w:t>
            </w:r>
          </w:p>
          <w:p w14:paraId="24900E9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Ширина корінця: 20 мм</w:t>
            </w:r>
          </w:p>
        </w:tc>
      </w:tr>
      <w:tr w:rsidR="00BA72D2" w:rsidRPr="00BA72D2" w14:paraId="44FAA5AC"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D3BC"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23</w:t>
            </w:r>
          </w:p>
        </w:tc>
        <w:tc>
          <w:tcPr>
            <w:tcW w:w="3103" w:type="dxa"/>
            <w:tcBorders>
              <w:top w:val="single" w:sz="4" w:space="0" w:color="auto"/>
              <w:left w:val="single" w:sz="4" w:space="0" w:color="auto"/>
              <w:bottom w:val="single" w:sz="4" w:space="0" w:color="auto"/>
              <w:right w:val="nil"/>
            </w:tcBorders>
            <w:shd w:val="clear" w:color="auto" w:fill="auto"/>
          </w:tcPr>
          <w:p w14:paraId="0393B2F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Шпагат джутовий 800г Buromax*</w:t>
            </w:r>
          </w:p>
        </w:tc>
        <w:tc>
          <w:tcPr>
            <w:tcW w:w="917" w:type="dxa"/>
            <w:tcBorders>
              <w:top w:val="nil"/>
              <w:left w:val="single" w:sz="4" w:space="0" w:color="auto"/>
              <w:bottom w:val="single" w:sz="4" w:space="0" w:color="auto"/>
              <w:right w:val="single" w:sz="4" w:space="0" w:color="auto"/>
            </w:tcBorders>
            <w:shd w:val="clear" w:color="auto" w:fill="auto"/>
          </w:tcPr>
          <w:p w14:paraId="54461F4C"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212B97D4"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347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651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джутові волокна</w:t>
            </w:r>
          </w:p>
          <w:p w14:paraId="796F5C0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Лінійна щільність 1100 текс</w:t>
            </w:r>
          </w:p>
          <w:p w14:paraId="402B551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намотки 720 метрів</w:t>
            </w:r>
          </w:p>
          <w:p w14:paraId="596CECB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Вага 800 г</w:t>
            </w:r>
          </w:p>
          <w:p w14:paraId="42C1DE4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Втулка Ø 3 см з щільного картону, заввишки 16 см</w:t>
            </w:r>
          </w:p>
          <w:p w14:paraId="227933A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Діаметр рулону 10,5 см</w:t>
            </w:r>
          </w:p>
          <w:p w14:paraId="1EBFF3D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Упакований у термозбіжну плівку</w:t>
            </w:r>
          </w:p>
        </w:tc>
      </w:tr>
      <w:tr w:rsidR="00BA72D2" w:rsidRPr="00BA72D2" w14:paraId="7C13B4D1"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8928"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24</w:t>
            </w:r>
          </w:p>
        </w:tc>
        <w:tc>
          <w:tcPr>
            <w:tcW w:w="3103" w:type="dxa"/>
            <w:tcBorders>
              <w:top w:val="single" w:sz="4" w:space="0" w:color="auto"/>
              <w:left w:val="single" w:sz="4" w:space="0" w:color="auto"/>
              <w:bottom w:val="single" w:sz="4" w:space="0" w:color="auto"/>
              <w:right w:val="nil"/>
            </w:tcBorders>
            <w:shd w:val="clear" w:color="auto" w:fill="auto"/>
          </w:tcPr>
          <w:p w14:paraId="02449CE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Скріпки 33мм 100 шт Economix* круглі</w:t>
            </w:r>
          </w:p>
        </w:tc>
        <w:tc>
          <w:tcPr>
            <w:tcW w:w="917" w:type="dxa"/>
            <w:tcBorders>
              <w:top w:val="nil"/>
              <w:left w:val="single" w:sz="4" w:space="0" w:color="auto"/>
              <w:bottom w:val="single" w:sz="4" w:space="0" w:color="auto"/>
              <w:right w:val="single" w:sz="4" w:space="0" w:color="auto"/>
            </w:tcBorders>
            <w:shd w:val="clear" w:color="auto" w:fill="auto"/>
          </w:tcPr>
          <w:p w14:paraId="1D44D7F6"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751DC41E"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1590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BC3F"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Кількість в упаковці</w:t>
            </w:r>
            <w:r w:rsidRPr="00BA72D2">
              <w:rPr>
                <w:rFonts w:ascii="Times New Roman" w:eastAsia="Calibri" w:hAnsi="Times New Roman" w:cs="Times New Roman"/>
                <w:sz w:val="24"/>
                <w:szCs w:val="24"/>
                <w:lang w:val="uk-UA" w:eastAsia="ru-RU"/>
              </w:rPr>
              <w:tab/>
              <w:t>100 шт</w:t>
            </w:r>
          </w:p>
          <w:p w14:paraId="34B76E6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Сріблястий</w:t>
            </w:r>
          </w:p>
        </w:tc>
      </w:tr>
      <w:tr w:rsidR="00BA72D2" w:rsidRPr="00BA72D2" w14:paraId="7BE865E0"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CADBD"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25</w:t>
            </w:r>
          </w:p>
        </w:tc>
        <w:tc>
          <w:tcPr>
            <w:tcW w:w="3103" w:type="dxa"/>
            <w:tcBorders>
              <w:top w:val="single" w:sz="4" w:space="0" w:color="auto"/>
              <w:left w:val="single" w:sz="4" w:space="0" w:color="auto"/>
              <w:bottom w:val="single" w:sz="4" w:space="0" w:color="auto"/>
              <w:right w:val="nil"/>
            </w:tcBorders>
            <w:shd w:val="clear" w:color="auto" w:fill="auto"/>
          </w:tcPr>
          <w:p w14:paraId="5071F03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Папір з липким шаром 75х75 100арк Axent* колір пастельний</w:t>
            </w:r>
          </w:p>
        </w:tc>
        <w:tc>
          <w:tcPr>
            <w:tcW w:w="917" w:type="dxa"/>
            <w:tcBorders>
              <w:top w:val="nil"/>
              <w:left w:val="single" w:sz="4" w:space="0" w:color="auto"/>
              <w:bottom w:val="single" w:sz="4" w:space="0" w:color="auto"/>
              <w:right w:val="single" w:sz="4" w:space="0" w:color="auto"/>
            </w:tcBorders>
            <w:shd w:val="clear" w:color="auto" w:fill="auto"/>
          </w:tcPr>
          <w:p w14:paraId="3E1975E7"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71CCE56C"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990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5D83"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Розміри: 75 x 75 мм</w:t>
            </w:r>
          </w:p>
          <w:p w14:paraId="43325F6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Різнобарвний</w:t>
            </w:r>
          </w:p>
          <w:p w14:paraId="7E82D312"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Кількість аркушів: 100</w:t>
            </w:r>
            <w:r w:rsidRPr="00BA72D2">
              <w:rPr>
                <w:rFonts w:ascii="Times New Roman" w:eastAsia="Calibri" w:hAnsi="Times New Roman" w:cs="Times New Roman"/>
                <w:sz w:val="24"/>
                <w:szCs w:val="24"/>
                <w:lang w:val="uk-UA" w:eastAsia="ru-RU"/>
              </w:rPr>
              <w:br/>
              <w:t>Щільність аркушів: 75 г/м2</w:t>
            </w:r>
          </w:p>
        </w:tc>
      </w:tr>
      <w:tr w:rsidR="00BA72D2" w:rsidRPr="00BA72D2" w14:paraId="4CDF5D3E"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4AD2"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26</w:t>
            </w:r>
          </w:p>
        </w:tc>
        <w:tc>
          <w:tcPr>
            <w:tcW w:w="3103" w:type="dxa"/>
            <w:tcBorders>
              <w:top w:val="single" w:sz="4" w:space="0" w:color="auto"/>
              <w:left w:val="single" w:sz="4" w:space="0" w:color="auto"/>
              <w:bottom w:val="single" w:sz="4" w:space="0" w:color="auto"/>
              <w:right w:val="nil"/>
            </w:tcBorders>
            <w:shd w:val="clear" w:color="auto" w:fill="auto"/>
          </w:tcPr>
          <w:p w14:paraId="1CD82B4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Лінійка пластикова 40см Axent* прозора</w:t>
            </w:r>
          </w:p>
        </w:tc>
        <w:tc>
          <w:tcPr>
            <w:tcW w:w="917" w:type="dxa"/>
            <w:tcBorders>
              <w:top w:val="nil"/>
              <w:left w:val="single" w:sz="4" w:space="0" w:color="auto"/>
              <w:bottom w:val="single" w:sz="4" w:space="0" w:color="auto"/>
              <w:right w:val="single" w:sz="4" w:space="0" w:color="auto"/>
            </w:tcBorders>
            <w:shd w:val="clear" w:color="auto" w:fill="auto"/>
          </w:tcPr>
          <w:p w14:paraId="2C0176EC"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4F3C08AF"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168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6105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40 см</w:t>
            </w:r>
          </w:p>
          <w:p w14:paraId="484CDF1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Пластикова</w:t>
            </w:r>
          </w:p>
          <w:p w14:paraId="48179C9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Прозорий</w:t>
            </w:r>
          </w:p>
        </w:tc>
      </w:tr>
      <w:tr w:rsidR="00BA72D2" w:rsidRPr="00BA72D2" w14:paraId="5917C730"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8EE30"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27</w:t>
            </w:r>
          </w:p>
        </w:tc>
        <w:tc>
          <w:tcPr>
            <w:tcW w:w="3103" w:type="dxa"/>
            <w:tcBorders>
              <w:top w:val="single" w:sz="4" w:space="0" w:color="auto"/>
              <w:left w:val="single" w:sz="4" w:space="0" w:color="auto"/>
              <w:bottom w:val="single" w:sz="4" w:space="0" w:color="auto"/>
              <w:right w:val="nil"/>
            </w:tcBorders>
            <w:shd w:val="clear" w:color="auto" w:fill="auto"/>
          </w:tcPr>
          <w:p w14:paraId="61A6790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Точилка металева Buromax*</w:t>
            </w:r>
          </w:p>
        </w:tc>
        <w:tc>
          <w:tcPr>
            <w:tcW w:w="917" w:type="dxa"/>
            <w:tcBorders>
              <w:top w:val="nil"/>
              <w:left w:val="single" w:sz="4" w:space="0" w:color="auto"/>
              <w:bottom w:val="single" w:sz="4" w:space="0" w:color="auto"/>
              <w:right w:val="single" w:sz="4" w:space="0" w:color="auto"/>
            </w:tcBorders>
            <w:shd w:val="clear" w:color="auto" w:fill="auto"/>
          </w:tcPr>
          <w:p w14:paraId="4A7E20B1"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63B8F8A5"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383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C3AF"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Особливість: металева</w:t>
            </w:r>
          </w:p>
          <w:p w14:paraId="728AE012"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Тип: клиноподібний</w:t>
            </w:r>
          </w:p>
          <w:p w14:paraId="54C3080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Кі-сть отворів: 1</w:t>
            </w:r>
            <w:r w:rsidRPr="00BA72D2">
              <w:rPr>
                <w:rFonts w:ascii="Times New Roman" w:eastAsia="Calibri" w:hAnsi="Times New Roman" w:cs="Times New Roman"/>
                <w:sz w:val="24"/>
                <w:szCs w:val="24"/>
                <w:lang w:val="uk-UA" w:eastAsia="ru-RU"/>
              </w:rPr>
              <w:br/>
              <w:t>Колір: сріблястий</w:t>
            </w:r>
          </w:p>
        </w:tc>
      </w:tr>
      <w:tr w:rsidR="00BA72D2" w:rsidRPr="00BA72D2" w14:paraId="00039A51"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63B1"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28</w:t>
            </w:r>
          </w:p>
        </w:tc>
        <w:tc>
          <w:tcPr>
            <w:tcW w:w="3103" w:type="dxa"/>
            <w:tcBorders>
              <w:top w:val="single" w:sz="4" w:space="0" w:color="auto"/>
              <w:left w:val="single" w:sz="4" w:space="0" w:color="auto"/>
              <w:bottom w:val="single" w:sz="4" w:space="0" w:color="auto"/>
              <w:right w:val="nil"/>
            </w:tcBorders>
            <w:shd w:val="clear" w:color="auto" w:fill="auto"/>
          </w:tcPr>
          <w:p w14:paraId="679A3C5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Ніж канцелярський пластиковий 18мм Buromax* жовто-синій</w:t>
            </w:r>
          </w:p>
        </w:tc>
        <w:tc>
          <w:tcPr>
            <w:tcW w:w="917" w:type="dxa"/>
            <w:tcBorders>
              <w:top w:val="nil"/>
              <w:left w:val="single" w:sz="4" w:space="0" w:color="auto"/>
              <w:bottom w:val="single" w:sz="4" w:space="0" w:color="auto"/>
              <w:right w:val="single" w:sz="4" w:space="0" w:color="auto"/>
            </w:tcBorders>
            <w:shd w:val="clear" w:color="auto" w:fill="auto"/>
          </w:tcPr>
          <w:p w14:paraId="2308C00D"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21BC85AC"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160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0CDE2"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eastAsia="ru-RU"/>
              </w:rPr>
              <w:t>Тип:  універсальний</w:t>
            </w:r>
          </w:p>
          <w:p w14:paraId="14C72C00"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eastAsia="ru-RU"/>
              </w:rPr>
              <w:t>Матеріал корпуса: пластик</w:t>
            </w:r>
          </w:p>
          <w:p w14:paraId="37EFA7C2"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eastAsia="ru-RU"/>
              </w:rPr>
              <w:t>Ширина леза:</w:t>
            </w:r>
            <w:r w:rsidRPr="00BA72D2">
              <w:rPr>
                <w:rFonts w:ascii="Times New Roman" w:eastAsia="Calibri" w:hAnsi="Times New Roman" w:cs="Times New Roman"/>
                <w:sz w:val="24"/>
                <w:szCs w:val="24"/>
                <w:lang w:eastAsia="ru-RU"/>
              </w:rPr>
              <w:tab/>
              <w:t>18 мм</w:t>
            </w:r>
            <w:r w:rsidRPr="00BA72D2">
              <w:rPr>
                <w:rFonts w:ascii="Times New Roman" w:eastAsia="Calibri" w:hAnsi="Times New Roman" w:cs="Times New Roman"/>
                <w:sz w:val="24"/>
                <w:szCs w:val="24"/>
                <w:lang w:eastAsia="ru-RU"/>
              </w:rPr>
              <w:br/>
            </w:r>
            <w:r w:rsidRPr="00BA72D2">
              <w:rPr>
                <w:rFonts w:ascii="Times New Roman" w:eastAsia="Calibri" w:hAnsi="Times New Roman" w:cs="Times New Roman"/>
                <w:sz w:val="24"/>
                <w:szCs w:val="24"/>
                <w:lang w:val="uk-UA" w:eastAsia="ru-RU"/>
              </w:rPr>
              <w:t>Р</w:t>
            </w:r>
            <w:r w:rsidRPr="00BA72D2">
              <w:rPr>
                <w:rFonts w:ascii="Times New Roman" w:eastAsia="Calibri" w:hAnsi="Times New Roman" w:cs="Times New Roman"/>
                <w:sz w:val="24"/>
                <w:szCs w:val="24"/>
                <w:lang w:eastAsia="ru-RU"/>
              </w:rPr>
              <w:t>озмір ножа: 170х40х19 мм</w:t>
            </w:r>
            <w:r w:rsidRPr="00BA72D2">
              <w:rPr>
                <w:rFonts w:ascii="Times New Roman" w:eastAsia="Calibri" w:hAnsi="Times New Roman" w:cs="Times New Roman"/>
                <w:sz w:val="24"/>
                <w:szCs w:val="24"/>
                <w:lang w:eastAsia="ru-RU"/>
              </w:rPr>
              <w:br/>
              <w:t>Особливість</w:t>
            </w:r>
            <w:r w:rsidRPr="00BA72D2">
              <w:rPr>
                <w:rFonts w:ascii="Times New Roman" w:eastAsia="Calibri" w:hAnsi="Times New Roman" w:cs="Times New Roman"/>
                <w:sz w:val="24"/>
                <w:szCs w:val="24"/>
                <w:lang w:eastAsia="ru-RU"/>
              </w:rPr>
              <w:tab/>
              <w:t>гумові вставки, металева напрямна</w:t>
            </w:r>
          </w:p>
        </w:tc>
      </w:tr>
      <w:tr w:rsidR="00BA72D2" w:rsidRPr="00BA72D2" w14:paraId="6864E6D7"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CAED"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29</w:t>
            </w:r>
          </w:p>
        </w:tc>
        <w:tc>
          <w:tcPr>
            <w:tcW w:w="3103" w:type="dxa"/>
            <w:tcBorders>
              <w:top w:val="single" w:sz="4" w:space="0" w:color="auto"/>
              <w:left w:val="single" w:sz="4" w:space="0" w:color="auto"/>
              <w:bottom w:val="single" w:sz="4" w:space="0" w:color="auto"/>
              <w:right w:val="nil"/>
            </w:tcBorders>
            <w:shd w:val="clear" w:color="auto" w:fill="auto"/>
          </w:tcPr>
          <w:p w14:paraId="34CCB41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Шило канцелярське Buromax* 6см</w:t>
            </w:r>
          </w:p>
        </w:tc>
        <w:tc>
          <w:tcPr>
            <w:tcW w:w="917" w:type="dxa"/>
            <w:tcBorders>
              <w:top w:val="nil"/>
              <w:left w:val="single" w:sz="4" w:space="0" w:color="auto"/>
              <w:bottom w:val="single" w:sz="4" w:space="0" w:color="auto"/>
              <w:right w:val="single" w:sz="4" w:space="0" w:color="auto"/>
            </w:tcBorders>
            <w:shd w:val="clear" w:color="auto" w:fill="auto"/>
          </w:tcPr>
          <w:p w14:paraId="2C260E1E"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4AF86DBA"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64C1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метал і дерево</w:t>
            </w:r>
          </w:p>
          <w:p w14:paraId="1BF172C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голки: 6 см</w:t>
            </w:r>
          </w:p>
          <w:p w14:paraId="18CD427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ручки: 8,5 см</w:t>
            </w:r>
          </w:p>
          <w:p w14:paraId="157C9B7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Товщина голки: 2 мм</w:t>
            </w:r>
          </w:p>
        </w:tc>
      </w:tr>
      <w:tr w:rsidR="00BA72D2" w:rsidRPr="00BA72D2" w14:paraId="2EDA28BE"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8B24E"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30</w:t>
            </w:r>
          </w:p>
        </w:tc>
        <w:tc>
          <w:tcPr>
            <w:tcW w:w="3103" w:type="dxa"/>
            <w:tcBorders>
              <w:top w:val="single" w:sz="4" w:space="0" w:color="auto"/>
              <w:left w:val="single" w:sz="4" w:space="0" w:color="auto"/>
              <w:bottom w:val="single" w:sz="4" w:space="0" w:color="auto"/>
              <w:right w:val="nil"/>
            </w:tcBorders>
            <w:shd w:val="clear" w:color="auto" w:fill="auto"/>
          </w:tcPr>
          <w:p w14:paraId="3CDD18E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Калькулятор CITIZEN* 12</w:t>
            </w:r>
          </w:p>
        </w:tc>
        <w:tc>
          <w:tcPr>
            <w:tcW w:w="917" w:type="dxa"/>
            <w:tcBorders>
              <w:top w:val="nil"/>
              <w:left w:val="single" w:sz="4" w:space="0" w:color="auto"/>
              <w:bottom w:val="single" w:sz="4" w:space="0" w:color="auto"/>
              <w:right w:val="single" w:sz="4" w:space="0" w:color="auto"/>
            </w:tcBorders>
            <w:shd w:val="clear" w:color="auto" w:fill="auto"/>
          </w:tcPr>
          <w:p w14:paraId="0911231A"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717C4401"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9D6F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Розрядність дисплея: 12</w:t>
            </w:r>
          </w:p>
          <w:p w14:paraId="76C8C4A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Розміри: 100 х 125 х 15</w:t>
            </w:r>
          </w:p>
          <w:p w14:paraId="0F2C3AD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Чорний</w:t>
            </w:r>
          </w:p>
        </w:tc>
      </w:tr>
      <w:tr w:rsidR="00BA72D2" w:rsidRPr="00BA72D2" w14:paraId="04B5F104"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9C450"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lastRenderedPageBreak/>
              <w:t>31</w:t>
            </w:r>
          </w:p>
        </w:tc>
        <w:tc>
          <w:tcPr>
            <w:tcW w:w="3103" w:type="dxa"/>
            <w:tcBorders>
              <w:top w:val="single" w:sz="4" w:space="0" w:color="auto"/>
              <w:left w:val="single" w:sz="4" w:space="0" w:color="auto"/>
              <w:bottom w:val="single" w:sz="4" w:space="0" w:color="auto"/>
              <w:right w:val="nil"/>
            </w:tcBorders>
            <w:shd w:val="clear" w:color="auto" w:fill="auto"/>
          </w:tcPr>
          <w:p w14:paraId="48CCE8E2" w14:textId="77777777" w:rsidR="00BA72D2" w:rsidRPr="00BA72D2" w:rsidRDefault="00BA72D2" w:rsidP="00BA72D2">
            <w:pPr>
              <w:spacing w:after="0" w:line="240" w:lineRule="auto"/>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Файл глянц</w:t>
            </w:r>
            <w:r w:rsidRPr="00BA72D2">
              <w:rPr>
                <w:rFonts w:ascii="Times New Roman" w:eastAsia="Calibri" w:hAnsi="Times New Roman" w:cs="Times New Roman"/>
                <w:sz w:val="24"/>
                <w:szCs w:val="24"/>
              </w:rPr>
              <w:t>евий</w:t>
            </w:r>
            <w:r w:rsidRPr="00BA72D2">
              <w:rPr>
                <w:rFonts w:ascii="Times New Roman" w:eastAsia="Calibri" w:hAnsi="Times New Roman" w:cs="Times New Roman"/>
                <w:sz w:val="24"/>
                <w:szCs w:val="24"/>
                <w:lang w:val="uk-UA"/>
              </w:rPr>
              <w:t xml:space="preserve"> A4+ 40мк 100 шт Romus*</w:t>
            </w:r>
          </w:p>
        </w:tc>
        <w:tc>
          <w:tcPr>
            <w:tcW w:w="917" w:type="dxa"/>
            <w:tcBorders>
              <w:top w:val="nil"/>
              <w:left w:val="single" w:sz="4" w:space="0" w:color="auto"/>
              <w:bottom w:val="single" w:sz="4" w:space="0" w:color="auto"/>
              <w:right w:val="single" w:sz="4" w:space="0" w:color="auto"/>
            </w:tcBorders>
            <w:shd w:val="clear" w:color="auto" w:fill="auto"/>
          </w:tcPr>
          <w:p w14:paraId="780F0C4E"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7457F3E2"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618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4268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Файли глянцеві А4</w:t>
            </w:r>
            <w:r w:rsidRPr="00BA72D2">
              <w:rPr>
                <w:rFonts w:ascii="Times New Roman" w:eastAsia="Calibri" w:hAnsi="Times New Roman" w:cs="Times New Roman"/>
                <w:sz w:val="24"/>
                <w:szCs w:val="24"/>
                <w:lang w:eastAsia="ru-RU"/>
              </w:rPr>
              <w:t>+</w:t>
            </w:r>
            <w:r w:rsidRPr="00BA72D2">
              <w:rPr>
                <w:rFonts w:ascii="Times New Roman" w:eastAsia="Calibri" w:hAnsi="Times New Roman" w:cs="Times New Roman"/>
                <w:sz w:val="24"/>
                <w:szCs w:val="24"/>
                <w:lang w:val="uk-UA" w:eastAsia="ru-RU"/>
              </w:rPr>
              <w:t xml:space="preserve">, Ширина – 235мм, Висота – 305 мм, Товщина – </w:t>
            </w:r>
            <w:r w:rsidRPr="00BA72D2">
              <w:rPr>
                <w:rFonts w:ascii="Times New Roman" w:eastAsia="Calibri" w:hAnsi="Times New Roman" w:cs="Times New Roman"/>
                <w:sz w:val="24"/>
                <w:szCs w:val="24"/>
                <w:lang w:eastAsia="ru-RU"/>
              </w:rPr>
              <w:t>40</w:t>
            </w:r>
            <w:r w:rsidRPr="00BA72D2">
              <w:rPr>
                <w:rFonts w:ascii="Times New Roman" w:eastAsia="Calibri" w:hAnsi="Times New Roman" w:cs="Times New Roman"/>
                <w:sz w:val="24"/>
                <w:szCs w:val="24"/>
                <w:lang w:val="uk-UA" w:eastAsia="ru-RU"/>
              </w:rPr>
              <w:t xml:space="preserve"> мкм, допустимий діапазон темпаратур при зберіганні: від -5 до +40 градусів за Цельсієм, Гарантійний строк зберігання – не менше 10 років.</w:t>
            </w:r>
          </w:p>
        </w:tc>
      </w:tr>
      <w:tr w:rsidR="00BA72D2" w:rsidRPr="00BA72D2" w14:paraId="79049FFA"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BEB50"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32</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3FAF332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Клейка стрічка пакувальна Romus* 48 мм х 100 м 50 мкм Прозора</w:t>
            </w:r>
          </w:p>
        </w:tc>
        <w:tc>
          <w:tcPr>
            <w:tcW w:w="917" w:type="dxa"/>
            <w:tcBorders>
              <w:top w:val="nil"/>
              <w:left w:val="single" w:sz="4" w:space="0" w:color="auto"/>
              <w:bottom w:val="single" w:sz="4" w:space="0" w:color="auto"/>
              <w:right w:val="single" w:sz="4" w:space="0" w:color="auto"/>
            </w:tcBorders>
            <w:shd w:val="clear" w:color="auto" w:fill="auto"/>
          </w:tcPr>
          <w:p w14:paraId="3F495560"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7B5D1C49" w14:textId="77777777" w:rsidR="00BA72D2" w:rsidRPr="00BA72D2" w:rsidRDefault="00BA72D2" w:rsidP="00BA72D2">
            <w:pPr>
              <w:spacing w:after="0" w:line="240" w:lineRule="auto"/>
              <w:jc w:val="center"/>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rPr>
              <w:t>1171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299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Товщина: 50 мкм</w:t>
            </w:r>
            <w:r w:rsidRPr="00BA72D2">
              <w:rPr>
                <w:rFonts w:ascii="Times New Roman" w:eastAsia="Calibri" w:hAnsi="Times New Roman" w:cs="Times New Roman"/>
                <w:sz w:val="24"/>
                <w:szCs w:val="24"/>
                <w:lang w:val="uk-UA" w:eastAsia="ru-RU"/>
              </w:rPr>
              <w:br/>
              <w:t>Ширина: 48 мм</w:t>
            </w:r>
          </w:p>
          <w:p w14:paraId="003020B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стрічки: 10 м</w:t>
            </w:r>
          </w:p>
          <w:p w14:paraId="5163B43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Прозорий</w:t>
            </w:r>
          </w:p>
        </w:tc>
      </w:tr>
      <w:tr w:rsidR="00BA72D2" w:rsidRPr="00BA72D2" w14:paraId="64E07704"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42CA"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33</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0A611AB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Папка-реєстратор Romus* Standart archive А4 70 мм Синя</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A4AEECB"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single" w:sz="4" w:space="0" w:color="auto"/>
              <w:left w:val="nil"/>
              <w:bottom w:val="single" w:sz="4" w:space="0" w:color="auto"/>
              <w:right w:val="single" w:sz="4" w:space="0" w:color="auto"/>
            </w:tcBorders>
            <w:shd w:val="clear" w:color="auto" w:fill="auto"/>
          </w:tcPr>
          <w:p w14:paraId="37B7B571"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375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85C5"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color w:val="000000"/>
                <w:sz w:val="24"/>
                <w:szCs w:val="24"/>
                <w:lang w:val="uk-UA" w:eastAsia="uk-UA"/>
              </w:rPr>
              <w:t xml:space="preserve">Матеріал - картон з двостороннім покриттям, розташування вертикальне, матеріал: зовні- паперова основа, покрита ПВХ покриттям, усередині ламінований картон, щільність картону- 1100 г/м2.,  металеве обрамлення кутів, наявність кільцевого механізму. </w:t>
            </w:r>
          </w:p>
          <w:p w14:paraId="4AF0A89D"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color w:val="000000"/>
                <w:sz w:val="24"/>
                <w:szCs w:val="24"/>
                <w:lang w:val="uk-UA" w:eastAsia="uk-UA"/>
              </w:rPr>
              <w:t>Ширина торця – 70 мм</w:t>
            </w:r>
          </w:p>
          <w:p w14:paraId="0D8164E8" w14:textId="77777777" w:rsidR="00BA72D2" w:rsidRPr="00BA72D2" w:rsidRDefault="00BA72D2" w:rsidP="00BA72D2">
            <w:pPr>
              <w:spacing w:after="0" w:line="259" w:lineRule="auto"/>
              <w:jc w:val="both"/>
              <w:rPr>
                <w:rFonts w:ascii="Times New Roman" w:eastAsia="Calibri" w:hAnsi="Times New Roman" w:cs="Times New Roman"/>
                <w:color w:val="000000"/>
                <w:sz w:val="24"/>
                <w:szCs w:val="24"/>
                <w:lang w:val="uk-UA" w:eastAsia="uk-UA"/>
              </w:rPr>
            </w:pPr>
            <w:r w:rsidRPr="00BA72D2">
              <w:rPr>
                <w:rFonts w:ascii="Times New Roman" w:eastAsia="Calibri" w:hAnsi="Times New Roman" w:cs="Times New Roman"/>
                <w:color w:val="000000"/>
                <w:sz w:val="24"/>
                <w:szCs w:val="24"/>
                <w:lang w:val="uk-UA" w:eastAsia="uk-UA"/>
              </w:rPr>
              <w:t>Формат - A4</w:t>
            </w:r>
          </w:p>
          <w:p w14:paraId="3808D1E7"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color w:val="000000"/>
                <w:sz w:val="24"/>
                <w:szCs w:val="24"/>
                <w:lang w:val="uk-UA"/>
              </w:rPr>
              <w:t>Колір в асортименті</w:t>
            </w:r>
          </w:p>
          <w:p w14:paraId="4569588B"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color w:val="000000"/>
                <w:sz w:val="24"/>
                <w:szCs w:val="24"/>
                <w:lang w:val="uk-UA" w:eastAsia="uk-UA"/>
              </w:rPr>
              <w:t>Тип механізму арочний, з металевою окантовкою та змінним індексом на торці</w:t>
            </w:r>
          </w:p>
          <w:p w14:paraId="7576AD3A"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rPr>
              <w:t xml:space="preserve">Характеристики паперової основи(палітурного матеріалу): маса покрівельного матеріалу не менше 165 г/м, відподо до ДСТУ 2297-93, на підтвердження даної вимоги надати </w:t>
            </w:r>
            <w:r w:rsidRPr="00BA72D2">
              <w:rPr>
                <w:rFonts w:ascii="Times New Roman" w:eastAsia="Calibri" w:hAnsi="Times New Roman" w:cs="Times New Roman"/>
                <w:sz w:val="24"/>
                <w:szCs w:val="24"/>
                <w:lang w:val="uk-UA" w:eastAsia="zh-CN"/>
              </w:rPr>
              <w:t xml:space="preserve">засвідчений підписом уповноваженої особи учасника та скріплений печаткою учасника (у разі наявності)  сертифікат якості або паспорт якості на палітурний матеріал виданий виробником або офіційним представництвом виробника або власником торгівельної марки, (документ повинен містити дату видачі та повинен бути чинним на момент подачі пропозиції). </w:t>
            </w:r>
          </w:p>
        </w:tc>
      </w:tr>
      <w:tr w:rsidR="00BA72D2" w:rsidRPr="00BA72D2" w14:paraId="2E6EEE46"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B27E"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34</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23C63DAD"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eastAsia="ru-RU"/>
              </w:rPr>
              <w:t xml:space="preserve">Папка на зав'язці картонна </w:t>
            </w:r>
            <w:r w:rsidRPr="00BA72D2">
              <w:rPr>
                <w:rFonts w:ascii="Times New Roman" w:eastAsia="Calibri" w:hAnsi="Times New Roman" w:cs="Times New Roman"/>
                <w:sz w:val="24"/>
                <w:szCs w:val="24"/>
                <w:lang w:val="en-US" w:eastAsia="ru-RU"/>
              </w:rPr>
              <w:t>Romus</w:t>
            </w:r>
            <w:r w:rsidRPr="00BA72D2">
              <w:rPr>
                <w:rFonts w:ascii="Times New Roman" w:eastAsia="Calibri" w:hAnsi="Times New Roman" w:cs="Times New Roman"/>
                <w:sz w:val="24"/>
                <w:szCs w:val="24"/>
                <w:lang w:eastAsia="ru-RU"/>
              </w:rPr>
              <w:t>*</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0738EEA4"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single" w:sz="4" w:space="0" w:color="auto"/>
              <w:left w:val="nil"/>
              <w:bottom w:val="single" w:sz="4" w:space="0" w:color="auto"/>
              <w:right w:val="single" w:sz="4" w:space="0" w:color="auto"/>
            </w:tcBorders>
            <w:shd w:val="clear" w:color="auto" w:fill="auto"/>
          </w:tcPr>
          <w:p w14:paraId="2E27C66C" w14:textId="77777777" w:rsidR="00BA72D2" w:rsidRPr="00BA72D2" w:rsidRDefault="00BA72D2" w:rsidP="00BA72D2">
            <w:pPr>
              <w:spacing w:after="0" w:line="240" w:lineRule="auto"/>
              <w:jc w:val="center"/>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rPr>
              <w:t>2590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3E39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Виготовлена з картону завтовшки 0.3 мм</w:t>
            </w:r>
          </w:p>
          <w:p w14:paraId="156F073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Папка закривається завдяки зав'язці</w:t>
            </w:r>
          </w:p>
          <w:p w14:paraId="5F74063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Обкладинка "Папка для паперів" виготовлена з картону</w:t>
            </w:r>
          </w:p>
          <w:p w14:paraId="011F7242"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Призначена для паперу формату А4</w:t>
            </w:r>
          </w:p>
        </w:tc>
      </w:tr>
      <w:tr w:rsidR="00BA72D2" w:rsidRPr="00BA72D2" w14:paraId="0D4352A7"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7B1EB"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35</w:t>
            </w:r>
          </w:p>
        </w:tc>
        <w:tc>
          <w:tcPr>
            <w:tcW w:w="3103" w:type="dxa"/>
            <w:tcBorders>
              <w:top w:val="single" w:sz="4" w:space="0" w:color="auto"/>
              <w:left w:val="single" w:sz="4" w:space="0" w:color="auto"/>
              <w:bottom w:val="single" w:sz="4" w:space="0" w:color="auto"/>
              <w:right w:val="nil"/>
            </w:tcBorders>
            <w:shd w:val="clear" w:color="auto" w:fill="auto"/>
          </w:tcPr>
          <w:p w14:paraId="52317C71"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Конверт С6 (114 х 162 мм) з відривною самоклейкою стрічкою.</w:t>
            </w:r>
          </w:p>
          <w:p w14:paraId="4F7FEB3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96F99F5"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single" w:sz="4" w:space="0" w:color="auto"/>
              <w:left w:val="nil"/>
              <w:bottom w:val="single" w:sz="4" w:space="0" w:color="auto"/>
              <w:right w:val="single" w:sz="4" w:space="0" w:color="auto"/>
            </w:tcBorders>
            <w:shd w:val="clear" w:color="auto" w:fill="auto"/>
          </w:tcPr>
          <w:p w14:paraId="49724B4F"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385 000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E08E"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папір: офсетний, не менше 80 г/м2;</w:t>
            </w:r>
          </w:p>
          <w:p w14:paraId="1C166CAC" w14:textId="77777777" w:rsidR="00BA72D2" w:rsidRPr="00BA72D2" w:rsidRDefault="00BA72D2" w:rsidP="00BA72D2">
            <w:pPr>
              <w:spacing w:after="0"/>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 логотип – так, з нанесеним логотипом: </w:t>
            </w:r>
            <w:r w:rsidRPr="00BA72D2">
              <w:rPr>
                <w:rFonts w:ascii="Times New Roman" w:eastAsia="Calibri" w:hAnsi="Times New Roman" w:cs="Times New Roman"/>
                <w:bCs/>
                <w:sz w:val="24"/>
                <w:szCs w:val="24"/>
                <w:lang w:val="uk-UA" w:eastAsia="uk-UA"/>
              </w:rPr>
              <w:t>«Територіальне  управління Державної судової адміністрації України в Київській області»;</w:t>
            </w:r>
          </w:p>
          <w:p w14:paraId="2353C818" w14:textId="77777777" w:rsidR="00BA72D2" w:rsidRPr="00BA72D2" w:rsidRDefault="00BA72D2" w:rsidP="00BA72D2">
            <w:pPr>
              <w:spacing w:after="16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колір паперу – білий;</w:t>
            </w:r>
          </w:p>
          <w:p w14:paraId="603010BE"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 клапан - </w:t>
            </w:r>
            <w:r w:rsidRPr="00BA72D2">
              <w:rPr>
                <w:rFonts w:ascii="Times New Roman" w:eastAsia="Calibri" w:hAnsi="Times New Roman" w:cs="Times New Roman"/>
                <w:sz w:val="24"/>
                <w:szCs w:val="24"/>
                <w:lang w:val="uk-UA"/>
              </w:rPr>
              <w:t>закриваючий клапан верхній;</w:t>
            </w:r>
          </w:p>
          <w:p w14:paraId="2EFF2290"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 </w:t>
            </w:r>
            <w:r w:rsidRPr="00BA72D2">
              <w:rPr>
                <w:rFonts w:ascii="Times New Roman" w:eastAsia="Calibri" w:hAnsi="Times New Roman" w:cs="Times New Roman"/>
                <w:sz w:val="24"/>
                <w:szCs w:val="24"/>
                <w:lang w:val="uk-UA"/>
              </w:rPr>
              <w:t xml:space="preserve">тип склеювання – </w:t>
            </w:r>
            <w:r w:rsidRPr="00BA72D2">
              <w:rPr>
                <w:rFonts w:ascii="Times New Roman" w:eastAsia="Calibri" w:hAnsi="Times New Roman" w:cs="Times New Roman"/>
                <w:sz w:val="24"/>
                <w:szCs w:val="24"/>
                <w:lang w:val="uk-UA" w:eastAsia="uk-UA"/>
              </w:rPr>
              <w:t>з відривною самоклейкою стрічкою;</w:t>
            </w:r>
          </w:p>
          <w:p w14:paraId="0CDDCA7A" w14:textId="77777777" w:rsidR="00BA72D2" w:rsidRPr="00BA72D2" w:rsidRDefault="00BA72D2" w:rsidP="00BA72D2">
            <w:pPr>
              <w:spacing w:after="0" w:line="259" w:lineRule="auto"/>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 адресна сітка – так;</w:t>
            </w:r>
          </w:p>
          <w:p w14:paraId="33AD6DD5"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друк - 2+0 (</w:t>
            </w:r>
            <w:r w:rsidRPr="00BA72D2">
              <w:rPr>
                <w:rFonts w:ascii="Times New Roman" w:eastAsia="Calibri" w:hAnsi="Times New Roman" w:cs="Times New Roman"/>
                <w:sz w:val="24"/>
                <w:szCs w:val="24"/>
                <w:lang w:val="en-US" w:eastAsia="uk-UA"/>
              </w:rPr>
              <w:t>PANTONE</w:t>
            </w:r>
            <w:r w:rsidRPr="00BA72D2">
              <w:rPr>
                <w:rFonts w:ascii="Times New Roman" w:eastAsia="Calibri" w:hAnsi="Times New Roman" w:cs="Times New Roman"/>
                <w:sz w:val="24"/>
                <w:szCs w:val="24"/>
                <w:lang w:val="uk-UA" w:eastAsia="uk-UA"/>
              </w:rPr>
              <w:t xml:space="preserve"> 286 </w:t>
            </w:r>
            <w:r w:rsidRPr="00BA72D2">
              <w:rPr>
                <w:rFonts w:ascii="Times New Roman" w:eastAsia="Calibri" w:hAnsi="Times New Roman" w:cs="Times New Roman"/>
                <w:sz w:val="24"/>
                <w:szCs w:val="24"/>
                <w:lang w:val="en-US" w:eastAsia="uk-UA"/>
              </w:rPr>
              <w:t>U</w:t>
            </w:r>
            <w:r w:rsidRPr="00BA72D2">
              <w:rPr>
                <w:rFonts w:ascii="Times New Roman" w:eastAsia="Calibri" w:hAnsi="Times New Roman" w:cs="Times New Roman"/>
                <w:sz w:val="24"/>
                <w:szCs w:val="24"/>
                <w:lang w:val="uk-UA" w:eastAsia="uk-UA"/>
              </w:rPr>
              <w:t xml:space="preserve">, </w:t>
            </w:r>
            <w:r w:rsidRPr="00BA72D2">
              <w:rPr>
                <w:rFonts w:ascii="Times New Roman" w:eastAsia="Calibri" w:hAnsi="Times New Roman" w:cs="Times New Roman"/>
                <w:sz w:val="24"/>
                <w:szCs w:val="24"/>
                <w:lang w:val="en-US" w:eastAsia="uk-UA"/>
              </w:rPr>
              <w:t>Yellow</w:t>
            </w:r>
            <w:r w:rsidRPr="00BA72D2">
              <w:rPr>
                <w:rFonts w:ascii="Times New Roman" w:eastAsia="Calibri" w:hAnsi="Times New Roman" w:cs="Times New Roman"/>
                <w:sz w:val="24"/>
                <w:szCs w:val="24"/>
                <w:lang w:val="uk-UA" w:eastAsia="uk-UA"/>
              </w:rPr>
              <w:t xml:space="preserve"> 012 </w:t>
            </w:r>
            <w:r w:rsidRPr="00BA72D2">
              <w:rPr>
                <w:rFonts w:ascii="Times New Roman" w:eastAsia="Calibri" w:hAnsi="Times New Roman" w:cs="Times New Roman"/>
                <w:sz w:val="24"/>
                <w:szCs w:val="24"/>
                <w:lang w:val="en-US" w:eastAsia="uk-UA"/>
              </w:rPr>
              <w:t>U</w:t>
            </w:r>
            <w:r w:rsidRPr="00BA72D2">
              <w:rPr>
                <w:rFonts w:ascii="Times New Roman" w:eastAsia="Calibri" w:hAnsi="Times New Roman" w:cs="Times New Roman"/>
                <w:sz w:val="24"/>
                <w:szCs w:val="24"/>
                <w:lang w:val="uk-UA" w:eastAsia="uk-UA"/>
              </w:rPr>
              <w:t>)</w:t>
            </w:r>
          </w:p>
          <w:p w14:paraId="1F5B511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uk-UA"/>
              </w:rPr>
              <w:t>Конверт  має відповідати вимогам, що наведені в Зображенні № 3  до цього додатку</w:t>
            </w:r>
          </w:p>
        </w:tc>
      </w:tr>
      <w:tr w:rsidR="00BA72D2" w:rsidRPr="00BA72D2" w14:paraId="5593ECF6"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67BF9"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lastRenderedPageBreak/>
              <w:t>36</w:t>
            </w:r>
          </w:p>
        </w:tc>
        <w:tc>
          <w:tcPr>
            <w:tcW w:w="3103" w:type="dxa"/>
            <w:tcBorders>
              <w:top w:val="single" w:sz="4" w:space="0" w:color="auto"/>
              <w:left w:val="single" w:sz="4" w:space="0" w:color="auto"/>
              <w:bottom w:val="single" w:sz="4" w:space="0" w:color="auto"/>
              <w:right w:val="nil"/>
            </w:tcBorders>
            <w:shd w:val="clear" w:color="auto" w:fill="auto"/>
          </w:tcPr>
          <w:p w14:paraId="5B8EFF35"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Конверт С5  mini (220х155 мм)</w:t>
            </w:r>
          </w:p>
          <w:p w14:paraId="17E188EC"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з відривною самоклейкою стрічкою.</w:t>
            </w:r>
          </w:p>
          <w:p w14:paraId="424E7218" w14:textId="77777777" w:rsidR="00BA72D2" w:rsidRPr="00BA72D2" w:rsidRDefault="00BA72D2" w:rsidP="00BA72D2">
            <w:pPr>
              <w:spacing w:after="160" w:line="259" w:lineRule="auto"/>
              <w:rPr>
                <w:rFonts w:ascii="Times New Roman" w:eastAsia="Calibri" w:hAnsi="Times New Roman" w:cs="Times New Roman"/>
                <w:sz w:val="24"/>
                <w:szCs w:val="24"/>
                <w:lang w:val="uk-UA" w:eastAsia="ru-RU"/>
              </w:rPr>
            </w:pPr>
          </w:p>
        </w:tc>
        <w:tc>
          <w:tcPr>
            <w:tcW w:w="917" w:type="dxa"/>
            <w:tcBorders>
              <w:top w:val="nil"/>
              <w:left w:val="single" w:sz="4" w:space="0" w:color="auto"/>
              <w:bottom w:val="single" w:sz="4" w:space="0" w:color="auto"/>
              <w:right w:val="single" w:sz="4" w:space="0" w:color="auto"/>
            </w:tcBorders>
            <w:shd w:val="clear" w:color="auto" w:fill="auto"/>
          </w:tcPr>
          <w:p w14:paraId="567BCA93"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шт</w:t>
            </w:r>
          </w:p>
        </w:tc>
        <w:tc>
          <w:tcPr>
            <w:tcW w:w="1087" w:type="dxa"/>
            <w:tcBorders>
              <w:top w:val="nil"/>
              <w:left w:val="nil"/>
              <w:bottom w:val="single" w:sz="4" w:space="0" w:color="auto"/>
              <w:right w:val="single" w:sz="4" w:space="0" w:color="auto"/>
            </w:tcBorders>
            <w:shd w:val="clear" w:color="auto" w:fill="auto"/>
          </w:tcPr>
          <w:p w14:paraId="66174AA8"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352 000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80665"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папір: офсетний, не менше 80 г/м2;</w:t>
            </w:r>
          </w:p>
          <w:p w14:paraId="313A11BB"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логотип – так, з нанесеним логотипом: «Територіальне управління Державної судової адміністрації України в Київській області»;</w:t>
            </w:r>
          </w:p>
          <w:p w14:paraId="1BC6FFE3"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колір паперу – білий;</w:t>
            </w:r>
          </w:p>
          <w:p w14:paraId="3C536FD9"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клапан - закриваючий клапан верхній;</w:t>
            </w:r>
          </w:p>
          <w:p w14:paraId="67F69D23"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тип склеювання – з відривною самоклейкою стрічкою;</w:t>
            </w:r>
          </w:p>
          <w:p w14:paraId="7AF74897"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адресна сітка – так;</w:t>
            </w:r>
          </w:p>
          <w:p w14:paraId="7BA8B2E0"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друк - 2+0 (PANTONE 286 U, Yellow 012 U)</w:t>
            </w:r>
          </w:p>
          <w:p w14:paraId="11E33C7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uk-UA"/>
              </w:rPr>
              <w:t>Конверт  має відповідати вимогам, що наведені в Зображенні № 2  до цього додатку.</w:t>
            </w:r>
          </w:p>
        </w:tc>
      </w:tr>
      <w:tr w:rsidR="00BA72D2" w:rsidRPr="00BA72D2" w14:paraId="6ED4E322"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6EA3"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37</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56FF31D0"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eastAsia="ru-RU"/>
              </w:rPr>
              <w:t>Папір</w:t>
            </w:r>
            <w:r w:rsidRPr="00BA72D2">
              <w:rPr>
                <w:rFonts w:ascii="Times New Roman" w:eastAsia="Calibri" w:hAnsi="Times New Roman" w:cs="Times New Roman"/>
                <w:sz w:val="24"/>
                <w:szCs w:val="24"/>
                <w:lang w:eastAsia="ru-RU"/>
              </w:rPr>
              <w:t xml:space="preserve"> А4</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1726E729"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пач</w:t>
            </w:r>
          </w:p>
        </w:tc>
        <w:tc>
          <w:tcPr>
            <w:tcW w:w="1087" w:type="dxa"/>
            <w:tcBorders>
              <w:top w:val="single" w:sz="4" w:space="0" w:color="auto"/>
              <w:left w:val="nil"/>
              <w:bottom w:val="single" w:sz="4" w:space="0" w:color="auto"/>
              <w:right w:val="single" w:sz="4" w:space="0" w:color="auto"/>
            </w:tcBorders>
            <w:shd w:val="clear" w:color="auto" w:fill="auto"/>
          </w:tcPr>
          <w:p w14:paraId="4A7EC744"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15 870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5E75"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 xml:space="preserve">Формат паперу (Формат паперу А4 (210мм х 297мм) </w:t>
            </w:r>
          </w:p>
          <w:p w14:paraId="6EC797C7"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Щільність (маса) – 80 (допустиме відхилення) +/-</w:t>
            </w:r>
            <w:r w:rsidRPr="00BA72D2">
              <w:rPr>
                <w:rFonts w:ascii="Times New Roman" w:eastAsia="Calibri" w:hAnsi="Times New Roman" w:cs="Times New Roman"/>
                <w:sz w:val="24"/>
                <w:szCs w:val="24"/>
              </w:rPr>
              <w:t>2</w:t>
            </w:r>
            <w:r w:rsidRPr="00BA72D2">
              <w:rPr>
                <w:rFonts w:ascii="Times New Roman" w:eastAsia="Calibri" w:hAnsi="Times New Roman" w:cs="Times New Roman"/>
                <w:sz w:val="24"/>
                <w:szCs w:val="24"/>
                <w:lang w:val="uk-UA"/>
              </w:rPr>
              <w:t xml:space="preserve">,0 г/м2) (відповідно до ISО 536) </w:t>
            </w:r>
          </w:p>
          <w:p w14:paraId="7A168F12"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 xml:space="preserve">Товщина – не менше 105 (відповідно до ISO 534) </w:t>
            </w:r>
          </w:p>
          <w:p w14:paraId="4E7BA764"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 xml:space="preserve">Непрозорість – не менше 93%(відповідно до ISО 2471) </w:t>
            </w:r>
          </w:p>
          <w:p w14:paraId="78D178EC"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 xml:space="preserve">Яскравість UV – не менше 95% (відповідно до ISO 2470) </w:t>
            </w:r>
          </w:p>
          <w:p w14:paraId="1718EE86" w14:textId="77777777" w:rsidR="00BA72D2" w:rsidRPr="00BA72D2" w:rsidRDefault="00BA72D2" w:rsidP="00BA72D2">
            <w:pPr>
              <w:spacing w:after="0" w:line="240" w:lineRule="auto"/>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Білизна СІЕ – 150-160%</w:t>
            </w:r>
          </w:p>
          <w:p w14:paraId="328336AA" w14:textId="77777777" w:rsidR="00BA72D2" w:rsidRPr="00BA72D2" w:rsidRDefault="00BA72D2" w:rsidP="00BA72D2">
            <w:pPr>
              <w:spacing w:after="0" w:line="240" w:lineRule="auto"/>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eastAsia="uk-UA" w:bidi="uk-UA"/>
              </w:rPr>
              <w:t>500 аркушів в пачці</w:t>
            </w:r>
          </w:p>
        </w:tc>
      </w:tr>
      <w:tr w:rsidR="00BA72D2" w:rsidRPr="00BA72D2" w14:paraId="2DABF213"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A8536"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38</w:t>
            </w:r>
          </w:p>
        </w:tc>
        <w:tc>
          <w:tcPr>
            <w:tcW w:w="3103" w:type="dxa"/>
            <w:tcBorders>
              <w:top w:val="single" w:sz="4" w:space="0" w:color="auto"/>
              <w:left w:val="nil"/>
              <w:bottom w:val="single" w:sz="4" w:space="0" w:color="auto"/>
              <w:right w:val="single" w:sz="4" w:space="0" w:color="auto"/>
            </w:tcBorders>
            <w:shd w:val="clear" w:color="auto" w:fill="auto"/>
            <w:vAlign w:val="center"/>
          </w:tcPr>
          <w:p w14:paraId="2C755E2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color w:val="000000"/>
                <w:sz w:val="24"/>
                <w:szCs w:val="24"/>
                <w:lang w:val="uk-UA"/>
              </w:rPr>
              <w:t>Обкладинки на справи</w:t>
            </w:r>
          </w:p>
        </w:tc>
        <w:tc>
          <w:tcPr>
            <w:tcW w:w="917" w:type="dxa"/>
            <w:tcBorders>
              <w:top w:val="single" w:sz="4" w:space="0" w:color="auto"/>
              <w:left w:val="nil"/>
              <w:bottom w:val="single" w:sz="4" w:space="0" w:color="auto"/>
              <w:right w:val="single" w:sz="4" w:space="0" w:color="auto"/>
            </w:tcBorders>
            <w:shd w:val="clear" w:color="auto" w:fill="auto"/>
            <w:vAlign w:val="center"/>
          </w:tcPr>
          <w:p w14:paraId="2DAAE467"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rPr>
            </w:pPr>
            <w:r w:rsidRPr="00BA72D2">
              <w:rPr>
                <w:rFonts w:ascii="Times New Roman" w:eastAsia="Calibri" w:hAnsi="Times New Roman" w:cs="Times New Roman"/>
                <w:color w:val="000000"/>
                <w:sz w:val="24"/>
                <w:szCs w:val="24"/>
                <w:lang w:val="uk-UA"/>
              </w:rPr>
              <w:t>шт.</w:t>
            </w:r>
          </w:p>
        </w:tc>
        <w:tc>
          <w:tcPr>
            <w:tcW w:w="1087" w:type="dxa"/>
            <w:tcBorders>
              <w:top w:val="single" w:sz="4" w:space="0" w:color="auto"/>
              <w:left w:val="nil"/>
              <w:bottom w:val="single" w:sz="4" w:space="0" w:color="auto"/>
              <w:right w:val="single" w:sz="4" w:space="0" w:color="auto"/>
            </w:tcBorders>
            <w:shd w:val="clear" w:color="auto" w:fill="auto"/>
            <w:vAlign w:val="center"/>
          </w:tcPr>
          <w:p w14:paraId="10090728"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94 500</w:t>
            </w:r>
          </w:p>
        </w:tc>
        <w:tc>
          <w:tcPr>
            <w:tcW w:w="5103" w:type="dxa"/>
            <w:tcBorders>
              <w:top w:val="single" w:sz="4" w:space="0" w:color="auto"/>
              <w:left w:val="nil"/>
              <w:bottom w:val="single" w:sz="4" w:space="0" w:color="auto"/>
              <w:right w:val="single" w:sz="4" w:space="0" w:color="auto"/>
            </w:tcBorders>
            <w:shd w:val="clear" w:color="auto" w:fill="auto"/>
            <w:vAlign w:val="center"/>
          </w:tcPr>
          <w:p w14:paraId="456444CD" w14:textId="77777777" w:rsidR="00BA72D2" w:rsidRPr="00BA72D2" w:rsidRDefault="00BA72D2" w:rsidP="00BA72D2">
            <w:pPr>
              <w:spacing w:after="160" w:line="240" w:lineRule="auto"/>
              <w:rPr>
                <w:rFonts w:ascii="Times New Roman" w:eastAsia="Calibri" w:hAnsi="Times New Roman" w:cs="Times New Roman"/>
                <w:color w:val="000000"/>
                <w:sz w:val="24"/>
                <w:szCs w:val="24"/>
                <w:lang w:val="uk-UA"/>
              </w:rPr>
            </w:pPr>
            <w:r w:rsidRPr="00BA72D2">
              <w:rPr>
                <w:rFonts w:ascii="Times New Roman" w:eastAsia="Calibri" w:hAnsi="Times New Roman" w:cs="Times New Roman"/>
                <w:color w:val="000000"/>
                <w:sz w:val="24"/>
                <w:szCs w:val="24"/>
                <w:lang w:val="uk-UA"/>
              </w:rPr>
              <w:t>Обкладинки на справи А4 б/о картон, офсетний друк, щільністю не менше 280 гр/м.кв. (430*310 мм)</w:t>
            </w:r>
          </w:p>
          <w:p w14:paraId="32B039F3"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color w:val="000000"/>
                <w:sz w:val="24"/>
                <w:szCs w:val="24"/>
                <w:lang w:val="uk-UA"/>
              </w:rPr>
              <w:t>Інформація на обкладинці має відповідати по змісту, обсягу та порядку розташування інформації, що наведена в Зображені № 1, 1.2 до цього додатку та відповідати вимогам Інструкції з діловодства в місцевих та апеляційних судах України затверджено наказом ДСА України 20.08.2019 № 814 (</w:t>
            </w:r>
            <w:r w:rsidRPr="00BA72D2">
              <w:rPr>
                <w:rFonts w:ascii="Times New Roman" w:eastAsia="Calibri" w:hAnsi="Times New Roman" w:cs="Times New Roman"/>
                <w:color w:val="333333"/>
                <w:sz w:val="24"/>
                <w:szCs w:val="24"/>
                <w:shd w:val="clear" w:color="auto" w:fill="FFFFFF"/>
                <w:lang w:val="uk-UA"/>
              </w:rPr>
              <w:t>у редакції наказу Державної судової адміністрації України</w:t>
            </w:r>
            <w:r w:rsidRPr="00BA72D2">
              <w:rPr>
                <w:rFonts w:ascii="Times New Roman" w:eastAsia="Calibri" w:hAnsi="Times New Roman" w:cs="Times New Roman"/>
                <w:color w:val="333333"/>
                <w:sz w:val="24"/>
                <w:szCs w:val="24"/>
                <w:lang w:val="uk-UA"/>
              </w:rPr>
              <w:br/>
            </w:r>
            <w:r w:rsidRPr="00BA72D2">
              <w:rPr>
                <w:rFonts w:ascii="Times New Roman" w:eastAsia="Calibri" w:hAnsi="Times New Roman" w:cs="Times New Roman"/>
                <w:color w:val="333333"/>
                <w:sz w:val="24"/>
                <w:szCs w:val="24"/>
                <w:shd w:val="clear" w:color="auto" w:fill="FFFFFF"/>
                <w:lang w:val="uk-UA"/>
              </w:rPr>
              <w:t>від 17 жовтня 2023 року </w:t>
            </w:r>
            <w:hyperlink r:id="rId7" w:anchor="n14" w:tgtFrame="_blank" w:history="1">
              <w:r w:rsidRPr="00BA72D2">
                <w:rPr>
                  <w:rFonts w:ascii="Times New Roman" w:eastAsia="Calibri" w:hAnsi="Times New Roman" w:cs="Times New Roman"/>
                  <w:color w:val="000099"/>
                  <w:sz w:val="24"/>
                  <w:szCs w:val="24"/>
                  <w:u w:val="single"/>
                  <w:shd w:val="clear" w:color="auto" w:fill="FFFFFF"/>
                  <w:lang w:val="uk-UA"/>
                </w:rPr>
                <w:t>№ 485</w:t>
              </w:r>
            </w:hyperlink>
            <w:r w:rsidRPr="00BA72D2">
              <w:rPr>
                <w:rFonts w:ascii="Times New Roman" w:eastAsia="Calibri" w:hAnsi="Times New Roman" w:cs="Times New Roman"/>
                <w:color w:val="333333"/>
                <w:sz w:val="24"/>
                <w:szCs w:val="24"/>
                <w:shd w:val="clear" w:color="auto" w:fill="FFFFFF"/>
                <w:lang w:val="uk-UA"/>
              </w:rPr>
              <w:t>)</w:t>
            </w:r>
            <w:r w:rsidRPr="00BA72D2">
              <w:rPr>
                <w:rFonts w:ascii="Times New Roman" w:eastAsia="Calibri" w:hAnsi="Times New Roman" w:cs="Times New Roman"/>
                <w:color w:val="000000"/>
                <w:sz w:val="24"/>
                <w:szCs w:val="24"/>
                <w:lang w:val="uk-UA"/>
              </w:rPr>
              <w:t>)</w:t>
            </w:r>
          </w:p>
        </w:tc>
      </w:tr>
    </w:tbl>
    <w:p w14:paraId="387291BA" w14:textId="77777777" w:rsidR="00BA72D2" w:rsidRPr="00BA72D2" w:rsidRDefault="00BA72D2" w:rsidP="00BA72D2">
      <w:pPr>
        <w:suppressAutoHyphens/>
        <w:spacing w:after="160" w:line="259" w:lineRule="auto"/>
        <w:jc w:val="both"/>
        <w:rPr>
          <w:rFonts w:ascii="Times New Roman" w:eastAsia="Calibri" w:hAnsi="Times New Roman" w:cs="Times New Roman"/>
          <w:bCs/>
          <w:i/>
          <w:sz w:val="20"/>
          <w:lang w:val="uk-UA"/>
        </w:rPr>
      </w:pPr>
      <w:r w:rsidRPr="00BA72D2">
        <w:rPr>
          <w:rFonts w:ascii="Times New Roman" w:eastAsia="Calibri" w:hAnsi="Times New Roman" w:cs="Times New Roman"/>
          <w:bCs/>
          <w:i/>
          <w:sz w:val="20"/>
          <w:lang w:val="uk-UA"/>
        </w:rPr>
        <w:t xml:space="preserve">*У разі якщо у найменуванні товару наявні посилання на конкретні: торговельну марку чи фірму, патент, конструкцію або тип предмета закупівлі, джерело його походження або виробника найменування товару слід читати із словосполученням «або еквівалент». </w:t>
      </w:r>
    </w:p>
    <w:p w14:paraId="1E4D69B5" w14:textId="77777777" w:rsidR="00BA72D2" w:rsidRPr="00BA72D2" w:rsidRDefault="00BA72D2" w:rsidP="00BA72D2">
      <w:pPr>
        <w:suppressAutoHyphens/>
        <w:spacing w:after="160" w:line="259" w:lineRule="auto"/>
        <w:jc w:val="both"/>
        <w:rPr>
          <w:rFonts w:ascii="Times New Roman" w:eastAsia="Calibri" w:hAnsi="Times New Roman" w:cs="Times New Roman"/>
          <w:bCs/>
          <w:i/>
          <w:sz w:val="20"/>
          <w:lang w:val="uk-UA"/>
        </w:rPr>
      </w:pPr>
    </w:p>
    <w:p w14:paraId="19D31765"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52353F41"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5FC877FA"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28AFAA15"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5ED0313F" w14:textId="77777777" w:rsidR="00BA72D2" w:rsidRPr="00BA72D2" w:rsidRDefault="00BA72D2" w:rsidP="00BA72D2">
      <w:pPr>
        <w:spacing w:after="160" w:line="259" w:lineRule="auto"/>
        <w:rPr>
          <w:rFonts w:ascii="Times New Roman" w:eastAsia="Calibri" w:hAnsi="Times New Roman" w:cs="Times New Roman"/>
          <w:b/>
          <w:sz w:val="24"/>
          <w:szCs w:val="24"/>
          <w:lang w:val="uk-UA" w:eastAsia="uk-UA"/>
        </w:rPr>
      </w:pPr>
    </w:p>
    <w:p w14:paraId="73FE195F"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r w:rsidRPr="00BA72D2">
        <w:rPr>
          <w:rFonts w:ascii="Times New Roman" w:eastAsia="Calibri" w:hAnsi="Times New Roman" w:cs="Times New Roman"/>
          <w:b/>
          <w:sz w:val="24"/>
          <w:szCs w:val="24"/>
          <w:lang w:val="uk-UA" w:eastAsia="uk-UA"/>
        </w:rPr>
        <w:lastRenderedPageBreak/>
        <w:t>Зображення №1</w:t>
      </w:r>
    </w:p>
    <w:p w14:paraId="76204965" w14:textId="77777777" w:rsidR="00BA72D2" w:rsidRPr="00BA72D2" w:rsidRDefault="00BA72D2" w:rsidP="00BA72D2">
      <w:pPr>
        <w:spacing w:after="0"/>
        <w:ind w:left="5103"/>
        <w:rPr>
          <w:rFonts w:ascii="Times New Roman" w:eastAsia="Times New Roman" w:hAnsi="Times New Roman" w:cs="Times New Roman"/>
          <w:color w:val="000000"/>
          <w:sz w:val="24"/>
          <w:szCs w:val="24"/>
          <w:lang w:val="uk-UA"/>
        </w:rPr>
      </w:pPr>
      <w:r w:rsidRPr="00BA72D2">
        <w:rPr>
          <w:rFonts w:ascii="Times New Roman" w:eastAsia="Times New Roman" w:hAnsi="Times New Roman" w:cs="Times New Roman"/>
          <w:color w:val="000000"/>
          <w:sz w:val="24"/>
          <w:szCs w:val="24"/>
          <w:lang w:val="uk-UA"/>
        </w:rPr>
        <w:t>Додаток 5</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до пункту 1 Розділу VII Інструкції</w:t>
      </w:r>
    </w:p>
    <w:p w14:paraId="4FAC9982" w14:textId="77777777" w:rsidR="00BA72D2" w:rsidRPr="00BA72D2" w:rsidRDefault="00BA72D2" w:rsidP="00BA72D2">
      <w:pPr>
        <w:spacing w:after="0"/>
        <w:ind w:left="5103"/>
        <w:rPr>
          <w:rFonts w:ascii="Times New Roman" w:eastAsia="Times New Roman" w:hAnsi="Times New Roman" w:cs="Times New Roman"/>
          <w:sz w:val="24"/>
          <w:szCs w:val="24"/>
          <w:lang w:val="uk-UA"/>
        </w:rPr>
      </w:pPr>
    </w:p>
    <w:tbl>
      <w:tblPr>
        <w:tblW w:w="5000" w:type="pct"/>
        <w:tblCellSpacing w:w="0" w:type="auto"/>
        <w:tblLook w:val="04A0" w:firstRow="1" w:lastRow="0" w:firstColumn="1" w:lastColumn="0" w:noHBand="0" w:noVBand="1"/>
      </w:tblPr>
      <w:tblGrid>
        <w:gridCol w:w="9571"/>
      </w:tblGrid>
      <w:tr w:rsidR="00BA72D2" w:rsidRPr="00BA72D2" w14:paraId="5A80AE08" w14:textId="77777777" w:rsidTr="00B61EB7">
        <w:trPr>
          <w:trHeight w:val="30"/>
          <w:tblCellSpacing w:w="0" w:type="auto"/>
        </w:trPr>
        <w:tc>
          <w:tcPr>
            <w:tcW w:w="5000" w:type="pct"/>
            <w:vAlign w:val="center"/>
          </w:tcPr>
          <w:p w14:paraId="2B89E6C5" w14:textId="77777777" w:rsidR="00BA72D2" w:rsidRPr="00BA72D2" w:rsidRDefault="00BA72D2" w:rsidP="00BA72D2">
            <w:pPr>
              <w:spacing w:after="0"/>
              <w:rPr>
                <w:rFonts w:ascii="Times New Roman" w:eastAsia="Times New Roman" w:hAnsi="Times New Roman" w:cs="Times New Roman"/>
                <w:sz w:val="20"/>
                <w:szCs w:val="20"/>
                <w:lang w:val="uk-UA"/>
              </w:rPr>
            </w:pPr>
            <w:bookmarkStart w:id="2" w:name="900"/>
            <w:bookmarkEnd w:id="2"/>
            <w:r w:rsidRPr="00BA72D2">
              <w:rPr>
                <w:rFonts w:ascii="Times New Roman" w:eastAsia="Times New Roman" w:hAnsi="Times New Roman" w:cs="Times New Roman"/>
                <w:color w:val="000000"/>
                <w:sz w:val="20"/>
                <w:szCs w:val="20"/>
                <w:lang w:val="uk-UA"/>
              </w:rPr>
              <w:t>_________________________</w:t>
            </w:r>
            <w:r w:rsidRPr="00BA72D2">
              <w:rPr>
                <w:rFonts w:ascii="Times New Roman" w:eastAsia="Times New Roman" w:hAnsi="Times New Roman" w:cs="Times New Roman"/>
                <w:sz w:val="20"/>
                <w:szCs w:val="20"/>
                <w:lang w:val="uk-UA"/>
              </w:rPr>
              <w:br/>
            </w:r>
            <w:r w:rsidRPr="00BA72D2">
              <w:rPr>
                <w:rFonts w:ascii="Times New Roman" w:eastAsia="Times New Roman" w:hAnsi="Times New Roman" w:cs="Times New Roman"/>
                <w:color w:val="000000"/>
                <w:sz w:val="20"/>
                <w:szCs w:val="20"/>
                <w:lang w:val="uk-UA"/>
              </w:rPr>
              <w:t>(Єдиний унікальний номер)</w:t>
            </w:r>
          </w:p>
          <w:p w14:paraId="6466E589" w14:textId="77777777" w:rsidR="00BA72D2" w:rsidRPr="00BA72D2" w:rsidRDefault="00BA72D2" w:rsidP="00BA72D2">
            <w:pPr>
              <w:spacing w:after="0"/>
              <w:rPr>
                <w:rFonts w:ascii="Times New Roman" w:eastAsia="Times New Roman" w:hAnsi="Times New Roman" w:cs="Times New Roman"/>
                <w:sz w:val="20"/>
                <w:szCs w:val="20"/>
                <w:lang w:val="uk-UA"/>
              </w:rPr>
            </w:pPr>
            <w:bookmarkStart w:id="3" w:name="901"/>
            <w:bookmarkEnd w:id="3"/>
            <w:r w:rsidRPr="00BA72D2">
              <w:rPr>
                <w:rFonts w:ascii="Times New Roman" w:eastAsia="Times New Roman" w:hAnsi="Times New Roman" w:cs="Times New Roman"/>
                <w:color w:val="000000"/>
                <w:sz w:val="20"/>
                <w:szCs w:val="20"/>
                <w:lang w:val="uk-UA"/>
              </w:rPr>
              <w:t>____________________</w:t>
            </w:r>
            <w:r w:rsidRPr="00BA72D2">
              <w:rPr>
                <w:rFonts w:ascii="Times New Roman" w:eastAsia="Times New Roman" w:hAnsi="Times New Roman" w:cs="Times New Roman"/>
                <w:sz w:val="20"/>
                <w:szCs w:val="20"/>
                <w:lang w:val="uk-UA"/>
              </w:rPr>
              <w:br/>
            </w:r>
            <w:r w:rsidRPr="00BA72D2">
              <w:rPr>
                <w:rFonts w:ascii="Times New Roman" w:eastAsia="Times New Roman" w:hAnsi="Times New Roman" w:cs="Times New Roman"/>
                <w:color w:val="000000"/>
                <w:sz w:val="20"/>
                <w:szCs w:val="20"/>
                <w:lang w:val="uk-UA"/>
              </w:rPr>
              <w:t>(Номер провадження)</w:t>
            </w:r>
          </w:p>
        </w:tc>
      </w:tr>
    </w:tbl>
    <w:p w14:paraId="15A14D03" w14:textId="77777777" w:rsidR="00BA72D2" w:rsidRPr="00BA72D2" w:rsidRDefault="00BA72D2" w:rsidP="00BA72D2">
      <w:pPr>
        <w:rPr>
          <w:rFonts w:ascii="Times New Roman" w:eastAsia="Times New Roman" w:hAnsi="Times New Roman" w:cs="Times New Roman"/>
          <w:sz w:val="24"/>
          <w:szCs w:val="24"/>
          <w:lang w:val="uk-UA"/>
        </w:rPr>
      </w:pPr>
    </w:p>
    <w:p w14:paraId="68143957"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4" w:name="902"/>
      <w:bookmarkEnd w:id="4"/>
      <w:r w:rsidRPr="00BA72D2">
        <w:rPr>
          <w:rFonts w:ascii="Times New Roman" w:eastAsia="Times New Roman" w:hAnsi="Times New Roman" w:cs="Times New Roman"/>
          <w:color w:val="000000"/>
          <w:sz w:val="24"/>
          <w:szCs w:val="24"/>
          <w:lang w:val="uk-UA"/>
        </w:rPr>
        <w:t xml:space="preserve"> </w:t>
      </w:r>
      <w:r w:rsidRPr="00BA72D2">
        <w:rPr>
          <w:rFonts w:ascii="Times New Roman" w:eastAsia="Times New Roman" w:hAnsi="Times New Roman" w:cs="Times New Roman"/>
          <w:noProof/>
          <w:sz w:val="24"/>
          <w:szCs w:val="24"/>
          <w:lang w:val="uk-UA" w:eastAsia="uk-UA"/>
        </w:rPr>
        <w:drawing>
          <wp:inline distT="0" distB="0" distL="0" distR="0" wp14:anchorId="368A3556" wp14:editId="6F2CF0F7">
            <wp:extent cx="638175" cy="876300"/>
            <wp:effectExtent l="0" t="0" r="0" b="0"/>
            <wp:docPr id="3" name="Рисунок 175190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1900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76300"/>
                    </a:xfrm>
                    <a:prstGeom prst="rect">
                      <a:avLst/>
                    </a:prstGeom>
                    <a:noFill/>
                    <a:ln>
                      <a:noFill/>
                    </a:ln>
                  </pic:spPr>
                </pic:pic>
              </a:graphicData>
            </a:graphic>
          </wp:inline>
        </w:drawing>
      </w:r>
      <w:r w:rsidRPr="00BA72D2">
        <w:rPr>
          <w:rFonts w:ascii="Times New Roman" w:eastAsia="Times New Roman" w:hAnsi="Times New Roman" w:cs="Times New Roman"/>
          <w:color w:val="000000"/>
          <w:sz w:val="24"/>
          <w:szCs w:val="24"/>
          <w:lang w:val="uk-UA"/>
        </w:rPr>
        <w:t xml:space="preserve"> </w:t>
      </w:r>
    </w:p>
    <w:p w14:paraId="6AE8A2DB"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 w:name="903"/>
      <w:bookmarkEnd w:id="5"/>
      <w:r w:rsidRPr="00BA72D2">
        <w:rPr>
          <w:rFonts w:ascii="Times New Roman" w:eastAsia="Times New Roman" w:hAnsi="Times New Roman" w:cs="Times New Roman"/>
          <w:b/>
          <w:color w:val="000000"/>
          <w:sz w:val="24"/>
          <w:szCs w:val="24"/>
          <w:lang w:val="uk-UA"/>
        </w:rPr>
        <w:t>Україна</w:t>
      </w:r>
    </w:p>
    <w:p w14:paraId="79BCAD1B"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6" w:name="904"/>
      <w:bookmarkEnd w:id="6"/>
      <w:r w:rsidRPr="00BA72D2">
        <w:rPr>
          <w:rFonts w:ascii="Times New Roman" w:eastAsia="Times New Roman" w:hAnsi="Times New Roman" w:cs="Times New Roman"/>
          <w:b/>
          <w:color w:val="000000"/>
          <w:sz w:val="24"/>
          <w:szCs w:val="24"/>
          <w:lang w:val="uk-UA"/>
        </w:rPr>
        <w:t>(повне найменування суду)</w:t>
      </w:r>
    </w:p>
    <w:tbl>
      <w:tblPr>
        <w:tblW w:w="5000" w:type="pct"/>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71"/>
      </w:tblGrid>
      <w:tr w:rsidR="00BA72D2" w:rsidRPr="00BA72D2" w14:paraId="6C39B1F4" w14:textId="77777777" w:rsidTr="00B61EB7">
        <w:trPr>
          <w:trHeight w:val="45"/>
          <w:tblCellSpacing w:w="0" w:type="auto"/>
        </w:trPr>
        <w:tc>
          <w:tcPr>
            <w:tcW w:w="5000" w:type="pct"/>
            <w:tcBorders>
              <w:top w:val="outset" w:sz="8" w:space="0" w:color="000000"/>
              <w:left w:val="outset" w:sz="8" w:space="0" w:color="000000"/>
              <w:bottom w:val="outset" w:sz="8" w:space="0" w:color="000000"/>
              <w:right w:val="outset" w:sz="8" w:space="0" w:color="000000"/>
            </w:tcBorders>
            <w:vAlign w:val="center"/>
          </w:tcPr>
          <w:p w14:paraId="5649E742" w14:textId="77777777" w:rsidR="00BA72D2" w:rsidRPr="00BA72D2" w:rsidRDefault="00BA72D2" w:rsidP="00BA72D2">
            <w:pPr>
              <w:spacing w:after="0"/>
              <w:rPr>
                <w:rFonts w:ascii="Times New Roman" w:eastAsia="Times New Roman" w:hAnsi="Times New Roman" w:cs="Times New Roman"/>
                <w:sz w:val="24"/>
                <w:szCs w:val="24"/>
                <w:lang w:val="uk-UA"/>
              </w:rPr>
            </w:pPr>
            <w:bookmarkStart w:id="7" w:name="905"/>
            <w:bookmarkEnd w:id="7"/>
            <w:r w:rsidRPr="00BA72D2">
              <w:rPr>
                <w:rFonts w:ascii="Times New Roman" w:eastAsia="Times New Roman" w:hAnsi="Times New Roman" w:cs="Times New Roman"/>
                <w:color w:val="000000"/>
                <w:sz w:val="24"/>
                <w:szCs w:val="24"/>
                <w:lang w:val="uk-UA"/>
              </w:rPr>
              <w:t xml:space="preserve"> </w:t>
            </w:r>
          </w:p>
        </w:tc>
      </w:tr>
      <w:tr w:rsidR="00BA72D2" w:rsidRPr="00BA72D2" w14:paraId="7739DCA1" w14:textId="77777777" w:rsidTr="00B61EB7">
        <w:trPr>
          <w:trHeight w:val="45"/>
          <w:tblCellSpacing w:w="0" w:type="auto"/>
        </w:trPr>
        <w:tc>
          <w:tcPr>
            <w:tcW w:w="5000" w:type="pct"/>
            <w:tcBorders>
              <w:top w:val="outset" w:sz="8" w:space="0" w:color="000000"/>
              <w:left w:val="outset" w:sz="8" w:space="0" w:color="000000"/>
              <w:bottom w:val="outset" w:sz="8" w:space="0" w:color="000000"/>
              <w:right w:val="outset" w:sz="8" w:space="0" w:color="000000"/>
            </w:tcBorders>
            <w:vAlign w:val="center"/>
          </w:tcPr>
          <w:p w14:paraId="7C6CDBD1" w14:textId="77777777" w:rsidR="00BA72D2" w:rsidRPr="00BA72D2" w:rsidRDefault="00BA72D2" w:rsidP="00BA72D2">
            <w:pPr>
              <w:spacing w:after="0"/>
              <w:rPr>
                <w:rFonts w:ascii="Times New Roman" w:eastAsia="Times New Roman" w:hAnsi="Times New Roman" w:cs="Times New Roman"/>
                <w:sz w:val="24"/>
                <w:szCs w:val="24"/>
                <w:lang w:val="uk-UA"/>
              </w:rPr>
            </w:pPr>
            <w:bookmarkStart w:id="8" w:name="906"/>
            <w:bookmarkEnd w:id="8"/>
            <w:r w:rsidRPr="00BA72D2">
              <w:rPr>
                <w:rFonts w:ascii="Times New Roman" w:eastAsia="Times New Roman" w:hAnsi="Times New Roman" w:cs="Times New Roman"/>
                <w:color w:val="000000"/>
                <w:sz w:val="24"/>
                <w:szCs w:val="24"/>
                <w:lang w:val="uk-UA"/>
              </w:rPr>
              <w:t xml:space="preserve"> </w:t>
            </w:r>
          </w:p>
        </w:tc>
      </w:tr>
      <w:tr w:rsidR="00BA72D2" w:rsidRPr="00BA72D2" w14:paraId="719CBB49" w14:textId="77777777" w:rsidTr="00B61EB7">
        <w:trPr>
          <w:trHeight w:val="45"/>
          <w:tblCellSpacing w:w="0" w:type="auto"/>
        </w:trPr>
        <w:tc>
          <w:tcPr>
            <w:tcW w:w="5000" w:type="pct"/>
            <w:tcBorders>
              <w:top w:val="outset" w:sz="8" w:space="0" w:color="000000"/>
              <w:left w:val="outset" w:sz="8" w:space="0" w:color="000000"/>
              <w:bottom w:val="outset" w:sz="8" w:space="0" w:color="000000"/>
              <w:right w:val="outset" w:sz="8" w:space="0" w:color="000000"/>
            </w:tcBorders>
            <w:vAlign w:val="center"/>
          </w:tcPr>
          <w:p w14:paraId="01D20880" w14:textId="77777777" w:rsidR="00BA72D2" w:rsidRPr="00BA72D2" w:rsidRDefault="00BA72D2" w:rsidP="00BA72D2">
            <w:pPr>
              <w:spacing w:after="0"/>
              <w:rPr>
                <w:rFonts w:ascii="Times New Roman" w:eastAsia="Times New Roman" w:hAnsi="Times New Roman" w:cs="Times New Roman"/>
                <w:sz w:val="24"/>
                <w:szCs w:val="24"/>
                <w:lang w:val="uk-UA"/>
              </w:rPr>
            </w:pPr>
            <w:bookmarkStart w:id="9" w:name="907"/>
            <w:bookmarkEnd w:id="9"/>
            <w:r w:rsidRPr="00BA72D2">
              <w:rPr>
                <w:rFonts w:ascii="Times New Roman" w:eastAsia="Times New Roman" w:hAnsi="Times New Roman" w:cs="Times New Roman"/>
                <w:color w:val="000000"/>
                <w:sz w:val="24"/>
                <w:szCs w:val="24"/>
                <w:lang w:val="uk-UA"/>
              </w:rPr>
              <w:t xml:space="preserve"> </w:t>
            </w:r>
          </w:p>
        </w:tc>
      </w:tr>
    </w:tbl>
    <w:p w14:paraId="24C9E6D8" w14:textId="77777777" w:rsidR="00BA72D2" w:rsidRPr="00BA72D2" w:rsidRDefault="00BA72D2" w:rsidP="00BA72D2">
      <w:pPr>
        <w:rPr>
          <w:rFonts w:ascii="Times New Roman" w:eastAsia="Times New Roman" w:hAnsi="Times New Roman" w:cs="Times New Roman"/>
          <w:sz w:val="24"/>
          <w:szCs w:val="24"/>
          <w:lang w:val="uk-UA"/>
        </w:rPr>
      </w:pPr>
    </w:p>
    <w:p w14:paraId="70A9B8AB"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10" w:name="908"/>
      <w:bookmarkEnd w:id="10"/>
      <w:r w:rsidRPr="00BA72D2">
        <w:rPr>
          <w:rFonts w:ascii="Times New Roman" w:eastAsia="Times New Roman" w:hAnsi="Times New Roman" w:cs="Times New Roman"/>
          <w:color w:val="000000"/>
          <w:sz w:val="24"/>
          <w:szCs w:val="24"/>
          <w:lang w:val="uk-UA"/>
        </w:rPr>
        <w:t>(сторони та суть справи)</w:t>
      </w:r>
    </w:p>
    <w:tbl>
      <w:tblPr>
        <w:tblW w:w="5000" w:type="pct"/>
        <w:tblCellSpacing w:w="0" w:type="auto"/>
        <w:tblLook w:val="04A0" w:firstRow="1" w:lastRow="0" w:firstColumn="1" w:lastColumn="0" w:noHBand="0" w:noVBand="1"/>
      </w:tblPr>
      <w:tblGrid>
        <w:gridCol w:w="9571"/>
      </w:tblGrid>
      <w:tr w:rsidR="00BA72D2" w:rsidRPr="00BA72D2" w14:paraId="0CC6BFC4" w14:textId="77777777" w:rsidTr="00B61EB7">
        <w:trPr>
          <w:trHeight w:val="30"/>
          <w:tblCellSpacing w:w="0" w:type="auto"/>
        </w:trPr>
        <w:tc>
          <w:tcPr>
            <w:tcW w:w="5000" w:type="pct"/>
            <w:vAlign w:val="center"/>
          </w:tcPr>
          <w:p w14:paraId="3A1E6DE9" w14:textId="77777777" w:rsidR="00BA72D2" w:rsidRPr="00BA72D2" w:rsidRDefault="00BA72D2" w:rsidP="00BA72D2">
            <w:pPr>
              <w:spacing w:after="0"/>
              <w:rPr>
                <w:rFonts w:ascii="Times New Roman" w:eastAsia="Times New Roman" w:hAnsi="Times New Roman" w:cs="Times New Roman"/>
                <w:sz w:val="24"/>
                <w:szCs w:val="24"/>
                <w:lang w:val="uk-UA"/>
              </w:rPr>
            </w:pPr>
            <w:bookmarkStart w:id="11" w:name="909"/>
            <w:bookmarkEnd w:id="11"/>
            <w:r w:rsidRPr="00BA72D2">
              <w:rPr>
                <w:rFonts w:ascii="Times New Roman" w:eastAsia="Times New Roman" w:hAnsi="Times New Roman" w:cs="Times New Roman"/>
                <w:color w:val="000000"/>
                <w:sz w:val="24"/>
                <w:szCs w:val="24"/>
                <w:lang w:val="uk-UA"/>
              </w:rPr>
              <w:t>Суддя: ____________</w:t>
            </w:r>
          </w:p>
          <w:tbl>
            <w:tblPr>
              <w:tblW w:w="5000" w:type="pct"/>
              <w:tblCellSpacing w:w="0" w:type="auto"/>
              <w:tblLook w:val="04A0" w:firstRow="1" w:lastRow="0" w:firstColumn="1" w:lastColumn="0" w:noHBand="0" w:noVBand="1"/>
            </w:tblPr>
            <w:tblGrid>
              <w:gridCol w:w="4689"/>
              <w:gridCol w:w="4666"/>
            </w:tblGrid>
            <w:tr w:rsidR="00BA72D2" w:rsidRPr="00BA72D2" w14:paraId="0CBFE10A" w14:textId="77777777" w:rsidTr="00B61EB7">
              <w:trPr>
                <w:trHeight w:val="30"/>
                <w:tblCellSpacing w:w="0" w:type="auto"/>
              </w:trPr>
              <w:tc>
                <w:tcPr>
                  <w:tcW w:w="2506" w:type="pct"/>
                  <w:vAlign w:val="center"/>
                </w:tcPr>
                <w:p w14:paraId="3C6B4BCD" w14:textId="77777777" w:rsidR="00BA72D2" w:rsidRPr="00BA72D2" w:rsidRDefault="00BA72D2" w:rsidP="00BA72D2">
                  <w:pPr>
                    <w:spacing w:after="0"/>
                    <w:rPr>
                      <w:rFonts w:ascii="Times New Roman" w:eastAsia="Times New Roman" w:hAnsi="Times New Roman" w:cs="Times New Roman"/>
                      <w:sz w:val="24"/>
                      <w:szCs w:val="24"/>
                      <w:lang w:val="uk-UA"/>
                    </w:rPr>
                  </w:pPr>
                  <w:bookmarkStart w:id="12" w:name="910"/>
                  <w:bookmarkEnd w:id="12"/>
                  <w:r w:rsidRPr="00BA72D2">
                    <w:rPr>
                      <w:rFonts w:ascii="Times New Roman" w:eastAsia="Times New Roman" w:hAnsi="Times New Roman" w:cs="Times New Roman"/>
                      <w:color w:val="000000"/>
                      <w:sz w:val="24"/>
                      <w:szCs w:val="24"/>
                      <w:lang w:val="uk-UA"/>
                    </w:rPr>
                    <w:t>Код категорії справи ____________</w:t>
                  </w:r>
                </w:p>
              </w:tc>
              <w:tc>
                <w:tcPr>
                  <w:tcW w:w="2494" w:type="pct"/>
                  <w:vAlign w:val="center"/>
                </w:tcPr>
                <w:p w14:paraId="7B47CE3C" w14:textId="77777777" w:rsidR="00BA72D2" w:rsidRPr="00BA72D2" w:rsidRDefault="00BA72D2" w:rsidP="00BA72D2">
                  <w:pPr>
                    <w:spacing w:after="0"/>
                    <w:rPr>
                      <w:rFonts w:ascii="Times New Roman" w:eastAsia="Times New Roman" w:hAnsi="Times New Roman" w:cs="Times New Roman"/>
                      <w:sz w:val="24"/>
                      <w:szCs w:val="24"/>
                      <w:lang w:val="uk-UA"/>
                    </w:rPr>
                  </w:pPr>
                  <w:bookmarkStart w:id="13" w:name="911"/>
                  <w:bookmarkEnd w:id="13"/>
                  <w:r w:rsidRPr="00BA72D2">
                    <w:rPr>
                      <w:rFonts w:ascii="Times New Roman" w:eastAsia="Times New Roman" w:hAnsi="Times New Roman" w:cs="Times New Roman"/>
                      <w:color w:val="000000"/>
                      <w:sz w:val="24"/>
                      <w:szCs w:val="24"/>
                      <w:lang w:val="uk-UA"/>
                    </w:rPr>
                    <w:t>Том № ___ з ___ томів</w:t>
                  </w:r>
                </w:p>
              </w:tc>
            </w:tr>
          </w:tbl>
          <w:p w14:paraId="3828FF3F" w14:textId="77777777" w:rsidR="00BA72D2" w:rsidRPr="00BA72D2" w:rsidRDefault="00BA72D2" w:rsidP="00BA72D2">
            <w:pPr>
              <w:rPr>
                <w:rFonts w:ascii="Times New Roman" w:eastAsia="Times New Roman" w:hAnsi="Times New Roman" w:cs="Times New Roman"/>
                <w:sz w:val="24"/>
                <w:szCs w:val="24"/>
                <w:lang w:val="uk-UA"/>
              </w:rPr>
            </w:pPr>
          </w:p>
          <w:p w14:paraId="17D4D9B9" w14:textId="77777777" w:rsidR="00BA72D2" w:rsidRPr="00BA72D2" w:rsidRDefault="00BA72D2" w:rsidP="00BA72D2">
            <w:pPr>
              <w:spacing w:after="0"/>
              <w:rPr>
                <w:rFonts w:ascii="Times New Roman" w:eastAsia="Times New Roman" w:hAnsi="Times New Roman" w:cs="Times New Roman"/>
                <w:sz w:val="24"/>
                <w:szCs w:val="24"/>
                <w:lang w:val="uk-UA"/>
              </w:rPr>
            </w:pPr>
            <w:bookmarkStart w:id="14" w:name="912"/>
            <w:bookmarkEnd w:id="14"/>
            <w:r w:rsidRPr="00BA72D2">
              <w:rPr>
                <w:rFonts w:ascii="Times New Roman" w:eastAsia="Times New Roman" w:hAnsi="Times New Roman" w:cs="Times New Roman"/>
                <w:color w:val="000000"/>
                <w:sz w:val="24"/>
                <w:szCs w:val="24"/>
                <w:lang w:val="uk-UA"/>
              </w:rPr>
              <w:t>Перша інстанція</w:t>
            </w:r>
          </w:p>
          <w:tbl>
            <w:tblPr>
              <w:tblW w:w="5000" w:type="pct"/>
              <w:tblCellSpacing w:w="0" w:type="auto"/>
              <w:tblLook w:val="04A0" w:firstRow="1" w:lastRow="0" w:firstColumn="1" w:lastColumn="0" w:noHBand="0" w:noVBand="1"/>
            </w:tblPr>
            <w:tblGrid>
              <w:gridCol w:w="4397"/>
              <w:gridCol w:w="4958"/>
            </w:tblGrid>
            <w:tr w:rsidR="00BA72D2" w:rsidRPr="00BA72D2" w14:paraId="5EC58A18" w14:textId="77777777" w:rsidTr="00B61EB7">
              <w:trPr>
                <w:trHeight w:val="120"/>
                <w:tblCellSpacing w:w="0" w:type="auto"/>
              </w:trPr>
              <w:tc>
                <w:tcPr>
                  <w:tcW w:w="2350" w:type="pct"/>
                  <w:vAlign w:val="center"/>
                </w:tcPr>
                <w:p w14:paraId="5BB14CC5" w14:textId="77777777" w:rsidR="00BA72D2" w:rsidRPr="00BA72D2" w:rsidRDefault="00BA72D2" w:rsidP="00BA72D2">
                  <w:pPr>
                    <w:spacing w:after="0"/>
                    <w:rPr>
                      <w:rFonts w:ascii="Times New Roman" w:eastAsia="Times New Roman" w:hAnsi="Times New Roman" w:cs="Times New Roman"/>
                      <w:sz w:val="24"/>
                      <w:szCs w:val="24"/>
                      <w:lang w:val="uk-UA"/>
                    </w:rPr>
                  </w:pPr>
                  <w:bookmarkStart w:id="15" w:name="913"/>
                  <w:bookmarkEnd w:id="15"/>
                  <w:r w:rsidRPr="00BA72D2">
                    <w:rPr>
                      <w:rFonts w:ascii="Times New Roman" w:eastAsia="Times New Roman" w:hAnsi="Times New Roman" w:cs="Times New Roman"/>
                      <w:color w:val="000000"/>
                      <w:sz w:val="24"/>
                      <w:szCs w:val="24"/>
                      <w:lang w:val="uk-UA"/>
                    </w:rPr>
                    <w:t>надійшла ____________ 20__ р.</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розглянута ____________ 20__ р.</w:t>
                  </w:r>
                </w:p>
              </w:tc>
              <w:tc>
                <w:tcPr>
                  <w:tcW w:w="2650" w:type="pct"/>
                  <w:vAlign w:val="center"/>
                </w:tcPr>
                <w:p w14:paraId="3BDB151B" w14:textId="77777777" w:rsidR="00BA72D2" w:rsidRPr="00BA72D2" w:rsidRDefault="00BA72D2" w:rsidP="00BA72D2">
                  <w:pPr>
                    <w:spacing w:after="0"/>
                    <w:rPr>
                      <w:rFonts w:ascii="Times New Roman" w:eastAsia="Times New Roman" w:hAnsi="Times New Roman" w:cs="Times New Roman"/>
                      <w:sz w:val="24"/>
                      <w:szCs w:val="24"/>
                      <w:lang w:val="uk-UA"/>
                    </w:rPr>
                  </w:pPr>
                  <w:bookmarkStart w:id="16" w:name="914"/>
                  <w:bookmarkEnd w:id="16"/>
                  <w:r w:rsidRPr="00BA72D2">
                    <w:rPr>
                      <w:rFonts w:ascii="Times New Roman" w:eastAsia="Times New Roman" w:hAnsi="Times New Roman" w:cs="Times New Roman"/>
                      <w:color w:val="000000"/>
                      <w:sz w:val="24"/>
                      <w:szCs w:val="24"/>
                      <w:lang w:val="uk-UA"/>
                    </w:rPr>
                    <w:t>справу здано в архів "___" _________ 20__ р</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архівний № ____________</w:t>
                  </w:r>
                </w:p>
              </w:tc>
            </w:tr>
            <w:tr w:rsidR="00BA72D2" w:rsidRPr="00BA72D2" w14:paraId="5BC2F62B" w14:textId="77777777" w:rsidTr="00B61EB7">
              <w:trPr>
                <w:trHeight w:val="120"/>
                <w:tblCellSpacing w:w="0" w:type="auto"/>
              </w:trPr>
              <w:tc>
                <w:tcPr>
                  <w:tcW w:w="2350" w:type="pct"/>
                  <w:vAlign w:val="center"/>
                </w:tcPr>
                <w:p w14:paraId="5B4F9A07" w14:textId="77777777" w:rsidR="00BA72D2" w:rsidRPr="00BA72D2" w:rsidRDefault="00BA72D2" w:rsidP="00BA72D2">
                  <w:pPr>
                    <w:spacing w:after="0"/>
                    <w:rPr>
                      <w:rFonts w:ascii="Times New Roman" w:eastAsia="Times New Roman" w:hAnsi="Times New Roman" w:cs="Times New Roman"/>
                      <w:sz w:val="24"/>
                      <w:szCs w:val="24"/>
                      <w:lang w:val="uk-UA"/>
                    </w:rPr>
                  </w:pPr>
                  <w:bookmarkStart w:id="17" w:name="915"/>
                  <w:bookmarkEnd w:id="17"/>
                  <w:r w:rsidRPr="00BA72D2">
                    <w:rPr>
                      <w:rFonts w:ascii="Times New Roman" w:eastAsia="Times New Roman" w:hAnsi="Times New Roman" w:cs="Times New Roman"/>
                      <w:color w:val="000000"/>
                      <w:sz w:val="24"/>
                      <w:szCs w:val="24"/>
                      <w:lang w:val="uk-UA"/>
                    </w:rPr>
                    <w:t>Апеляційна інстанція</w:t>
                  </w:r>
                </w:p>
              </w:tc>
              <w:tc>
                <w:tcPr>
                  <w:tcW w:w="2650" w:type="pct"/>
                  <w:vAlign w:val="center"/>
                </w:tcPr>
                <w:p w14:paraId="17D4DA2F" w14:textId="77777777" w:rsidR="00BA72D2" w:rsidRPr="00BA72D2" w:rsidRDefault="00BA72D2" w:rsidP="00BA72D2">
                  <w:pPr>
                    <w:spacing w:after="0"/>
                    <w:rPr>
                      <w:rFonts w:ascii="Times New Roman" w:eastAsia="Times New Roman" w:hAnsi="Times New Roman" w:cs="Times New Roman"/>
                      <w:sz w:val="24"/>
                      <w:szCs w:val="24"/>
                      <w:lang w:val="uk-UA"/>
                    </w:rPr>
                  </w:pPr>
                  <w:bookmarkStart w:id="18" w:name="916"/>
                  <w:bookmarkEnd w:id="18"/>
                  <w:r w:rsidRPr="00BA72D2">
                    <w:rPr>
                      <w:rFonts w:ascii="Times New Roman" w:eastAsia="Times New Roman" w:hAnsi="Times New Roman" w:cs="Times New Roman"/>
                      <w:color w:val="000000"/>
                      <w:sz w:val="24"/>
                      <w:szCs w:val="24"/>
                      <w:lang w:val="uk-UA"/>
                    </w:rPr>
                    <w:t>дати судових засідань:</w:t>
                  </w:r>
                </w:p>
              </w:tc>
            </w:tr>
            <w:tr w:rsidR="00BA72D2" w:rsidRPr="00BA72D2" w14:paraId="7A82857C" w14:textId="77777777" w:rsidTr="00B61EB7">
              <w:trPr>
                <w:trHeight w:val="120"/>
                <w:tblCellSpacing w:w="0" w:type="auto"/>
              </w:trPr>
              <w:tc>
                <w:tcPr>
                  <w:tcW w:w="2350" w:type="pct"/>
                  <w:vAlign w:val="center"/>
                </w:tcPr>
                <w:p w14:paraId="616AB931" w14:textId="77777777" w:rsidR="00BA72D2" w:rsidRPr="00BA72D2" w:rsidRDefault="00BA72D2" w:rsidP="00BA72D2">
                  <w:pPr>
                    <w:spacing w:after="0"/>
                    <w:rPr>
                      <w:rFonts w:ascii="Times New Roman" w:eastAsia="Times New Roman" w:hAnsi="Times New Roman" w:cs="Times New Roman"/>
                      <w:sz w:val="24"/>
                      <w:szCs w:val="24"/>
                      <w:lang w:val="uk-UA"/>
                    </w:rPr>
                  </w:pPr>
                  <w:bookmarkStart w:id="19" w:name="917"/>
                  <w:bookmarkEnd w:id="19"/>
                  <w:r w:rsidRPr="00BA72D2">
                    <w:rPr>
                      <w:rFonts w:ascii="Times New Roman" w:eastAsia="Times New Roman" w:hAnsi="Times New Roman" w:cs="Times New Roman"/>
                      <w:color w:val="000000"/>
                      <w:sz w:val="24"/>
                      <w:szCs w:val="24"/>
                      <w:lang w:val="uk-UA"/>
                    </w:rPr>
                    <w:t>надійшла ____________ 20__ р.</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розглянута ____________ 20__ р.</w:t>
                  </w:r>
                </w:p>
                <w:p w14:paraId="564F8A61" w14:textId="77777777" w:rsidR="00BA72D2" w:rsidRPr="00BA72D2" w:rsidRDefault="00BA72D2" w:rsidP="00BA72D2">
                  <w:pPr>
                    <w:spacing w:after="0"/>
                    <w:rPr>
                      <w:rFonts w:ascii="Times New Roman" w:eastAsia="Times New Roman" w:hAnsi="Times New Roman" w:cs="Times New Roman"/>
                      <w:sz w:val="24"/>
                      <w:szCs w:val="24"/>
                      <w:lang w:val="uk-UA"/>
                    </w:rPr>
                  </w:pPr>
                  <w:bookmarkStart w:id="20" w:name="918"/>
                  <w:bookmarkEnd w:id="20"/>
                  <w:r w:rsidRPr="00BA72D2">
                    <w:rPr>
                      <w:rFonts w:ascii="Times New Roman" w:eastAsia="Times New Roman" w:hAnsi="Times New Roman" w:cs="Times New Roman"/>
                      <w:color w:val="000000"/>
                      <w:sz w:val="24"/>
                      <w:szCs w:val="24"/>
                      <w:lang w:val="uk-UA"/>
                    </w:rPr>
                    <w:t>___________________________</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 xml:space="preserve"> </w:t>
                  </w:r>
                  <w:r w:rsidRPr="00BA72D2">
                    <w:rPr>
                      <w:rFonts w:ascii="Times New Roman" w:eastAsia="Times New Roman" w:hAnsi="Times New Roman" w:cs="Times New Roman"/>
                      <w:color w:val="000000"/>
                      <w:sz w:val="20"/>
                      <w:szCs w:val="20"/>
                      <w:lang w:val="uk-UA"/>
                    </w:rPr>
                    <w:t xml:space="preserve">            (номер провадження)</w:t>
                  </w:r>
                </w:p>
              </w:tc>
              <w:tc>
                <w:tcPr>
                  <w:tcW w:w="2650" w:type="pct"/>
                  <w:vAlign w:val="center"/>
                </w:tcPr>
                <w:p w14:paraId="447C9590" w14:textId="77777777" w:rsidR="00BA72D2" w:rsidRPr="00BA72D2" w:rsidRDefault="00BA72D2" w:rsidP="00BA72D2">
                  <w:pPr>
                    <w:spacing w:after="0"/>
                    <w:rPr>
                      <w:rFonts w:ascii="Times New Roman" w:eastAsia="Times New Roman" w:hAnsi="Times New Roman" w:cs="Times New Roman"/>
                      <w:sz w:val="24"/>
                      <w:szCs w:val="24"/>
                      <w:lang w:val="uk-UA"/>
                    </w:rPr>
                  </w:pPr>
                  <w:bookmarkStart w:id="21" w:name="919"/>
                  <w:bookmarkEnd w:id="21"/>
                  <w:r w:rsidRPr="00BA72D2">
                    <w:rPr>
                      <w:rFonts w:ascii="Times New Roman" w:eastAsia="Times New Roman" w:hAnsi="Times New Roman" w:cs="Times New Roman"/>
                      <w:color w:val="000000"/>
                      <w:sz w:val="24"/>
                      <w:szCs w:val="24"/>
                      <w:lang w:val="uk-UA"/>
                    </w:rPr>
                    <w:t>"___" ____________ 20__ року</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"___" ____________ 20__ року</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"___" ____________ 20__ року</w:t>
                  </w:r>
                </w:p>
              </w:tc>
            </w:tr>
            <w:tr w:rsidR="00BA72D2" w:rsidRPr="00BA72D2" w14:paraId="6243F526" w14:textId="77777777" w:rsidTr="00B61EB7">
              <w:trPr>
                <w:trHeight w:val="120"/>
                <w:tblCellSpacing w:w="0" w:type="auto"/>
              </w:trPr>
              <w:tc>
                <w:tcPr>
                  <w:tcW w:w="2350" w:type="pct"/>
                  <w:vAlign w:val="center"/>
                </w:tcPr>
                <w:p w14:paraId="7C47CD85" w14:textId="77777777" w:rsidR="00BA72D2" w:rsidRPr="00BA72D2" w:rsidRDefault="00BA72D2" w:rsidP="00BA72D2">
                  <w:pPr>
                    <w:spacing w:after="0"/>
                    <w:rPr>
                      <w:rFonts w:ascii="Times New Roman" w:eastAsia="Times New Roman" w:hAnsi="Times New Roman" w:cs="Times New Roman"/>
                      <w:sz w:val="24"/>
                      <w:szCs w:val="24"/>
                      <w:lang w:val="uk-UA"/>
                    </w:rPr>
                  </w:pPr>
                  <w:bookmarkStart w:id="22" w:name="920"/>
                  <w:bookmarkEnd w:id="22"/>
                  <w:r w:rsidRPr="00BA72D2">
                    <w:rPr>
                      <w:rFonts w:ascii="Times New Roman" w:eastAsia="Times New Roman" w:hAnsi="Times New Roman" w:cs="Times New Roman"/>
                      <w:color w:val="000000"/>
                      <w:sz w:val="24"/>
                      <w:szCs w:val="24"/>
                      <w:lang w:val="uk-UA"/>
                    </w:rPr>
                    <w:t>Касаційна інстанція</w:t>
                  </w:r>
                </w:p>
              </w:tc>
              <w:tc>
                <w:tcPr>
                  <w:tcW w:w="2650" w:type="pct"/>
                  <w:vAlign w:val="center"/>
                </w:tcPr>
                <w:p w14:paraId="69A461AC" w14:textId="77777777" w:rsidR="00BA72D2" w:rsidRPr="00BA72D2" w:rsidRDefault="00BA72D2" w:rsidP="00BA72D2">
                  <w:pPr>
                    <w:spacing w:after="0"/>
                    <w:rPr>
                      <w:rFonts w:ascii="Times New Roman" w:eastAsia="Times New Roman" w:hAnsi="Times New Roman" w:cs="Times New Roman"/>
                      <w:sz w:val="24"/>
                      <w:szCs w:val="24"/>
                      <w:lang w:val="uk-UA"/>
                    </w:rPr>
                  </w:pPr>
                  <w:bookmarkStart w:id="23" w:name="921"/>
                  <w:bookmarkEnd w:id="23"/>
                  <w:r w:rsidRPr="00BA72D2">
                    <w:rPr>
                      <w:rFonts w:ascii="Times New Roman" w:eastAsia="Times New Roman" w:hAnsi="Times New Roman" w:cs="Times New Roman"/>
                      <w:color w:val="000000"/>
                      <w:sz w:val="24"/>
                      <w:szCs w:val="24"/>
                      <w:lang w:val="uk-UA"/>
                    </w:rPr>
                    <w:t>дати судових засідань:</w:t>
                  </w:r>
                </w:p>
              </w:tc>
            </w:tr>
            <w:tr w:rsidR="00BA72D2" w:rsidRPr="00BA72D2" w14:paraId="7F73EBCC" w14:textId="77777777" w:rsidTr="00B61EB7">
              <w:trPr>
                <w:trHeight w:val="120"/>
                <w:tblCellSpacing w:w="0" w:type="auto"/>
              </w:trPr>
              <w:tc>
                <w:tcPr>
                  <w:tcW w:w="2350" w:type="pct"/>
                  <w:vAlign w:val="center"/>
                </w:tcPr>
                <w:p w14:paraId="6420A1B2" w14:textId="77777777" w:rsidR="00BA72D2" w:rsidRPr="00BA72D2" w:rsidRDefault="00BA72D2" w:rsidP="00BA72D2">
                  <w:pPr>
                    <w:spacing w:after="0"/>
                    <w:rPr>
                      <w:rFonts w:ascii="Times New Roman" w:eastAsia="Times New Roman" w:hAnsi="Times New Roman" w:cs="Times New Roman"/>
                      <w:sz w:val="24"/>
                      <w:szCs w:val="24"/>
                      <w:lang w:val="uk-UA"/>
                    </w:rPr>
                  </w:pPr>
                  <w:bookmarkStart w:id="24" w:name="922"/>
                  <w:bookmarkEnd w:id="24"/>
                  <w:r w:rsidRPr="00BA72D2">
                    <w:rPr>
                      <w:rFonts w:ascii="Times New Roman" w:eastAsia="Times New Roman" w:hAnsi="Times New Roman" w:cs="Times New Roman"/>
                      <w:color w:val="000000"/>
                      <w:sz w:val="24"/>
                      <w:szCs w:val="24"/>
                      <w:lang w:val="uk-UA"/>
                    </w:rPr>
                    <w:t>надійшла ____________ 20__ р.</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розглянута ____________ 20__ р.</w:t>
                  </w:r>
                </w:p>
                <w:p w14:paraId="52E82346" w14:textId="77777777" w:rsidR="00BA72D2" w:rsidRPr="00BA72D2" w:rsidRDefault="00BA72D2" w:rsidP="00BA72D2">
                  <w:pPr>
                    <w:spacing w:after="0"/>
                    <w:rPr>
                      <w:rFonts w:ascii="Times New Roman" w:eastAsia="Times New Roman" w:hAnsi="Times New Roman" w:cs="Times New Roman"/>
                      <w:sz w:val="24"/>
                      <w:szCs w:val="24"/>
                      <w:lang w:val="uk-UA"/>
                    </w:rPr>
                  </w:pPr>
                  <w:bookmarkStart w:id="25" w:name="923"/>
                  <w:bookmarkEnd w:id="25"/>
                  <w:r w:rsidRPr="00BA72D2">
                    <w:rPr>
                      <w:rFonts w:ascii="Times New Roman" w:eastAsia="Times New Roman" w:hAnsi="Times New Roman" w:cs="Times New Roman"/>
                      <w:color w:val="000000"/>
                      <w:sz w:val="24"/>
                      <w:szCs w:val="24"/>
                      <w:lang w:val="uk-UA"/>
                    </w:rPr>
                    <w:t>___________________________</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 xml:space="preserve"> </w:t>
                  </w:r>
                  <w:r w:rsidRPr="00BA72D2">
                    <w:rPr>
                      <w:rFonts w:ascii="Times New Roman" w:eastAsia="Times New Roman" w:hAnsi="Times New Roman" w:cs="Times New Roman"/>
                      <w:color w:val="000000"/>
                      <w:sz w:val="20"/>
                      <w:szCs w:val="20"/>
                      <w:lang w:val="uk-UA"/>
                    </w:rPr>
                    <w:t xml:space="preserve">            (номер провадження)</w:t>
                  </w:r>
                </w:p>
              </w:tc>
              <w:tc>
                <w:tcPr>
                  <w:tcW w:w="2650" w:type="pct"/>
                  <w:vAlign w:val="center"/>
                </w:tcPr>
                <w:p w14:paraId="2E9E06B4" w14:textId="77777777" w:rsidR="00BA72D2" w:rsidRPr="00BA72D2" w:rsidRDefault="00BA72D2" w:rsidP="00BA72D2">
                  <w:pPr>
                    <w:spacing w:after="0"/>
                    <w:rPr>
                      <w:rFonts w:ascii="Times New Roman" w:eastAsia="Times New Roman" w:hAnsi="Times New Roman" w:cs="Times New Roman"/>
                      <w:sz w:val="24"/>
                      <w:szCs w:val="24"/>
                      <w:lang w:val="uk-UA"/>
                    </w:rPr>
                  </w:pPr>
                  <w:bookmarkStart w:id="26" w:name="924"/>
                  <w:bookmarkEnd w:id="26"/>
                  <w:r w:rsidRPr="00BA72D2">
                    <w:rPr>
                      <w:rFonts w:ascii="Times New Roman" w:eastAsia="Times New Roman" w:hAnsi="Times New Roman" w:cs="Times New Roman"/>
                      <w:color w:val="000000"/>
                      <w:sz w:val="24"/>
                      <w:szCs w:val="24"/>
                      <w:lang w:val="uk-UA"/>
                    </w:rPr>
                    <w:t>"___" ____________ 20__ року</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"___" ____________ 20__ року</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"___" ____________ 20__ року</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"___" ____________ 20__ року</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"___" ____________ 20__ року</w:t>
                  </w:r>
                </w:p>
              </w:tc>
            </w:tr>
          </w:tbl>
          <w:p w14:paraId="1D29EB18" w14:textId="77777777" w:rsidR="00BA72D2" w:rsidRPr="00BA72D2" w:rsidRDefault="00BA72D2" w:rsidP="00BA72D2">
            <w:pPr>
              <w:rPr>
                <w:rFonts w:ascii="Times New Roman" w:eastAsia="Times New Roman" w:hAnsi="Times New Roman" w:cs="Times New Roman"/>
                <w:sz w:val="24"/>
                <w:szCs w:val="24"/>
                <w:lang w:val="uk-UA"/>
              </w:rPr>
            </w:pPr>
          </w:p>
          <w:p w14:paraId="6C2CC677" w14:textId="77777777" w:rsidR="00BA72D2" w:rsidRPr="00BA72D2" w:rsidRDefault="00BA72D2" w:rsidP="00BA72D2">
            <w:pPr>
              <w:spacing w:after="0"/>
              <w:rPr>
                <w:rFonts w:ascii="Times New Roman" w:eastAsia="Times New Roman" w:hAnsi="Times New Roman" w:cs="Times New Roman"/>
                <w:sz w:val="24"/>
                <w:szCs w:val="24"/>
                <w:lang w:val="uk-UA"/>
              </w:rPr>
            </w:pPr>
            <w:bookmarkStart w:id="27" w:name="925"/>
            <w:bookmarkEnd w:id="27"/>
          </w:p>
        </w:tc>
      </w:tr>
    </w:tbl>
    <w:p w14:paraId="3FB7717C" w14:textId="77777777" w:rsidR="00BA72D2" w:rsidRPr="00BA72D2" w:rsidRDefault="00BA72D2" w:rsidP="00BA72D2">
      <w:pPr>
        <w:rPr>
          <w:rFonts w:ascii="Calibri" w:eastAsia="Times New Roman" w:hAnsi="Calibri" w:cs="Times New Roman"/>
        </w:rPr>
      </w:pPr>
    </w:p>
    <w:p w14:paraId="7B896D1F" w14:textId="77777777" w:rsidR="00BA72D2" w:rsidRPr="00BA72D2" w:rsidRDefault="00BA72D2" w:rsidP="00BA72D2">
      <w:pPr>
        <w:ind w:firstLine="426"/>
        <w:jc w:val="both"/>
        <w:rPr>
          <w:rFonts w:ascii="Times New Roman" w:eastAsia="Times New Roman" w:hAnsi="Times New Roman" w:cs="Times New Roman"/>
          <w:color w:val="808080"/>
          <w:sz w:val="24"/>
          <w:szCs w:val="24"/>
        </w:rPr>
      </w:pPr>
      <w:r w:rsidRPr="00BA72D2">
        <w:rPr>
          <w:rFonts w:ascii="Times New Roman" w:eastAsia="Times New Roman" w:hAnsi="Times New Roman" w:cs="Times New Roman"/>
          <w:i/>
          <w:iCs/>
          <w:color w:val="808080"/>
          <w:sz w:val="24"/>
          <w:szCs w:val="24"/>
        </w:rPr>
        <w:t>{Додаток 5 в редакції Наказу Державної судової адміністрації № 485 від 17.10.2023 - вводиться в дію, починаючи з 18.10.2023}</w:t>
      </w:r>
    </w:p>
    <w:p w14:paraId="622C3E9D" w14:textId="77777777" w:rsidR="00BA72D2" w:rsidRPr="00BA72D2" w:rsidRDefault="00BA72D2" w:rsidP="00BA72D2">
      <w:pPr>
        <w:spacing w:after="160" w:line="259" w:lineRule="auto"/>
        <w:jc w:val="center"/>
        <w:rPr>
          <w:rFonts w:ascii="Times New Roman" w:eastAsia="Calibri" w:hAnsi="Times New Roman" w:cs="Times New Roman"/>
          <w:b/>
          <w:sz w:val="24"/>
          <w:szCs w:val="24"/>
          <w:lang w:eastAsia="uk-UA"/>
        </w:rPr>
      </w:pPr>
    </w:p>
    <w:tbl>
      <w:tblPr>
        <w:tblpPr w:leftFromText="180" w:rightFromText="180" w:vertAnchor="text" w:tblpXSpec="right" w:tblpY="1"/>
        <w:tblOverlap w:val="never"/>
        <w:tblW w:w="10500" w:type="dxa"/>
        <w:tblLook w:val="0000" w:firstRow="0" w:lastRow="0" w:firstColumn="0" w:lastColumn="0" w:noHBand="0" w:noVBand="0"/>
      </w:tblPr>
      <w:tblGrid>
        <w:gridCol w:w="4935"/>
        <w:gridCol w:w="5565"/>
      </w:tblGrid>
      <w:tr w:rsidR="00BA72D2" w:rsidRPr="00BA72D2" w14:paraId="3B489515" w14:textId="77777777" w:rsidTr="00B61EB7">
        <w:tc>
          <w:tcPr>
            <w:tcW w:w="2350" w:type="pct"/>
          </w:tcPr>
          <w:p w14:paraId="566AECB8" w14:textId="77777777" w:rsidR="00BA72D2" w:rsidRPr="00BA72D2" w:rsidRDefault="00BA72D2" w:rsidP="00BA72D2">
            <w:pPr>
              <w:spacing w:before="100" w:beforeAutospacing="1" w:after="100" w:afterAutospacing="1"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w:t>
            </w:r>
          </w:p>
        </w:tc>
        <w:tc>
          <w:tcPr>
            <w:tcW w:w="2650" w:type="pct"/>
          </w:tcPr>
          <w:tbl>
            <w:tblPr>
              <w:tblpPr w:leftFromText="45" w:rightFromText="45" w:vertAnchor="text" w:tblpXSpec="right" w:tblpYSpec="center"/>
              <w:tblW w:w="2250" w:type="pct"/>
              <w:tblLook w:val="0000" w:firstRow="0" w:lastRow="0" w:firstColumn="0" w:lastColumn="0" w:noHBand="0" w:noVBand="0"/>
            </w:tblPr>
            <w:tblGrid>
              <w:gridCol w:w="2407"/>
            </w:tblGrid>
            <w:tr w:rsidR="00BA72D2" w:rsidRPr="00BA72D2" w14:paraId="56CB7638" w14:textId="77777777" w:rsidTr="00B61EB7">
              <w:tc>
                <w:tcPr>
                  <w:tcW w:w="5000" w:type="pct"/>
                </w:tcPr>
                <w:p w14:paraId="5F0826F5" w14:textId="77777777" w:rsidR="00BA72D2" w:rsidRPr="00BA72D2" w:rsidRDefault="00BA72D2" w:rsidP="00BA72D2">
                  <w:pPr>
                    <w:spacing w:before="100" w:beforeAutospacing="1" w:after="100" w:afterAutospacing="1" w:line="240" w:lineRule="auto"/>
                    <w:rPr>
                      <w:rFonts w:ascii="Times New Roman" w:eastAsia="Times New Roman" w:hAnsi="Times New Roman" w:cs="Times New Roman"/>
                      <w:sz w:val="24"/>
                      <w:szCs w:val="24"/>
                      <w:lang w:val="uk-UA" w:eastAsia="uk-UA"/>
                    </w:rPr>
                  </w:pPr>
                </w:p>
              </w:tc>
            </w:tr>
          </w:tbl>
          <w:p w14:paraId="56832DCA" w14:textId="77777777" w:rsidR="00BA72D2" w:rsidRPr="00BA72D2" w:rsidRDefault="00BA72D2" w:rsidP="00BA72D2">
            <w:pPr>
              <w:spacing w:after="160" w:line="259" w:lineRule="auto"/>
              <w:rPr>
                <w:rFonts w:ascii="Times New Roman" w:eastAsia="Calibri" w:hAnsi="Times New Roman" w:cs="Times New Roman"/>
                <w:b/>
                <w:sz w:val="24"/>
                <w:szCs w:val="24"/>
                <w:lang w:val="uk-UA" w:eastAsia="uk-UA"/>
              </w:rPr>
            </w:pPr>
          </w:p>
          <w:p w14:paraId="01808A5C" w14:textId="77777777" w:rsidR="00BA72D2" w:rsidRPr="00BA72D2" w:rsidRDefault="00BA72D2" w:rsidP="00BA72D2">
            <w:pPr>
              <w:spacing w:after="160" w:line="259" w:lineRule="auto"/>
              <w:rPr>
                <w:rFonts w:ascii="Times New Roman" w:eastAsia="Calibri" w:hAnsi="Times New Roman" w:cs="Times New Roman"/>
                <w:b/>
                <w:sz w:val="24"/>
                <w:szCs w:val="24"/>
                <w:lang w:val="uk-UA" w:eastAsia="uk-UA"/>
              </w:rPr>
            </w:pPr>
            <w:r w:rsidRPr="00BA72D2">
              <w:rPr>
                <w:rFonts w:ascii="Times New Roman" w:eastAsia="Calibri" w:hAnsi="Times New Roman" w:cs="Times New Roman"/>
                <w:b/>
                <w:sz w:val="24"/>
                <w:szCs w:val="24"/>
                <w:lang w:val="uk-UA" w:eastAsia="uk-UA"/>
              </w:rPr>
              <w:t>Зображення № 1.2</w:t>
            </w:r>
          </w:p>
        </w:tc>
      </w:tr>
    </w:tbl>
    <w:p w14:paraId="6A8C202B" w14:textId="77777777" w:rsidR="00BA72D2" w:rsidRPr="00BA72D2" w:rsidRDefault="00BA72D2" w:rsidP="00BA72D2">
      <w:pPr>
        <w:spacing w:after="0"/>
        <w:rPr>
          <w:rFonts w:ascii="Calibri" w:eastAsia="Times New Roman" w:hAnsi="Calibri" w:cs="Times New Roman"/>
          <w:vanish/>
          <w:lang w:eastAsia="ru-RU"/>
        </w:rPr>
      </w:pPr>
    </w:p>
    <w:p w14:paraId="1CBAF940" w14:textId="77777777" w:rsidR="00BA72D2" w:rsidRPr="00BA72D2" w:rsidRDefault="00BA72D2" w:rsidP="00BA72D2">
      <w:pPr>
        <w:spacing w:after="0"/>
        <w:ind w:left="4962"/>
        <w:rPr>
          <w:rFonts w:ascii="Times New Roman" w:eastAsia="Times New Roman" w:hAnsi="Times New Roman" w:cs="Times New Roman"/>
          <w:sz w:val="24"/>
          <w:szCs w:val="24"/>
          <w:lang w:val="uk-UA"/>
        </w:rPr>
      </w:pPr>
      <w:r w:rsidRPr="00BA72D2">
        <w:rPr>
          <w:rFonts w:ascii="Times New Roman" w:eastAsia="Times New Roman" w:hAnsi="Times New Roman" w:cs="Times New Roman"/>
          <w:color w:val="000000"/>
          <w:sz w:val="24"/>
          <w:szCs w:val="24"/>
          <w:lang w:val="uk-UA"/>
        </w:rPr>
        <w:t>Додаток 6</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до пункту 8 Розділу VII Інструкції</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 xml:space="preserve">(у редакції наказу </w:t>
      </w:r>
      <w:r w:rsidRPr="00BA72D2">
        <w:rPr>
          <w:rFonts w:ascii="Times New Roman" w:eastAsia="Times New Roman" w:hAnsi="Times New Roman" w:cs="Times New Roman"/>
          <w:color w:val="000000"/>
          <w:sz w:val="24"/>
          <w:szCs w:val="24"/>
          <w:lang w:val="uk-UA"/>
        </w:rPr>
        <w:br/>
        <w:t>Державної судової адміністрації України</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від 18.10.2023 № 493)</w:t>
      </w:r>
    </w:p>
    <w:p w14:paraId="4BF8C7BE" w14:textId="77777777" w:rsidR="00BA72D2" w:rsidRPr="00BA72D2" w:rsidRDefault="00BA72D2" w:rsidP="00BA72D2">
      <w:pPr>
        <w:keepNext/>
        <w:keepLines/>
        <w:spacing w:before="200" w:after="0"/>
        <w:jc w:val="center"/>
        <w:outlineLvl w:val="2"/>
        <w:rPr>
          <w:rFonts w:ascii="Times New Roman" w:eastAsia="Times New Roman" w:hAnsi="Times New Roman" w:cs="Times New Roman"/>
          <w:b/>
          <w:bCs/>
          <w:color w:val="000000"/>
          <w:sz w:val="28"/>
          <w:szCs w:val="28"/>
          <w:lang w:val="uk-UA"/>
        </w:rPr>
      </w:pPr>
      <w:bookmarkStart w:id="28" w:name="19"/>
      <w:bookmarkEnd w:id="28"/>
      <w:r w:rsidRPr="00BA72D2">
        <w:rPr>
          <w:rFonts w:ascii="Times New Roman" w:eastAsia="Times New Roman" w:hAnsi="Times New Roman" w:cs="Times New Roman"/>
          <w:b/>
          <w:bCs/>
          <w:color w:val="000000"/>
          <w:sz w:val="28"/>
          <w:szCs w:val="28"/>
          <w:lang w:val="uk-UA"/>
        </w:rPr>
        <w:t>ВНУТРІШНІЙ ОПИС</w:t>
      </w:r>
      <w:r w:rsidRPr="00BA72D2">
        <w:rPr>
          <w:rFonts w:ascii="Times New Roman" w:eastAsia="Times New Roman" w:hAnsi="Times New Roman" w:cs="Times New Roman"/>
          <w:b/>
          <w:bCs/>
          <w:color w:val="4F81BD"/>
          <w:sz w:val="28"/>
          <w:szCs w:val="28"/>
          <w:lang w:val="uk-UA"/>
        </w:rPr>
        <w:br/>
      </w:r>
      <w:r w:rsidRPr="00BA72D2">
        <w:rPr>
          <w:rFonts w:ascii="Times New Roman" w:eastAsia="Times New Roman" w:hAnsi="Times New Roman" w:cs="Times New Roman"/>
          <w:b/>
          <w:bCs/>
          <w:color w:val="000000"/>
          <w:sz w:val="28"/>
          <w:szCs w:val="28"/>
          <w:lang w:val="uk-UA"/>
        </w:rPr>
        <w:t>судової справи № ___</w:t>
      </w:r>
    </w:p>
    <w:p w14:paraId="2213A668" w14:textId="77777777" w:rsidR="00BA72D2" w:rsidRPr="00BA72D2" w:rsidRDefault="00BA72D2" w:rsidP="00BA72D2">
      <w:pPr>
        <w:rPr>
          <w:rFonts w:ascii="Calibri" w:eastAsia="Times New Roman" w:hAnsi="Calibri" w:cs="Times New Roman"/>
          <w:sz w:val="28"/>
          <w:szCs w:val="28"/>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65"/>
        <w:gridCol w:w="1531"/>
        <w:gridCol w:w="1531"/>
        <w:gridCol w:w="2787"/>
        <w:gridCol w:w="1599"/>
        <w:gridCol w:w="1343"/>
      </w:tblGrid>
      <w:tr w:rsidR="00BA72D2" w:rsidRPr="00BA72D2" w14:paraId="73BE54D7" w14:textId="77777777" w:rsidTr="00B61EB7">
        <w:trPr>
          <w:trHeight w:val="45"/>
          <w:tblCellSpacing w:w="0" w:type="auto"/>
        </w:trPr>
        <w:tc>
          <w:tcPr>
            <w:tcW w:w="665" w:type="dxa"/>
            <w:tcBorders>
              <w:top w:val="outset" w:sz="8" w:space="0" w:color="000000"/>
              <w:left w:val="outset" w:sz="8" w:space="0" w:color="000000"/>
              <w:bottom w:val="outset" w:sz="8" w:space="0" w:color="000000"/>
              <w:right w:val="outset" w:sz="8" w:space="0" w:color="000000"/>
            </w:tcBorders>
            <w:vAlign w:val="center"/>
          </w:tcPr>
          <w:p w14:paraId="66E3AA36"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29" w:name="20"/>
            <w:bookmarkEnd w:id="29"/>
            <w:r w:rsidRPr="00BA72D2">
              <w:rPr>
                <w:rFonts w:ascii="Times New Roman" w:eastAsia="Times New Roman" w:hAnsi="Times New Roman" w:cs="Times New Roman"/>
                <w:color w:val="000000"/>
                <w:sz w:val="20"/>
                <w:szCs w:val="20"/>
                <w:lang w:val="uk-UA"/>
              </w:rPr>
              <w:t>№ з/п</w:t>
            </w:r>
          </w:p>
        </w:tc>
        <w:tc>
          <w:tcPr>
            <w:tcW w:w="1531" w:type="dxa"/>
            <w:tcBorders>
              <w:top w:val="outset" w:sz="8" w:space="0" w:color="000000"/>
              <w:left w:val="outset" w:sz="8" w:space="0" w:color="000000"/>
              <w:bottom w:val="outset" w:sz="8" w:space="0" w:color="000000"/>
              <w:right w:val="outset" w:sz="8" w:space="0" w:color="000000"/>
            </w:tcBorders>
            <w:vAlign w:val="center"/>
          </w:tcPr>
          <w:p w14:paraId="4705CFEE"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0" w:name="21"/>
            <w:bookmarkEnd w:id="30"/>
            <w:r w:rsidRPr="00BA72D2">
              <w:rPr>
                <w:rFonts w:ascii="Times New Roman" w:eastAsia="Times New Roman" w:hAnsi="Times New Roman" w:cs="Times New Roman"/>
                <w:color w:val="000000"/>
                <w:sz w:val="20"/>
                <w:szCs w:val="20"/>
                <w:lang w:val="uk-UA"/>
              </w:rPr>
              <w:t>Індекс документа</w:t>
            </w:r>
          </w:p>
        </w:tc>
        <w:tc>
          <w:tcPr>
            <w:tcW w:w="1531" w:type="dxa"/>
            <w:tcBorders>
              <w:top w:val="outset" w:sz="8" w:space="0" w:color="000000"/>
              <w:left w:val="outset" w:sz="8" w:space="0" w:color="000000"/>
              <w:bottom w:val="outset" w:sz="8" w:space="0" w:color="000000"/>
              <w:right w:val="outset" w:sz="8" w:space="0" w:color="000000"/>
            </w:tcBorders>
            <w:vAlign w:val="center"/>
          </w:tcPr>
          <w:p w14:paraId="4506B008"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1" w:name="22"/>
            <w:bookmarkEnd w:id="31"/>
            <w:r w:rsidRPr="00BA72D2">
              <w:rPr>
                <w:rFonts w:ascii="Times New Roman" w:eastAsia="Times New Roman" w:hAnsi="Times New Roman" w:cs="Times New Roman"/>
                <w:color w:val="000000"/>
                <w:sz w:val="20"/>
                <w:szCs w:val="20"/>
                <w:lang w:val="uk-UA"/>
              </w:rPr>
              <w:t>Дата документа</w:t>
            </w:r>
          </w:p>
        </w:tc>
        <w:tc>
          <w:tcPr>
            <w:tcW w:w="2787" w:type="dxa"/>
            <w:tcBorders>
              <w:top w:val="outset" w:sz="8" w:space="0" w:color="000000"/>
              <w:left w:val="outset" w:sz="8" w:space="0" w:color="000000"/>
              <w:bottom w:val="outset" w:sz="8" w:space="0" w:color="000000"/>
              <w:right w:val="outset" w:sz="8" w:space="0" w:color="000000"/>
            </w:tcBorders>
            <w:vAlign w:val="center"/>
          </w:tcPr>
          <w:p w14:paraId="2C9C0331"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2" w:name="23"/>
            <w:bookmarkEnd w:id="32"/>
            <w:r w:rsidRPr="00BA72D2">
              <w:rPr>
                <w:rFonts w:ascii="Times New Roman" w:eastAsia="Times New Roman" w:hAnsi="Times New Roman" w:cs="Times New Roman"/>
                <w:color w:val="000000"/>
                <w:sz w:val="20"/>
                <w:szCs w:val="20"/>
                <w:lang w:val="uk-UA"/>
              </w:rPr>
              <w:t>Заголовок документа</w:t>
            </w:r>
          </w:p>
        </w:tc>
        <w:tc>
          <w:tcPr>
            <w:tcW w:w="1599" w:type="dxa"/>
            <w:tcBorders>
              <w:top w:val="outset" w:sz="8" w:space="0" w:color="000000"/>
              <w:left w:val="outset" w:sz="8" w:space="0" w:color="000000"/>
              <w:bottom w:val="outset" w:sz="8" w:space="0" w:color="000000"/>
              <w:right w:val="outset" w:sz="8" w:space="0" w:color="000000"/>
            </w:tcBorders>
            <w:vAlign w:val="center"/>
          </w:tcPr>
          <w:p w14:paraId="783331EF"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3" w:name="24"/>
            <w:bookmarkEnd w:id="33"/>
            <w:r w:rsidRPr="00BA72D2">
              <w:rPr>
                <w:rFonts w:ascii="Times New Roman" w:eastAsia="Times New Roman" w:hAnsi="Times New Roman" w:cs="Times New Roman"/>
                <w:color w:val="000000"/>
                <w:sz w:val="20"/>
                <w:szCs w:val="20"/>
                <w:lang w:val="uk-UA"/>
              </w:rPr>
              <w:t>Номер аркуша(-ів) справи</w:t>
            </w:r>
          </w:p>
        </w:tc>
        <w:tc>
          <w:tcPr>
            <w:tcW w:w="1343" w:type="dxa"/>
            <w:tcBorders>
              <w:top w:val="outset" w:sz="8" w:space="0" w:color="000000"/>
              <w:left w:val="outset" w:sz="8" w:space="0" w:color="000000"/>
              <w:bottom w:val="outset" w:sz="8" w:space="0" w:color="000000"/>
              <w:right w:val="outset" w:sz="8" w:space="0" w:color="000000"/>
            </w:tcBorders>
            <w:vAlign w:val="center"/>
          </w:tcPr>
          <w:p w14:paraId="5F0F946F"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4" w:name="25"/>
            <w:bookmarkEnd w:id="34"/>
            <w:r w:rsidRPr="00BA72D2">
              <w:rPr>
                <w:rFonts w:ascii="Times New Roman" w:eastAsia="Times New Roman" w:hAnsi="Times New Roman" w:cs="Times New Roman"/>
                <w:color w:val="000000"/>
                <w:sz w:val="20"/>
                <w:szCs w:val="20"/>
                <w:lang w:val="uk-UA"/>
              </w:rPr>
              <w:t>Примітка</w:t>
            </w:r>
          </w:p>
        </w:tc>
      </w:tr>
      <w:tr w:rsidR="00BA72D2" w:rsidRPr="00BA72D2" w14:paraId="5B0B5B70" w14:textId="77777777" w:rsidTr="00B61EB7">
        <w:trPr>
          <w:trHeight w:val="45"/>
          <w:tblCellSpacing w:w="0" w:type="auto"/>
        </w:trPr>
        <w:tc>
          <w:tcPr>
            <w:tcW w:w="665" w:type="dxa"/>
            <w:tcBorders>
              <w:top w:val="outset" w:sz="8" w:space="0" w:color="000000"/>
              <w:left w:val="outset" w:sz="8" w:space="0" w:color="000000"/>
              <w:bottom w:val="outset" w:sz="8" w:space="0" w:color="000000"/>
              <w:right w:val="outset" w:sz="8" w:space="0" w:color="000000"/>
            </w:tcBorders>
            <w:vAlign w:val="center"/>
          </w:tcPr>
          <w:p w14:paraId="67C9B93C"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5" w:name="26"/>
            <w:bookmarkEnd w:id="35"/>
            <w:r w:rsidRPr="00BA72D2">
              <w:rPr>
                <w:rFonts w:ascii="Times New Roman" w:eastAsia="Times New Roman" w:hAnsi="Times New Roman" w:cs="Times New Roman"/>
                <w:color w:val="000000"/>
                <w:sz w:val="20"/>
                <w:szCs w:val="20"/>
                <w:lang w:val="uk-UA"/>
              </w:rPr>
              <w:t>1</w:t>
            </w:r>
          </w:p>
        </w:tc>
        <w:tc>
          <w:tcPr>
            <w:tcW w:w="1531" w:type="dxa"/>
            <w:tcBorders>
              <w:top w:val="outset" w:sz="8" w:space="0" w:color="000000"/>
              <w:left w:val="outset" w:sz="8" w:space="0" w:color="000000"/>
              <w:bottom w:val="outset" w:sz="8" w:space="0" w:color="000000"/>
              <w:right w:val="outset" w:sz="8" w:space="0" w:color="000000"/>
            </w:tcBorders>
            <w:vAlign w:val="center"/>
          </w:tcPr>
          <w:p w14:paraId="40D419D3"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6" w:name="27"/>
            <w:bookmarkEnd w:id="36"/>
            <w:r w:rsidRPr="00BA72D2">
              <w:rPr>
                <w:rFonts w:ascii="Times New Roman" w:eastAsia="Times New Roman" w:hAnsi="Times New Roman" w:cs="Times New Roman"/>
                <w:color w:val="000000"/>
                <w:sz w:val="20"/>
                <w:szCs w:val="20"/>
                <w:lang w:val="uk-UA"/>
              </w:rPr>
              <w:t>2</w:t>
            </w:r>
          </w:p>
        </w:tc>
        <w:tc>
          <w:tcPr>
            <w:tcW w:w="1531" w:type="dxa"/>
            <w:tcBorders>
              <w:top w:val="outset" w:sz="8" w:space="0" w:color="000000"/>
              <w:left w:val="outset" w:sz="8" w:space="0" w:color="000000"/>
              <w:bottom w:val="outset" w:sz="8" w:space="0" w:color="000000"/>
              <w:right w:val="outset" w:sz="8" w:space="0" w:color="000000"/>
            </w:tcBorders>
            <w:vAlign w:val="center"/>
          </w:tcPr>
          <w:p w14:paraId="23EF8421"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7" w:name="28"/>
            <w:bookmarkEnd w:id="37"/>
            <w:r w:rsidRPr="00BA72D2">
              <w:rPr>
                <w:rFonts w:ascii="Times New Roman" w:eastAsia="Times New Roman" w:hAnsi="Times New Roman" w:cs="Times New Roman"/>
                <w:color w:val="000000"/>
                <w:sz w:val="20"/>
                <w:szCs w:val="20"/>
                <w:lang w:val="uk-UA"/>
              </w:rPr>
              <w:t>3</w:t>
            </w:r>
          </w:p>
        </w:tc>
        <w:tc>
          <w:tcPr>
            <w:tcW w:w="2787" w:type="dxa"/>
            <w:tcBorders>
              <w:top w:val="outset" w:sz="8" w:space="0" w:color="000000"/>
              <w:left w:val="outset" w:sz="8" w:space="0" w:color="000000"/>
              <w:bottom w:val="outset" w:sz="8" w:space="0" w:color="000000"/>
              <w:right w:val="outset" w:sz="8" w:space="0" w:color="000000"/>
            </w:tcBorders>
            <w:vAlign w:val="center"/>
          </w:tcPr>
          <w:p w14:paraId="36AC9C9D"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8" w:name="29"/>
            <w:bookmarkEnd w:id="38"/>
            <w:r w:rsidRPr="00BA72D2">
              <w:rPr>
                <w:rFonts w:ascii="Times New Roman" w:eastAsia="Times New Roman" w:hAnsi="Times New Roman" w:cs="Times New Roman"/>
                <w:color w:val="000000"/>
                <w:sz w:val="20"/>
                <w:szCs w:val="20"/>
                <w:lang w:val="uk-UA"/>
              </w:rPr>
              <w:t>4</w:t>
            </w:r>
          </w:p>
        </w:tc>
        <w:tc>
          <w:tcPr>
            <w:tcW w:w="1599" w:type="dxa"/>
            <w:tcBorders>
              <w:top w:val="outset" w:sz="8" w:space="0" w:color="000000"/>
              <w:left w:val="outset" w:sz="8" w:space="0" w:color="000000"/>
              <w:bottom w:val="outset" w:sz="8" w:space="0" w:color="000000"/>
              <w:right w:val="outset" w:sz="8" w:space="0" w:color="000000"/>
            </w:tcBorders>
            <w:vAlign w:val="center"/>
          </w:tcPr>
          <w:p w14:paraId="1700F679"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9" w:name="30"/>
            <w:bookmarkEnd w:id="39"/>
            <w:r w:rsidRPr="00BA72D2">
              <w:rPr>
                <w:rFonts w:ascii="Times New Roman" w:eastAsia="Times New Roman" w:hAnsi="Times New Roman" w:cs="Times New Roman"/>
                <w:color w:val="000000"/>
                <w:sz w:val="20"/>
                <w:szCs w:val="20"/>
                <w:lang w:val="uk-UA"/>
              </w:rPr>
              <w:t>5</w:t>
            </w:r>
          </w:p>
        </w:tc>
        <w:tc>
          <w:tcPr>
            <w:tcW w:w="1343" w:type="dxa"/>
            <w:tcBorders>
              <w:top w:val="outset" w:sz="8" w:space="0" w:color="000000"/>
              <w:left w:val="outset" w:sz="8" w:space="0" w:color="000000"/>
              <w:bottom w:val="outset" w:sz="8" w:space="0" w:color="000000"/>
              <w:right w:val="outset" w:sz="8" w:space="0" w:color="000000"/>
            </w:tcBorders>
            <w:vAlign w:val="center"/>
          </w:tcPr>
          <w:p w14:paraId="1AFC45B8"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0" w:name="31"/>
            <w:bookmarkEnd w:id="40"/>
            <w:r w:rsidRPr="00BA72D2">
              <w:rPr>
                <w:rFonts w:ascii="Times New Roman" w:eastAsia="Times New Roman" w:hAnsi="Times New Roman" w:cs="Times New Roman"/>
                <w:color w:val="000000"/>
                <w:sz w:val="20"/>
                <w:szCs w:val="20"/>
                <w:lang w:val="uk-UA"/>
              </w:rPr>
              <w:t>6</w:t>
            </w:r>
          </w:p>
        </w:tc>
      </w:tr>
      <w:tr w:rsidR="00BA72D2" w:rsidRPr="00BA72D2" w14:paraId="19BB9FB0" w14:textId="77777777" w:rsidTr="00B61EB7">
        <w:trPr>
          <w:trHeight w:val="45"/>
          <w:tblCellSpacing w:w="0" w:type="auto"/>
        </w:trPr>
        <w:tc>
          <w:tcPr>
            <w:tcW w:w="665" w:type="dxa"/>
            <w:tcBorders>
              <w:top w:val="outset" w:sz="8" w:space="0" w:color="000000"/>
              <w:left w:val="outset" w:sz="8" w:space="0" w:color="000000"/>
              <w:bottom w:val="outset" w:sz="8" w:space="0" w:color="000000"/>
              <w:right w:val="outset" w:sz="8" w:space="0" w:color="000000"/>
            </w:tcBorders>
            <w:vAlign w:val="center"/>
          </w:tcPr>
          <w:p w14:paraId="5DBFCF59"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1" w:name="32"/>
            <w:bookmarkEnd w:id="41"/>
            <w:r w:rsidRPr="00BA72D2">
              <w:rPr>
                <w:rFonts w:ascii="Times New Roman" w:eastAsia="Times New Roman" w:hAnsi="Times New Roman" w:cs="Times New Roman"/>
                <w:color w:val="000000"/>
                <w:sz w:val="20"/>
                <w:szCs w:val="20"/>
                <w:lang w:val="uk-UA"/>
              </w:rPr>
              <w:t xml:space="preserve"> </w:t>
            </w:r>
          </w:p>
        </w:tc>
        <w:tc>
          <w:tcPr>
            <w:tcW w:w="1531" w:type="dxa"/>
            <w:tcBorders>
              <w:top w:val="outset" w:sz="8" w:space="0" w:color="000000"/>
              <w:left w:val="outset" w:sz="8" w:space="0" w:color="000000"/>
              <w:bottom w:val="outset" w:sz="8" w:space="0" w:color="000000"/>
              <w:right w:val="outset" w:sz="8" w:space="0" w:color="000000"/>
            </w:tcBorders>
            <w:vAlign w:val="center"/>
          </w:tcPr>
          <w:p w14:paraId="2282663F"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2" w:name="33"/>
            <w:bookmarkEnd w:id="42"/>
            <w:r w:rsidRPr="00BA72D2">
              <w:rPr>
                <w:rFonts w:ascii="Times New Roman" w:eastAsia="Times New Roman" w:hAnsi="Times New Roman" w:cs="Times New Roman"/>
                <w:color w:val="000000"/>
                <w:sz w:val="20"/>
                <w:szCs w:val="20"/>
                <w:lang w:val="uk-UA"/>
              </w:rPr>
              <w:t xml:space="preserve"> </w:t>
            </w:r>
          </w:p>
        </w:tc>
        <w:tc>
          <w:tcPr>
            <w:tcW w:w="1531" w:type="dxa"/>
            <w:tcBorders>
              <w:top w:val="outset" w:sz="8" w:space="0" w:color="000000"/>
              <w:left w:val="outset" w:sz="8" w:space="0" w:color="000000"/>
              <w:bottom w:val="outset" w:sz="8" w:space="0" w:color="000000"/>
              <w:right w:val="outset" w:sz="8" w:space="0" w:color="000000"/>
            </w:tcBorders>
            <w:vAlign w:val="center"/>
          </w:tcPr>
          <w:p w14:paraId="7F993B5A"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3" w:name="34"/>
            <w:bookmarkEnd w:id="43"/>
            <w:r w:rsidRPr="00BA72D2">
              <w:rPr>
                <w:rFonts w:ascii="Times New Roman" w:eastAsia="Times New Roman" w:hAnsi="Times New Roman" w:cs="Times New Roman"/>
                <w:color w:val="000000"/>
                <w:sz w:val="20"/>
                <w:szCs w:val="20"/>
                <w:lang w:val="uk-UA"/>
              </w:rPr>
              <w:t xml:space="preserve"> </w:t>
            </w:r>
          </w:p>
        </w:tc>
        <w:tc>
          <w:tcPr>
            <w:tcW w:w="2787" w:type="dxa"/>
            <w:tcBorders>
              <w:top w:val="outset" w:sz="8" w:space="0" w:color="000000"/>
              <w:left w:val="outset" w:sz="8" w:space="0" w:color="000000"/>
              <w:bottom w:val="outset" w:sz="8" w:space="0" w:color="000000"/>
              <w:right w:val="outset" w:sz="8" w:space="0" w:color="000000"/>
            </w:tcBorders>
            <w:vAlign w:val="center"/>
          </w:tcPr>
          <w:p w14:paraId="3486DBF0"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4" w:name="35"/>
            <w:bookmarkEnd w:id="44"/>
            <w:r w:rsidRPr="00BA72D2">
              <w:rPr>
                <w:rFonts w:ascii="Times New Roman" w:eastAsia="Times New Roman" w:hAnsi="Times New Roman" w:cs="Times New Roman"/>
                <w:color w:val="000000"/>
                <w:sz w:val="20"/>
                <w:szCs w:val="20"/>
                <w:lang w:val="uk-UA"/>
              </w:rPr>
              <w:t xml:space="preserve"> </w:t>
            </w:r>
          </w:p>
        </w:tc>
        <w:tc>
          <w:tcPr>
            <w:tcW w:w="1599" w:type="dxa"/>
            <w:tcBorders>
              <w:top w:val="outset" w:sz="8" w:space="0" w:color="000000"/>
              <w:left w:val="outset" w:sz="8" w:space="0" w:color="000000"/>
              <w:bottom w:val="outset" w:sz="8" w:space="0" w:color="000000"/>
              <w:right w:val="outset" w:sz="8" w:space="0" w:color="000000"/>
            </w:tcBorders>
            <w:vAlign w:val="center"/>
          </w:tcPr>
          <w:p w14:paraId="34B063EC"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5" w:name="36"/>
            <w:bookmarkEnd w:id="45"/>
            <w:r w:rsidRPr="00BA72D2">
              <w:rPr>
                <w:rFonts w:ascii="Times New Roman" w:eastAsia="Times New Roman" w:hAnsi="Times New Roman" w:cs="Times New Roman"/>
                <w:color w:val="000000"/>
                <w:sz w:val="20"/>
                <w:szCs w:val="20"/>
                <w:lang w:val="uk-UA"/>
              </w:rPr>
              <w:t xml:space="preserve"> </w:t>
            </w:r>
          </w:p>
        </w:tc>
        <w:tc>
          <w:tcPr>
            <w:tcW w:w="1343" w:type="dxa"/>
            <w:tcBorders>
              <w:top w:val="outset" w:sz="8" w:space="0" w:color="000000"/>
              <w:left w:val="outset" w:sz="8" w:space="0" w:color="000000"/>
              <w:bottom w:val="outset" w:sz="8" w:space="0" w:color="000000"/>
              <w:right w:val="outset" w:sz="8" w:space="0" w:color="000000"/>
            </w:tcBorders>
            <w:vAlign w:val="center"/>
          </w:tcPr>
          <w:p w14:paraId="6DF6377D"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6" w:name="37"/>
            <w:bookmarkEnd w:id="46"/>
            <w:r w:rsidRPr="00BA72D2">
              <w:rPr>
                <w:rFonts w:ascii="Times New Roman" w:eastAsia="Times New Roman" w:hAnsi="Times New Roman" w:cs="Times New Roman"/>
                <w:color w:val="000000"/>
                <w:sz w:val="20"/>
                <w:szCs w:val="20"/>
                <w:lang w:val="uk-UA"/>
              </w:rPr>
              <w:t xml:space="preserve"> </w:t>
            </w:r>
          </w:p>
        </w:tc>
      </w:tr>
    </w:tbl>
    <w:p w14:paraId="4DE9DE5B" w14:textId="77777777" w:rsidR="00BA72D2" w:rsidRPr="00BA72D2" w:rsidRDefault="00BA72D2" w:rsidP="00BA72D2">
      <w:pPr>
        <w:rPr>
          <w:rFonts w:ascii="Times New Roman" w:eastAsia="Times New Roman" w:hAnsi="Times New Roman" w:cs="Times New Roman"/>
          <w:sz w:val="24"/>
          <w:szCs w:val="24"/>
          <w:lang w:val="uk-UA"/>
        </w:rPr>
      </w:pPr>
    </w:p>
    <w:tbl>
      <w:tblPr>
        <w:tblW w:w="9639" w:type="dxa"/>
        <w:tblCellSpacing w:w="0" w:type="auto"/>
        <w:tblLook w:val="04A0" w:firstRow="1" w:lastRow="0" w:firstColumn="1" w:lastColumn="0" w:noHBand="0" w:noVBand="1"/>
      </w:tblPr>
      <w:tblGrid>
        <w:gridCol w:w="9639"/>
      </w:tblGrid>
      <w:tr w:rsidR="00BA72D2" w:rsidRPr="00BA72D2" w14:paraId="1A38712B" w14:textId="77777777" w:rsidTr="00B61EB7">
        <w:trPr>
          <w:trHeight w:val="30"/>
          <w:tblCellSpacing w:w="0" w:type="auto"/>
        </w:trPr>
        <w:tc>
          <w:tcPr>
            <w:tcW w:w="9639" w:type="dxa"/>
            <w:vAlign w:val="center"/>
          </w:tcPr>
          <w:p w14:paraId="20042479" w14:textId="77777777" w:rsidR="00BA72D2" w:rsidRPr="00BA72D2" w:rsidRDefault="00BA72D2" w:rsidP="00BA72D2">
            <w:pPr>
              <w:spacing w:after="0"/>
              <w:rPr>
                <w:rFonts w:ascii="Times New Roman" w:eastAsia="Times New Roman" w:hAnsi="Times New Roman" w:cs="Times New Roman"/>
                <w:sz w:val="20"/>
                <w:szCs w:val="20"/>
                <w:lang w:val="uk-UA"/>
              </w:rPr>
            </w:pPr>
            <w:bookmarkStart w:id="47" w:name="38"/>
            <w:bookmarkEnd w:id="47"/>
            <w:r w:rsidRPr="00BA72D2">
              <w:rPr>
                <w:rFonts w:ascii="Times New Roman" w:eastAsia="Times New Roman" w:hAnsi="Times New Roman" w:cs="Times New Roman"/>
                <w:color w:val="000000"/>
                <w:sz w:val="24"/>
                <w:szCs w:val="24"/>
                <w:lang w:val="uk-UA"/>
              </w:rPr>
              <w:t>Всього ______________________________</w:t>
            </w:r>
            <w:r w:rsidRPr="00BA72D2">
              <w:rPr>
                <w:rFonts w:ascii="Times New Roman" w:eastAsia="Times New Roman" w:hAnsi="Times New Roman" w:cs="Times New Roman"/>
                <w:color w:val="000000"/>
                <w:sz w:val="24"/>
                <w:szCs w:val="24"/>
              </w:rPr>
              <w:t>__</w:t>
            </w:r>
            <w:r w:rsidRPr="00BA72D2">
              <w:rPr>
                <w:rFonts w:ascii="Times New Roman" w:eastAsia="Times New Roman" w:hAnsi="Times New Roman" w:cs="Times New Roman"/>
                <w:color w:val="000000"/>
                <w:sz w:val="24"/>
                <w:szCs w:val="24"/>
                <w:lang w:val="uk-UA"/>
              </w:rPr>
              <w:t>___</w:t>
            </w:r>
            <w:r w:rsidRPr="00BA72D2">
              <w:rPr>
                <w:rFonts w:ascii="Times New Roman" w:eastAsia="Times New Roman" w:hAnsi="Times New Roman" w:cs="Times New Roman"/>
                <w:color w:val="000000"/>
                <w:sz w:val="24"/>
                <w:szCs w:val="24"/>
              </w:rPr>
              <w:t>______________________</w:t>
            </w:r>
            <w:r w:rsidRPr="00BA72D2">
              <w:rPr>
                <w:rFonts w:ascii="Times New Roman" w:eastAsia="Times New Roman" w:hAnsi="Times New Roman" w:cs="Times New Roman"/>
                <w:color w:val="000000"/>
                <w:sz w:val="24"/>
                <w:szCs w:val="24"/>
                <w:lang w:val="uk-UA"/>
              </w:rPr>
              <w:t>____ документів</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0"/>
                <w:szCs w:val="20"/>
                <w:lang w:val="uk-UA"/>
              </w:rPr>
              <w:t xml:space="preserve">                                                                        (цифрами та словами)</w:t>
            </w:r>
          </w:p>
          <w:p w14:paraId="59F80082" w14:textId="77777777" w:rsidR="00BA72D2" w:rsidRPr="00BA72D2" w:rsidRDefault="00BA72D2" w:rsidP="00BA72D2">
            <w:pPr>
              <w:spacing w:after="0"/>
              <w:rPr>
                <w:rFonts w:ascii="Times New Roman" w:eastAsia="Times New Roman" w:hAnsi="Times New Roman" w:cs="Times New Roman"/>
                <w:sz w:val="24"/>
                <w:szCs w:val="24"/>
                <w:lang w:val="uk-UA"/>
              </w:rPr>
            </w:pPr>
            <w:bookmarkStart w:id="48" w:name="39"/>
            <w:bookmarkEnd w:id="48"/>
            <w:r w:rsidRPr="00BA72D2">
              <w:rPr>
                <w:rFonts w:ascii="Times New Roman" w:eastAsia="Times New Roman" w:hAnsi="Times New Roman" w:cs="Times New Roman"/>
                <w:color w:val="000000"/>
                <w:sz w:val="24"/>
                <w:szCs w:val="24"/>
                <w:lang w:val="uk-UA"/>
              </w:rPr>
              <w:t>Кількість аркушів внутрішнього опису ____________</w:t>
            </w:r>
            <w:r w:rsidRPr="00BA72D2">
              <w:rPr>
                <w:rFonts w:ascii="Times New Roman" w:eastAsia="Times New Roman" w:hAnsi="Times New Roman" w:cs="Times New Roman"/>
                <w:color w:val="000000"/>
                <w:sz w:val="24"/>
                <w:szCs w:val="24"/>
              </w:rPr>
              <w:t>_______</w:t>
            </w:r>
            <w:r w:rsidRPr="00BA72D2">
              <w:rPr>
                <w:rFonts w:ascii="Times New Roman" w:eastAsia="Times New Roman" w:hAnsi="Times New Roman" w:cs="Times New Roman"/>
                <w:color w:val="000000"/>
                <w:sz w:val="24"/>
                <w:szCs w:val="24"/>
                <w:lang w:val="uk-UA"/>
              </w:rPr>
              <w:t>_________________________</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0"/>
                <w:szCs w:val="20"/>
                <w:lang w:val="uk-UA"/>
              </w:rPr>
              <w:t xml:space="preserve">                                                                                                                   (цифрами та словами)</w:t>
            </w:r>
          </w:p>
        </w:tc>
      </w:tr>
    </w:tbl>
    <w:p w14:paraId="025A2E5B" w14:textId="77777777" w:rsidR="00BA72D2" w:rsidRPr="00BA72D2" w:rsidRDefault="00BA72D2" w:rsidP="00BA72D2">
      <w:pPr>
        <w:rPr>
          <w:rFonts w:ascii="Times New Roman" w:eastAsia="Times New Roman" w:hAnsi="Times New Roman" w:cs="Times New Roman"/>
          <w:sz w:val="24"/>
          <w:szCs w:val="24"/>
          <w:lang w:val="uk-UA"/>
        </w:rPr>
      </w:pPr>
    </w:p>
    <w:tbl>
      <w:tblPr>
        <w:tblW w:w="0" w:type="auto"/>
        <w:tblCellSpacing w:w="0" w:type="auto"/>
        <w:tblLook w:val="04A0" w:firstRow="1" w:lastRow="0" w:firstColumn="1" w:lastColumn="0" w:noHBand="0" w:noVBand="1"/>
      </w:tblPr>
      <w:tblGrid>
        <w:gridCol w:w="3263"/>
        <w:gridCol w:w="3151"/>
        <w:gridCol w:w="3157"/>
      </w:tblGrid>
      <w:tr w:rsidR="00BA72D2" w:rsidRPr="00BA72D2" w14:paraId="35C7ABF5" w14:textId="77777777" w:rsidTr="00B61EB7">
        <w:trPr>
          <w:trHeight w:val="120"/>
          <w:tblCellSpacing w:w="0" w:type="auto"/>
        </w:trPr>
        <w:tc>
          <w:tcPr>
            <w:tcW w:w="3295" w:type="dxa"/>
            <w:vAlign w:val="center"/>
          </w:tcPr>
          <w:p w14:paraId="58B10138" w14:textId="77777777" w:rsidR="00BA72D2" w:rsidRPr="00BA72D2" w:rsidRDefault="00BA72D2" w:rsidP="00BA72D2">
            <w:pPr>
              <w:spacing w:after="0"/>
              <w:rPr>
                <w:rFonts w:ascii="Times New Roman" w:eastAsia="Times New Roman" w:hAnsi="Times New Roman" w:cs="Times New Roman"/>
                <w:sz w:val="24"/>
                <w:szCs w:val="24"/>
                <w:lang w:val="uk-UA"/>
              </w:rPr>
            </w:pPr>
            <w:bookmarkStart w:id="49" w:name="40"/>
            <w:bookmarkEnd w:id="49"/>
            <w:r w:rsidRPr="00BA72D2">
              <w:rPr>
                <w:rFonts w:ascii="Times New Roman" w:eastAsia="Times New Roman" w:hAnsi="Times New Roman" w:cs="Times New Roman"/>
                <w:color w:val="000000"/>
                <w:sz w:val="24"/>
                <w:szCs w:val="24"/>
                <w:lang w:val="uk-UA"/>
              </w:rPr>
              <w:t>Найменування посади особи,</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яка склала внутрішній опис</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документів справи</w:t>
            </w:r>
          </w:p>
        </w:tc>
        <w:tc>
          <w:tcPr>
            <w:tcW w:w="3198" w:type="dxa"/>
            <w:vAlign w:val="center"/>
          </w:tcPr>
          <w:p w14:paraId="1988A8F9"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0" w:name="41"/>
            <w:bookmarkEnd w:id="50"/>
            <w:r w:rsidRPr="00BA72D2">
              <w:rPr>
                <w:rFonts w:ascii="Times New Roman" w:eastAsia="Times New Roman" w:hAnsi="Times New Roman" w:cs="Times New Roman"/>
                <w:color w:val="000000"/>
                <w:sz w:val="24"/>
                <w:szCs w:val="24"/>
                <w:lang w:val="uk-UA"/>
              </w:rPr>
              <w:t>підпис</w:t>
            </w:r>
          </w:p>
        </w:tc>
        <w:tc>
          <w:tcPr>
            <w:tcW w:w="3197" w:type="dxa"/>
            <w:vAlign w:val="center"/>
          </w:tcPr>
          <w:p w14:paraId="2AC72AF4"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1" w:name="42"/>
            <w:bookmarkEnd w:id="51"/>
            <w:r w:rsidRPr="00BA72D2">
              <w:rPr>
                <w:rFonts w:ascii="Times New Roman" w:eastAsia="Times New Roman" w:hAnsi="Times New Roman" w:cs="Times New Roman"/>
                <w:color w:val="000000"/>
                <w:sz w:val="24"/>
                <w:szCs w:val="24"/>
                <w:lang w:val="uk-UA"/>
              </w:rPr>
              <w:t>(власне ім'я та прізвище)</w:t>
            </w:r>
          </w:p>
        </w:tc>
      </w:tr>
      <w:tr w:rsidR="00BA72D2" w:rsidRPr="00BA72D2" w14:paraId="0537B889" w14:textId="77777777" w:rsidTr="00B61EB7">
        <w:trPr>
          <w:trHeight w:val="120"/>
          <w:tblCellSpacing w:w="0" w:type="auto"/>
        </w:trPr>
        <w:tc>
          <w:tcPr>
            <w:tcW w:w="3295" w:type="dxa"/>
            <w:vAlign w:val="center"/>
          </w:tcPr>
          <w:p w14:paraId="481C9D43"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2" w:name="43"/>
            <w:bookmarkEnd w:id="52"/>
            <w:r w:rsidRPr="00BA72D2">
              <w:rPr>
                <w:rFonts w:ascii="Times New Roman" w:eastAsia="Times New Roman" w:hAnsi="Times New Roman" w:cs="Times New Roman"/>
                <w:color w:val="000000"/>
                <w:sz w:val="24"/>
                <w:szCs w:val="24"/>
                <w:lang w:val="uk-UA"/>
              </w:rPr>
              <w:t>____________ (дата)</w:t>
            </w:r>
          </w:p>
        </w:tc>
        <w:tc>
          <w:tcPr>
            <w:tcW w:w="3198" w:type="dxa"/>
            <w:vAlign w:val="center"/>
          </w:tcPr>
          <w:p w14:paraId="0CC9E338"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3" w:name="44"/>
            <w:bookmarkEnd w:id="53"/>
            <w:r w:rsidRPr="00BA72D2">
              <w:rPr>
                <w:rFonts w:ascii="Times New Roman" w:eastAsia="Times New Roman" w:hAnsi="Times New Roman" w:cs="Times New Roman"/>
                <w:color w:val="000000"/>
                <w:sz w:val="24"/>
                <w:szCs w:val="24"/>
                <w:lang w:val="uk-UA"/>
              </w:rPr>
              <w:t xml:space="preserve"> </w:t>
            </w:r>
          </w:p>
        </w:tc>
        <w:tc>
          <w:tcPr>
            <w:tcW w:w="3197" w:type="dxa"/>
            <w:vAlign w:val="center"/>
          </w:tcPr>
          <w:p w14:paraId="381E8095"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4" w:name="45"/>
            <w:bookmarkEnd w:id="54"/>
            <w:r w:rsidRPr="00BA72D2">
              <w:rPr>
                <w:rFonts w:ascii="Times New Roman" w:eastAsia="Times New Roman" w:hAnsi="Times New Roman" w:cs="Times New Roman"/>
                <w:color w:val="000000"/>
                <w:sz w:val="24"/>
                <w:szCs w:val="24"/>
                <w:lang w:val="uk-UA"/>
              </w:rPr>
              <w:t xml:space="preserve"> </w:t>
            </w:r>
          </w:p>
        </w:tc>
      </w:tr>
    </w:tbl>
    <w:p w14:paraId="45AF2288" w14:textId="77777777" w:rsidR="00BA72D2" w:rsidRPr="00BA72D2" w:rsidRDefault="00BA72D2" w:rsidP="00BA72D2">
      <w:pPr>
        <w:spacing w:after="0"/>
        <w:ind w:firstLine="240"/>
        <w:rPr>
          <w:rFonts w:ascii="Times New Roman" w:eastAsia="Times New Roman" w:hAnsi="Times New Roman" w:cs="Times New Roman"/>
          <w:sz w:val="24"/>
          <w:szCs w:val="24"/>
          <w:lang w:val="uk-UA"/>
        </w:rPr>
      </w:pPr>
      <w:bookmarkStart w:id="55" w:name="46"/>
      <w:bookmarkEnd w:id="55"/>
      <w:r w:rsidRPr="00BA72D2">
        <w:rPr>
          <w:rFonts w:ascii="Times New Roman" w:eastAsia="Times New Roman" w:hAnsi="Times New Roman" w:cs="Times New Roman"/>
          <w:color w:val="000000"/>
          <w:sz w:val="24"/>
          <w:szCs w:val="24"/>
          <w:lang w:val="uk-UA"/>
        </w:rPr>
        <w:t xml:space="preserve"> </w:t>
      </w:r>
    </w:p>
    <w:tbl>
      <w:tblPr>
        <w:tblW w:w="0" w:type="auto"/>
        <w:tblCellSpacing w:w="0" w:type="auto"/>
        <w:tblLook w:val="04A0" w:firstRow="1" w:lastRow="0" w:firstColumn="1" w:lastColumn="0" w:noHBand="0" w:noVBand="1"/>
      </w:tblPr>
      <w:tblGrid>
        <w:gridCol w:w="4786"/>
        <w:gridCol w:w="4785"/>
      </w:tblGrid>
      <w:tr w:rsidR="00BA72D2" w:rsidRPr="00BA72D2" w14:paraId="6B5EBD44" w14:textId="77777777" w:rsidTr="00B61EB7">
        <w:trPr>
          <w:trHeight w:val="30"/>
          <w:tblCellSpacing w:w="0" w:type="auto"/>
        </w:trPr>
        <w:tc>
          <w:tcPr>
            <w:tcW w:w="4845" w:type="dxa"/>
            <w:vAlign w:val="center"/>
          </w:tcPr>
          <w:p w14:paraId="6ACC8F2C"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6" w:name="47"/>
            <w:bookmarkEnd w:id="56"/>
          </w:p>
        </w:tc>
        <w:tc>
          <w:tcPr>
            <w:tcW w:w="4845" w:type="dxa"/>
            <w:vAlign w:val="center"/>
          </w:tcPr>
          <w:p w14:paraId="449D8E09"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7" w:name="48"/>
            <w:bookmarkEnd w:id="57"/>
          </w:p>
        </w:tc>
      </w:tr>
    </w:tbl>
    <w:p w14:paraId="2C8FDD47" w14:textId="77777777" w:rsidR="00BA72D2" w:rsidRPr="00BA72D2" w:rsidRDefault="00BA72D2" w:rsidP="00BA72D2">
      <w:pPr>
        <w:rPr>
          <w:rFonts w:ascii="Calibri" w:eastAsia="Times New Roman" w:hAnsi="Calibri" w:cs="Times New Roman"/>
          <w:lang w:val="en-US"/>
        </w:rPr>
      </w:pPr>
    </w:p>
    <w:p w14:paraId="2628C523" w14:textId="77777777" w:rsidR="00BA72D2" w:rsidRPr="00BA72D2" w:rsidRDefault="00BA72D2" w:rsidP="00BA72D2">
      <w:pPr>
        <w:rPr>
          <w:rFonts w:ascii="Calibri" w:eastAsia="Times New Roman" w:hAnsi="Calibri" w:cs="Times New Roman"/>
          <w:lang w:val="en-US"/>
        </w:rPr>
      </w:pPr>
    </w:p>
    <w:p w14:paraId="051F891D" w14:textId="77777777" w:rsidR="00BA72D2" w:rsidRPr="00BA72D2" w:rsidRDefault="00BA72D2" w:rsidP="00BA72D2">
      <w:pPr>
        <w:ind w:firstLine="426"/>
        <w:jc w:val="both"/>
        <w:rPr>
          <w:rFonts w:ascii="Times New Roman" w:eastAsia="Times New Roman" w:hAnsi="Times New Roman" w:cs="Times New Roman"/>
          <w:color w:val="808080"/>
          <w:sz w:val="24"/>
          <w:szCs w:val="24"/>
          <w:lang w:val="en-US"/>
        </w:rPr>
      </w:pPr>
      <w:r w:rsidRPr="00BA72D2">
        <w:rPr>
          <w:rFonts w:ascii="Times New Roman" w:eastAsia="Times New Roman" w:hAnsi="Times New Roman" w:cs="Times New Roman"/>
          <w:i/>
          <w:iCs/>
          <w:color w:val="808080"/>
          <w:sz w:val="24"/>
          <w:szCs w:val="24"/>
          <w:lang w:val="en-US"/>
        </w:rPr>
        <w:t>{Додаток 6 в редакції Наказів Державної судової адміністрації № 485 від 17.10.2023 - вводиться в дію, починаючи з 18.10.2023, № 493 від 18.10.2023}</w:t>
      </w:r>
    </w:p>
    <w:p w14:paraId="25DBD642"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en-US" w:eastAsia="uk-UA"/>
        </w:rPr>
      </w:pPr>
    </w:p>
    <w:p w14:paraId="7DB768B5"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0038D394"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1F1996EE"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33BFEADA"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64A16C82"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1FCCA3BA"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08B1CAA6" w14:textId="77777777" w:rsidR="00BA72D2" w:rsidRPr="00BA72D2" w:rsidRDefault="00BA72D2" w:rsidP="00BA72D2">
      <w:pPr>
        <w:spacing w:after="160" w:line="259" w:lineRule="auto"/>
        <w:rPr>
          <w:rFonts w:ascii="Times New Roman" w:eastAsia="Calibri" w:hAnsi="Times New Roman" w:cs="Times New Roman"/>
          <w:b/>
          <w:sz w:val="24"/>
          <w:szCs w:val="24"/>
          <w:lang w:val="uk-UA" w:eastAsia="uk-UA"/>
        </w:rPr>
      </w:pPr>
    </w:p>
    <w:p w14:paraId="27B7FF00"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r w:rsidRPr="00BA72D2">
        <w:rPr>
          <w:rFonts w:ascii="Times New Roman" w:eastAsia="Calibri" w:hAnsi="Times New Roman" w:cs="Times New Roman"/>
          <w:b/>
          <w:sz w:val="24"/>
          <w:szCs w:val="24"/>
          <w:lang w:val="uk-UA" w:eastAsia="uk-UA"/>
        </w:rPr>
        <w:t>Зображення №2</w:t>
      </w:r>
    </w:p>
    <w:p w14:paraId="58BE5B6B"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r w:rsidRPr="00BA72D2">
        <w:rPr>
          <w:rFonts w:ascii="Calibri" w:eastAsia="Calibri" w:hAnsi="Calibri" w:cs="Calibri"/>
          <w:b/>
          <w:i/>
          <w:noProof/>
          <w:lang w:val="uk-UA" w:eastAsia="uk-UA"/>
        </w:rPr>
        <w:drawing>
          <wp:inline distT="0" distB="0" distL="0" distR="0" wp14:anchorId="2A2533EF" wp14:editId="70462992">
            <wp:extent cx="6120765" cy="54908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5490845"/>
                    </a:xfrm>
                    <a:prstGeom prst="rect">
                      <a:avLst/>
                    </a:prstGeom>
                    <a:noFill/>
                    <a:ln>
                      <a:noFill/>
                    </a:ln>
                  </pic:spPr>
                </pic:pic>
              </a:graphicData>
            </a:graphic>
          </wp:inline>
        </w:drawing>
      </w:r>
    </w:p>
    <w:p w14:paraId="19C60F76"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5E4BD172"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1DAEE95E"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5A3B84A7"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385CDBC7"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5D68245A"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7F478056"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751355CE"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1B7ECC71" w14:textId="77777777" w:rsidR="00BA72D2" w:rsidRPr="00BA72D2" w:rsidRDefault="00BA72D2" w:rsidP="00BA72D2">
      <w:pPr>
        <w:spacing w:after="160" w:line="259" w:lineRule="auto"/>
        <w:rPr>
          <w:rFonts w:ascii="Times New Roman" w:eastAsia="Calibri" w:hAnsi="Times New Roman" w:cs="Times New Roman"/>
          <w:b/>
          <w:sz w:val="24"/>
          <w:szCs w:val="24"/>
          <w:lang w:val="uk-UA" w:eastAsia="uk-UA"/>
        </w:rPr>
      </w:pPr>
    </w:p>
    <w:p w14:paraId="6A75D8F9"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r w:rsidRPr="00BA72D2">
        <w:rPr>
          <w:rFonts w:ascii="Times New Roman" w:eastAsia="Calibri" w:hAnsi="Times New Roman" w:cs="Times New Roman"/>
          <w:b/>
          <w:sz w:val="24"/>
          <w:szCs w:val="24"/>
          <w:lang w:val="uk-UA" w:eastAsia="uk-UA"/>
        </w:rPr>
        <w:t>Зображення №3</w:t>
      </w:r>
    </w:p>
    <w:p w14:paraId="4611C510"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r w:rsidRPr="00BA72D2">
        <w:rPr>
          <w:rFonts w:ascii="Times New Roman" w:eastAsia="Calibri" w:hAnsi="Times New Roman" w:cs="Times New Roman"/>
          <w:i/>
          <w:noProof/>
          <w:sz w:val="24"/>
          <w:szCs w:val="24"/>
          <w:lang w:val="uk-UA" w:eastAsia="uk-UA"/>
        </w:rPr>
        <w:drawing>
          <wp:inline distT="0" distB="0" distL="0" distR="0" wp14:anchorId="4EB5A665" wp14:editId="29BD614F">
            <wp:extent cx="6120765" cy="43237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4323715"/>
                    </a:xfrm>
                    <a:prstGeom prst="rect">
                      <a:avLst/>
                    </a:prstGeom>
                    <a:noFill/>
                    <a:ln>
                      <a:noFill/>
                    </a:ln>
                  </pic:spPr>
                </pic:pic>
              </a:graphicData>
            </a:graphic>
          </wp:inline>
        </w:drawing>
      </w:r>
    </w:p>
    <w:p w14:paraId="32C1D346" w14:textId="77777777" w:rsidR="00BA72D2" w:rsidRPr="00BA72D2" w:rsidRDefault="00BA72D2" w:rsidP="00BA72D2">
      <w:pPr>
        <w:spacing w:after="160" w:line="259" w:lineRule="auto"/>
        <w:rPr>
          <w:rFonts w:ascii="Times New Roman" w:eastAsia="Calibri" w:hAnsi="Times New Roman" w:cs="Times New Roman"/>
          <w:lang w:val="uk-UA"/>
        </w:rPr>
      </w:pPr>
    </w:p>
    <w:p w14:paraId="50D303D0" w14:textId="77777777" w:rsidR="00BA72D2" w:rsidRPr="00BA72D2" w:rsidRDefault="00BA72D2" w:rsidP="00BA72D2">
      <w:pPr>
        <w:spacing w:after="160" w:line="259" w:lineRule="auto"/>
        <w:rPr>
          <w:rFonts w:ascii="Times New Roman" w:eastAsia="Calibri" w:hAnsi="Times New Roman" w:cs="Times New Roman"/>
          <w:lang w:val="uk-UA"/>
        </w:rPr>
      </w:pPr>
    </w:p>
    <w:p w14:paraId="4A46252B" w14:textId="77777777" w:rsidR="00BA72D2" w:rsidRPr="00BA72D2" w:rsidRDefault="00BA72D2" w:rsidP="00BA72D2">
      <w:pPr>
        <w:spacing w:after="160" w:line="259" w:lineRule="auto"/>
        <w:rPr>
          <w:rFonts w:ascii="Times New Roman" w:eastAsia="Calibri" w:hAnsi="Times New Roman" w:cs="Times New Roman"/>
          <w:lang w:val="uk-UA"/>
        </w:rPr>
      </w:pPr>
    </w:p>
    <w:p w14:paraId="000CBDF7"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03E049F5"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4E81E956"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68E16B9D"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2AEA58D4"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7B5E7AFA"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72A0D156"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1E8BCEA6"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74837A43"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72F652E0"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6ED64300"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2CD538EF"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0AF5EBE3"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17672CBF"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6C2C6796" w14:textId="77777777" w:rsidR="00BA72D2" w:rsidRPr="00BA72D2" w:rsidRDefault="00BA72D2" w:rsidP="00BA72D2">
      <w:pPr>
        <w:widowControl w:val="0"/>
        <w:tabs>
          <w:tab w:val="left" w:pos="1109"/>
        </w:tabs>
        <w:spacing w:after="160" w:line="274" w:lineRule="exact"/>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lang w:val="uk-UA"/>
        </w:rPr>
        <w:tab/>
      </w:r>
      <w:r w:rsidRPr="00BA72D2">
        <w:rPr>
          <w:rFonts w:ascii="Times New Roman" w:eastAsia="Calibri" w:hAnsi="Times New Roman" w:cs="Times New Roman"/>
          <w:sz w:val="24"/>
          <w:szCs w:val="24"/>
          <w:lang w:val="uk-UA" w:eastAsia="uk-UA"/>
        </w:rPr>
        <w:t>Поставка товару здійснюється за адресами, визначеними в Додатку 2 до цієї тендерної документації.</w:t>
      </w:r>
    </w:p>
    <w:p w14:paraId="7E8EDB47" w14:textId="77777777" w:rsidR="00BA72D2" w:rsidRPr="00BA72D2" w:rsidRDefault="00BA72D2" w:rsidP="00BA72D2">
      <w:pPr>
        <w:spacing w:after="0" w:line="240" w:lineRule="auto"/>
        <w:ind w:firstLine="567"/>
        <w:jc w:val="both"/>
        <w:rPr>
          <w:rFonts w:ascii="Times New Roman" w:eastAsia="Times New Roman" w:hAnsi="Times New Roman" w:cs="Times New Roman"/>
          <w:b/>
          <w:sz w:val="24"/>
          <w:szCs w:val="24"/>
          <w:lang w:val="uk-UA" w:eastAsia="ru-RU"/>
        </w:rPr>
      </w:pPr>
      <w:r w:rsidRPr="00BA72D2">
        <w:rPr>
          <w:rFonts w:ascii="Times New Roman" w:eastAsia="Times New Roman" w:hAnsi="Times New Roman" w:cs="Times New Roman"/>
          <w:sz w:val="24"/>
          <w:szCs w:val="24"/>
          <w:lang w:val="uk-UA" w:eastAsia="ru-RU"/>
        </w:rPr>
        <w:t>Місце поставки товару:</w:t>
      </w:r>
      <w:r w:rsidRPr="00BA72D2">
        <w:rPr>
          <w:rFonts w:ascii="Times New Roman" w:eastAsia="Times New Roman" w:hAnsi="Times New Roman" w:cs="Times New Roman"/>
          <w:b/>
          <w:sz w:val="24"/>
          <w:szCs w:val="24"/>
          <w:lang w:val="uk-UA" w:eastAsia="ru-RU"/>
        </w:rPr>
        <w:t xml:space="preserve"> </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7859"/>
      </w:tblGrid>
      <w:tr w:rsidR="00BA72D2" w:rsidRPr="00BA72D2" w14:paraId="51B41BC3" w14:textId="77777777" w:rsidTr="00B61EB7">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tcPr>
          <w:p w14:paraId="497F2150" w14:textId="77777777" w:rsidR="00BA72D2" w:rsidRPr="00BA72D2" w:rsidRDefault="00BA72D2" w:rsidP="00BA72D2">
            <w:pPr>
              <w:autoSpaceDE w:val="0"/>
              <w:autoSpaceDN w:val="0"/>
              <w:adjustRightInd w:val="0"/>
              <w:spacing w:after="0" w:line="259" w:lineRule="auto"/>
              <w:jc w:val="center"/>
              <w:outlineLvl w:val="3"/>
              <w:rPr>
                <w:rFonts w:ascii="Times New Roman" w:eastAsia="Calibri" w:hAnsi="Times New Roman" w:cs="Times New Roman"/>
                <w:b/>
                <w:sz w:val="24"/>
                <w:szCs w:val="24"/>
                <w:lang w:val="uk-UA" w:eastAsia="uk-UA"/>
              </w:rPr>
            </w:pPr>
          </w:p>
          <w:p w14:paraId="2D2DD0E8" w14:textId="77777777" w:rsidR="00BA72D2" w:rsidRPr="00BA72D2" w:rsidRDefault="00BA72D2" w:rsidP="00BA72D2">
            <w:pPr>
              <w:autoSpaceDE w:val="0"/>
              <w:autoSpaceDN w:val="0"/>
              <w:adjustRightInd w:val="0"/>
              <w:spacing w:after="0" w:line="259" w:lineRule="auto"/>
              <w:jc w:val="center"/>
              <w:outlineLvl w:val="3"/>
              <w:rPr>
                <w:rFonts w:ascii="Times New Roman" w:eastAsia="Calibri" w:hAnsi="Times New Roman" w:cs="Times New Roman"/>
                <w:sz w:val="24"/>
                <w:szCs w:val="24"/>
                <w:lang w:val="uk-UA" w:eastAsia="uk-UA"/>
              </w:rPr>
            </w:pPr>
            <w:r w:rsidRPr="00BA72D2">
              <w:rPr>
                <w:rFonts w:ascii="Times New Roman" w:eastAsia="Calibri" w:hAnsi="Times New Roman" w:cs="Times New Roman"/>
                <w:b/>
                <w:sz w:val="24"/>
                <w:szCs w:val="24"/>
                <w:lang w:val="uk-UA" w:eastAsia="uk-UA"/>
              </w:rPr>
              <w:t xml:space="preserve">Місцеві загальні суди Київської області </w:t>
            </w:r>
          </w:p>
        </w:tc>
      </w:tr>
      <w:tr w:rsidR="00BA72D2" w:rsidRPr="00BA72D2" w14:paraId="023E9888" w14:textId="77777777" w:rsidTr="00B61EB7">
        <w:trPr>
          <w:trHeight w:val="280"/>
          <w:jc w:val="center"/>
        </w:trPr>
        <w:tc>
          <w:tcPr>
            <w:tcW w:w="447" w:type="pct"/>
            <w:tcBorders>
              <w:top w:val="single" w:sz="4" w:space="0" w:color="auto"/>
              <w:left w:val="single" w:sz="4" w:space="0" w:color="auto"/>
              <w:bottom w:val="single" w:sz="4" w:space="0" w:color="auto"/>
              <w:right w:val="single" w:sz="4" w:space="0" w:color="auto"/>
            </w:tcBorders>
            <w:hideMark/>
          </w:tcPr>
          <w:p w14:paraId="0599EC9F"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1</w:t>
            </w:r>
          </w:p>
        </w:tc>
        <w:tc>
          <w:tcPr>
            <w:tcW w:w="4553" w:type="pct"/>
            <w:tcBorders>
              <w:top w:val="single" w:sz="4" w:space="0" w:color="auto"/>
              <w:left w:val="single" w:sz="4" w:space="0" w:color="auto"/>
              <w:bottom w:val="single" w:sz="4" w:space="0" w:color="auto"/>
              <w:right w:val="single" w:sz="4" w:space="0" w:color="auto"/>
            </w:tcBorders>
            <w:hideMark/>
          </w:tcPr>
          <w:p w14:paraId="7D174EFF"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Березанський  міський суд  </w:t>
            </w:r>
          </w:p>
        </w:tc>
      </w:tr>
      <w:tr w:rsidR="00BA72D2" w:rsidRPr="00BA72D2" w14:paraId="596A5453"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366E51AE"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w:t>
            </w:r>
          </w:p>
        </w:tc>
        <w:tc>
          <w:tcPr>
            <w:tcW w:w="4553" w:type="pct"/>
            <w:tcBorders>
              <w:top w:val="single" w:sz="4" w:space="0" w:color="auto"/>
              <w:left w:val="single" w:sz="4" w:space="0" w:color="auto"/>
              <w:bottom w:val="single" w:sz="4" w:space="0" w:color="auto"/>
              <w:right w:val="single" w:sz="4" w:space="0" w:color="auto"/>
            </w:tcBorders>
            <w:hideMark/>
          </w:tcPr>
          <w:p w14:paraId="41404380"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Ірпіньський  міський суд </w:t>
            </w:r>
          </w:p>
        </w:tc>
      </w:tr>
      <w:tr w:rsidR="00BA72D2" w:rsidRPr="00BA72D2" w14:paraId="73A0027D"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5F31D149"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3</w:t>
            </w:r>
          </w:p>
        </w:tc>
        <w:tc>
          <w:tcPr>
            <w:tcW w:w="4553" w:type="pct"/>
            <w:tcBorders>
              <w:top w:val="single" w:sz="4" w:space="0" w:color="auto"/>
              <w:left w:val="single" w:sz="4" w:space="0" w:color="auto"/>
              <w:bottom w:val="single" w:sz="4" w:space="0" w:color="auto"/>
              <w:right w:val="single" w:sz="4" w:space="0" w:color="auto"/>
            </w:tcBorders>
            <w:hideMark/>
          </w:tcPr>
          <w:p w14:paraId="1536D542" w14:textId="77777777" w:rsidR="00BA72D2" w:rsidRPr="00BA72D2" w:rsidRDefault="00BA72D2" w:rsidP="00BA72D2">
            <w:pPr>
              <w:tabs>
                <w:tab w:val="left" w:pos="2655"/>
              </w:tabs>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Ржищівський  міський суд</w:t>
            </w:r>
            <w:r w:rsidRPr="00BA72D2">
              <w:rPr>
                <w:rFonts w:ascii="Times New Roman" w:eastAsia="Calibri" w:hAnsi="Times New Roman" w:cs="Times New Roman"/>
                <w:sz w:val="24"/>
                <w:szCs w:val="24"/>
                <w:lang w:val="uk-UA" w:eastAsia="uk-UA"/>
              </w:rPr>
              <w:tab/>
            </w:r>
          </w:p>
        </w:tc>
      </w:tr>
      <w:tr w:rsidR="00BA72D2" w:rsidRPr="00BA72D2" w14:paraId="03F5B10A"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5C8C7A7B"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4</w:t>
            </w:r>
          </w:p>
        </w:tc>
        <w:tc>
          <w:tcPr>
            <w:tcW w:w="4553" w:type="pct"/>
            <w:tcBorders>
              <w:top w:val="single" w:sz="4" w:space="0" w:color="auto"/>
              <w:left w:val="single" w:sz="4" w:space="0" w:color="auto"/>
              <w:bottom w:val="single" w:sz="4" w:space="0" w:color="auto"/>
              <w:right w:val="single" w:sz="4" w:space="0" w:color="auto"/>
            </w:tcBorders>
            <w:hideMark/>
          </w:tcPr>
          <w:p w14:paraId="1443B14E"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Славутицький  міський суд</w:t>
            </w:r>
          </w:p>
        </w:tc>
      </w:tr>
      <w:tr w:rsidR="00BA72D2" w:rsidRPr="00BA72D2" w14:paraId="61712045"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3958CDA"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5</w:t>
            </w:r>
          </w:p>
        </w:tc>
        <w:tc>
          <w:tcPr>
            <w:tcW w:w="4553" w:type="pct"/>
            <w:tcBorders>
              <w:top w:val="single" w:sz="4" w:space="0" w:color="auto"/>
              <w:left w:val="single" w:sz="4" w:space="0" w:color="auto"/>
              <w:bottom w:val="single" w:sz="4" w:space="0" w:color="auto"/>
              <w:right w:val="single" w:sz="4" w:space="0" w:color="auto"/>
            </w:tcBorders>
            <w:hideMark/>
          </w:tcPr>
          <w:p w14:paraId="1B492DDC"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Баришівський районний суд </w:t>
            </w:r>
          </w:p>
        </w:tc>
      </w:tr>
      <w:tr w:rsidR="00BA72D2" w:rsidRPr="00BA72D2" w14:paraId="3BC88D06"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4BEFDE9E"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6</w:t>
            </w:r>
          </w:p>
        </w:tc>
        <w:tc>
          <w:tcPr>
            <w:tcW w:w="4553" w:type="pct"/>
            <w:tcBorders>
              <w:top w:val="single" w:sz="4" w:space="0" w:color="auto"/>
              <w:left w:val="single" w:sz="4" w:space="0" w:color="auto"/>
              <w:bottom w:val="single" w:sz="4" w:space="0" w:color="auto"/>
              <w:right w:val="single" w:sz="4" w:space="0" w:color="auto"/>
            </w:tcBorders>
            <w:hideMark/>
          </w:tcPr>
          <w:p w14:paraId="4C3C2E49"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Богуславський районний суд</w:t>
            </w:r>
          </w:p>
        </w:tc>
      </w:tr>
      <w:tr w:rsidR="00BA72D2" w:rsidRPr="00BA72D2" w14:paraId="6E948FA9"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17D6E53E"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7</w:t>
            </w:r>
          </w:p>
        </w:tc>
        <w:tc>
          <w:tcPr>
            <w:tcW w:w="4553" w:type="pct"/>
            <w:tcBorders>
              <w:top w:val="single" w:sz="4" w:space="0" w:color="auto"/>
              <w:left w:val="single" w:sz="4" w:space="0" w:color="auto"/>
              <w:bottom w:val="single" w:sz="4" w:space="0" w:color="auto"/>
              <w:right w:val="single" w:sz="4" w:space="0" w:color="auto"/>
            </w:tcBorders>
            <w:hideMark/>
          </w:tcPr>
          <w:p w14:paraId="2A2528A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Бородянський районний суд </w:t>
            </w:r>
          </w:p>
        </w:tc>
      </w:tr>
      <w:tr w:rsidR="00BA72D2" w:rsidRPr="00BA72D2" w14:paraId="2B312B56"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54584B2B"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8</w:t>
            </w:r>
          </w:p>
        </w:tc>
        <w:tc>
          <w:tcPr>
            <w:tcW w:w="4553" w:type="pct"/>
            <w:tcBorders>
              <w:top w:val="single" w:sz="4" w:space="0" w:color="auto"/>
              <w:left w:val="single" w:sz="4" w:space="0" w:color="auto"/>
              <w:bottom w:val="single" w:sz="4" w:space="0" w:color="auto"/>
              <w:right w:val="single" w:sz="4" w:space="0" w:color="auto"/>
            </w:tcBorders>
            <w:hideMark/>
          </w:tcPr>
          <w:p w14:paraId="5A48855D"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Вишгородський районний суд</w:t>
            </w:r>
          </w:p>
        </w:tc>
      </w:tr>
      <w:tr w:rsidR="00BA72D2" w:rsidRPr="00BA72D2" w14:paraId="5C499DF1"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185840F6"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9</w:t>
            </w:r>
          </w:p>
        </w:tc>
        <w:tc>
          <w:tcPr>
            <w:tcW w:w="4553" w:type="pct"/>
            <w:tcBorders>
              <w:top w:val="single" w:sz="4" w:space="0" w:color="auto"/>
              <w:left w:val="single" w:sz="4" w:space="0" w:color="auto"/>
              <w:bottom w:val="single" w:sz="4" w:space="0" w:color="auto"/>
              <w:right w:val="single" w:sz="4" w:space="0" w:color="auto"/>
            </w:tcBorders>
            <w:hideMark/>
          </w:tcPr>
          <w:p w14:paraId="0CC0D21F"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Володарський районний суд</w:t>
            </w:r>
          </w:p>
        </w:tc>
      </w:tr>
      <w:tr w:rsidR="00BA72D2" w:rsidRPr="00BA72D2" w14:paraId="55740450"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F3D069D"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10</w:t>
            </w:r>
          </w:p>
        </w:tc>
        <w:tc>
          <w:tcPr>
            <w:tcW w:w="4553" w:type="pct"/>
            <w:tcBorders>
              <w:top w:val="single" w:sz="4" w:space="0" w:color="auto"/>
              <w:left w:val="single" w:sz="4" w:space="0" w:color="auto"/>
              <w:bottom w:val="single" w:sz="4" w:space="0" w:color="auto"/>
              <w:right w:val="single" w:sz="4" w:space="0" w:color="auto"/>
            </w:tcBorders>
            <w:hideMark/>
          </w:tcPr>
          <w:p w14:paraId="33336344"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Згурівський районний суд</w:t>
            </w:r>
          </w:p>
        </w:tc>
      </w:tr>
      <w:tr w:rsidR="00BA72D2" w:rsidRPr="00BA72D2" w14:paraId="663E72D1"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5ED65E6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11</w:t>
            </w:r>
          </w:p>
        </w:tc>
        <w:tc>
          <w:tcPr>
            <w:tcW w:w="4553" w:type="pct"/>
            <w:tcBorders>
              <w:top w:val="single" w:sz="4" w:space="0" w:color="auto"/>
              <w:left w:val="single" w:sz="4" w:space="0" w:color="auto"/>
              <w:bottom w:val="single" w:sz="4" w:space="0" w:color="auto"/>
              <w:right w:val="single" w:sz="4" w:space="0" w:color="auto"/>
            </w:tcBorders>
            <w:hideMark/>
          </w:tcPr>
          <w:p w14:paraId="60EFAFF7"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Іванківський районний суд</w:t>
            </w:r>
          </w:p>
        </w:tc>
      </w:tr>
      <w:tr w:rsidR="00BA72D2" w:rsidRPr="00BA72D2" w14:paraId="209EE489"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4C79ED6"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12</w:t>
            </w:r>
          </w:p>
        </w:tc>
        <w:tc>
          <w:tcPr>
            <w:tcW w:w="4553" w:type="pct"/>
            <w:tcBorders>
              <w:top w:val="single" w:sz="4" w:space="0" w:color="auto"/>
              <w:left w:val="single" w:sz="4" w:space="0" w:color="auto"/>
              <w:bottom w:val="single" w:sz="4" w:space="0" w:color="auto"/>
              <w:right w:val="single" w:sz="4" w:space="0" w:color="auto"/>
            </w:tcBorders>
            <w:hideMark/>
          </w:tcPr>
          <w:p w14:paraId="79252239"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Кагарлицький районний суд</w:t>
            </w:r>
          </w:p>
        </w:tc>
      </w:tr>
      <w:tr w:rsidR="00BA72D2" w:rsidRPr="00BA72D2" w14:paraId="0037FEEC"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AB2311E"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13</w:t>
            </w:r>
          </w:p>
        </w:tc>
        <w:tc>
          <w:tcPr>
            <w:tcW w:w="4553" w:type="pct"/>
            <w:tcBorders>
              <w:top w:val="single" w:sz="4" w:space="0" w:color="auto"/>
              <w:left w:val="single" w:sz="4" w:space="0" w:color="auto"/>
              <w:bottom w:val="single" w:sz="4" w:space="0" w:color="auto"/>
              <w:right w:val="single" w:sz="4" w:space="0" w:color="auto"/>
            </w:tcBorders>
            <w:hideMark/>
          </w:tcPr>
          <w:p w14:paraId="7112FB1A"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К-Святошинський районний суд</w:t>
            </w:r>
          </w:p>
        </w:tc>
      </w:tr>
      <w:tr w:rsidR="00BA72D2" w:rsidRPr="00BA72D2" w14:paraId="260CF052"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7F3B5B8D"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14</w:t>
            </w:r>
          </w:p>
        </w:tc>
        <w:tc>
          <w:tcPr>
            <w:tcW w:w="4553" w:type="pct"/>
            <w:tcBorders>
              <w:top w:val="single" w:sz="4" w:space="0" w:color="auto"/>
              <w:left w:val="single" w:sz="4" w:space="0" w:color="auto"/>
              <w:bottom w:val="single" w:sz="4" w:space="0" w:color="auto"/>
              <w:right w:val="single" w:sz="4" w:space="0" w:color="auto"/>
            </w:tcBorders>
            <w:hideMark/>
          </w:tcPr>
          <w:p w14:paraId="23343CCB"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Макарівський районний суд</w:t>
            </w:r>
          </w:p>
        </w:tc>
      </w:tr>
      <w:tr w:rsidR="00BA72D2" w:rsidRPr="00BA72D2" w14:paraId="1872A981" w14:textId="77777777" w:rsidTr="00B61EB7">
        <w:trPr>
          <w:trHeight w:val="331"/>
          <w:jc w:val="center"/>
        </w:trPr>
        <w:tc>
          <w:tcPr>
            <w:tcW w:w="447" w:type="pct"/>
            <w:tcBorders>
              <w:top w:val="single" w:sz="4" w:space="0" w:color="auto"/>
              <w:left w:val="single" w:sz="4" w:space="0" w:color="auto"/>
              <w:bottom w:val="single" w:sz="4" w:space="0" w:color="auto"/>
              <w:right w:val="single" w:sz="4" w:space="0" w:color="auto"/>
            </w:tcBorders>
          </w:tcPr>
          <w:p w14:paraId="596C3295" w14:textId="77777777" w:rsidR="00BA72D2" w:rsidRPr="00BA72D2" w:rsidRDefault="00BA72D2" w:rsidP="00BA72D2">
            <w:pPr>
              <w:spacing w:after="0" w:line="259" w:lineRule="auto"/>
              <w:rPr>
                <w:rFonts w:ascii="Times New Roman" w:eastAsia="Calibri" w:hAnsi="Times New Roman" w:cs="Times New Roman"/>
                <w:sz w:val="24"/>
                <w:szCs w:val="24"/>
                <w:lang w:val="en-US" w:eastAsia="uk-UA"/>
              </w:rPr>
            </w:pPr>
            <w:r w:rsidRPr="00BA72D2">
              <w:rPr>
                <w:rFonts w:ascii="Times New Roman" w:eastAsia="Calibri" w:hAnsi="Times New Roman" w:cs="Times New Roman"/>
                <w:sz w:val="24"/>
                <w:szCs w:val="24"/>
                <w:lang w:val="en-US" w:eastAsia="uk-UA"/>
              </w:rPr>
              <w:t>15</w:t>
            </w:r>
          </w:p>
        </w:tc>
        <w:tc>
          <w:tcPr>
            <w:tcW w:w="4553" w:type="pct"/>
            <w:tcBorders>
              <w:top w:val="single" w:sz="4" w:space="0" w:color="auto"/>
              <w:left w:val="single" w:sz="4" w:space="0" w:color="auto"/>
              <w:bottom w:val="single" w:sz="4" w:space="0" w:color="auto"/>
              <w:right w:val="single" w:sz="4" w:space="0" w:color="auto"/>
            </w:tcBorders>
            <w:hideMark/>
          </w:tcPr>
          <w:p w14:paraId="26DD723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Миронівський районний суд</w:t>
            </w:r>
          </w:p>
        </w:tc>
      </w:tr>
      <w:tr w:rsidR="00BA72D2" w:rsidRPr="00BA72D2" w14:paraId="34545B52"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1DD7C54"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16</w:t>
            </w:r>
          </w:p>
        </w:tc>
        <w:tc>
          <w:tcPr>
            <w:tcW w:w="4553" w:type="pct"/>
            <w:tcBorders>
              <w:top w:val="single" w:sz="4" w:space="0" w:color="auto"/>
              <w:left w:val="single" w:sz="4" w:space="0" w:color="auto"/>
              <w:bottom w:val="single" w:sz="4" w:space="0" w:color="auto"/>
              <w:right w:val="single" w:sz="4" w:space="0" w:color="auto"/>
            </w:tcBorders>
            <w:hideMark/>
          </w:tcPr>
          <w:p w14:paraId="28F75A6A"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Обухівський районний суд</w:t>
            </w:r>
          </w:p>
        </w:tc>
      </w:tr>
      <w:tr w:rsidR="00BA72D2" w:rsidRPr="00BA72D2" w14:paraId="6A1D5444"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234015DC" w14:textId="77777777" w:rsidR="00BA72D2" w:rsidRPr="00BA72D2" w:rsidRDefault="00BA72D2" w:rsidP="00BA72D2">
            <w:pPr>
              <w:spacing w:after="0" w:line="259" w:lineRule="auto"/>
              <w:rPr>
                <w:rFonts w:ascii="Times New Roman" w:eastAsia="Calibri" w:hAnsi="Times New Roman" w:cs="Times New Roman"/>
                <w:sz w:val="24"/>
                <w:szCs w:val="24"/>
                <w:lang w:val="en-US" w:eastAsia="uk-UA"/>
              </w:rPr>
            </w:pPr>
            <w:r w:rsidRPr="00BA72D2">
              <w:rPr>
                <w:rFonts w:ascii="Times New Roman" w:eastAsia="Calibri" w:hAnsi="Times New Roman" w:cs="Times New Roman"/>
                <w:sz w:val="24"/>
                <w:szCs w:val="24"/>
                <w:lang w:val="en-US" w:eastAsia="uk-UA"/>
              </w:rPr>
              <w:t>17</w:t>
            </w:r>
          </w:p>
        </w:tc>
        <w:tc>
          <w:tcPr>
            <w:tcW w:w="4553" w:type="pct"/>
            <w:tcBorders>
              <w:top w:val="single" w:sz="4" w:space="0" w:color="auto"/>
              <w:left w:val="single" w:sz="4" w:space="0" w:color="auto"/>
              <w:bottom w:val="single" w:sz="4" w:space="0" w:color="auto"/>
              <w:right w:val="single" w:sz="4" w:space="0" w:color="auto"/>
            </w:tcBorders>
            <w:hideMark/>
          </w:tcPr>
          <w:p w14:paraId="6C934DD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Рокитнянський районний суд</w:t>
            </w:r>
          </w:p>
        </w:tc>
      </w:tr>
      <w:tr w:rsidR="00BA72D2" w:rsidRPr="00BA72D2" w14:paraId="44491DE0" w14:textId="77777777" w:rsidTr="00B61EB7">
        <w:trPr>
          <w:trHeight w:val="374"/>
          <w:jc w:val="center"/>
        </w:trPr>
        <w:tc>
          <w:tcPr>
            <w:tcW w:w="447" w:type="pct"/>
            <w:tcBorders>
              <w:top w:val="single" w:sz="4" w:space="0" w:color="auto"/>
              <w:left w:val="single" w:sz="4" w:space="0" w:color="auto"/>
              <w:bottom w:val="single" w:sz="4" w:space="0" w:color="auto"/>
              <w:right w:val="single" w:sz="4" w:space="0" w:color="auto"/>
            </w:tcBorders>
            <w:hideMark/>
          </w:tcPr>
          <w:p w14:paraId="0236B2F6"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18</w:t>
            </w:r>
          </w:p>
        </w:tc>
        <w:tc>
          <w:tcPr>
            <w:tcW w:w="4553" w:type="pct"/>
            <w:tcBorders>
              <w:top w:val="single" w:sz="4" w:space="0" w:color="auto"/>
              <w:left w:val="single" w:sz="4" w:space="0" w:color="auto"/>
              <w:bottom w:val="single" w:sz="4" w:space="0" w:color="auto"/>
              <w:right w:val="single" w:sz="4" w:space="0" w:color="auto"/>
            </w:tcBorders>
            <w:hideMark/>
          </w:tcPr>
          <w:p w14:paraId="077C3D5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Сквирський районний суд</w:t>
            </w:r>
          </w:p>
        </w:tc>
      </w:tr>
      <w:tr w:rsidR="00BA72D2" w:rsidRPr="00BA72D2" w14:paraId="4AD01F77"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440BF5DA"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19</w:t>
            </w:r>
          </w:p>
        </w:tc>
        <w:tc>
          <w:tcPr>
            <w:tcW w:w="4553" w:type="pct"/>
            <w:tcBorders>
              <w:top w:val="single" w:sz="4" w:space="0" w:color="auto"/>
              <w:left w:val="single" w:sz="4" w:space="0" w:color="auto"/>
              <w:bottom w:val="single" w:sz="4" w:space="0" w:color="auto"/>
              <w:right w:val="single" w:sz="4" w:space="0" w:color="auto"/>
            </w:tcBorders>
            <w:hideMark/>
          </w:tcPr>
          <w:p w14:paraId="19E394CC"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Ставищенський районний суд</w:t>
            </w:r>
          </w:p>
        </w:tc>
      </w:tr>
      <w:tr w:rsidR="00BA72D2" w:rsidRPr="00BA72D2" w14:paraId="056816BE" w14:textId="77777777" w:rsidTr="00B61EB7">
        <w:trPr>
          <w:trHeight w:val="242"/>
          <w:jc w:val="center"/>
        </w:trPr>
        <w:tc>
          <w:tcPr>
            <w:tcW w:w="447" w:type="pct"/>
            <w:tcBorders>
              <w:top w:val="single" w:sz="4" w:space="0" w:color="auto"/>
              <w:left w:val="single" w:sz="4" w:space="0" w:color="auto"/>
              <w:bottom w:val="single" w:sz="4" w:space="0" w:color="auto"/>
              <w:right w:val="single" w:sz="4" w:space="0" w:color="auto"/>
            </w:tcBorders>
            <w:hideMark/>
          </w:tcPr>
          <w:p w14:paraId="2D53EB67"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20</w:t>
            </w:r>
          </w:p>
        </w:tc>
        <w:tc>
          <w:tcPr>
            <w:tcW w:w="4553" w:type="pct"/>
            <w:tcBorders>
              <w:top w:val="single" w:sz="4" w:space="0" w:color="auto"/>
              <w:left w:val="single" w:sz="4" w:space="0" w:color="auto"/>
              <w:bottom w:val="single" w:sz="4" w:space="0" w:color="auto"/>
              <w:right w:val="single" w:sz="4" w:space="0" w:color="auto"/>
            </w:tcBorders>
            <w:hideMark/>
          </w:tcPr>
          <w:p w14:paraId="077A99BA"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Таращанський районний суд</w:t>
            </w:r>
          </w:p>
        </w:tc>
      </w:tr>
      <w:tr w:rsidR="00BA72D2" w:rsidRPr="00BA72D2" w14:paraId="688704FE"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53D23E9"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21</w:t>
            </w:r>
          </w:p>
        </w:tc>
        <w:tc>
          <w:tcPr>
            <w:tcW w:w="4553" w:type="pct"/>
            <w:tcBorders>
              <w:top w:val="single" w:sz="4" w:space="0" w:color="auto"/>
              <w:left w:val="single" w:sz="4" w:space="0" w:color="auto"/>
              <w:bottom w:val="single" w:sz="4" w:space="0" w:color="auto"/>
              <w:right w:val="single" w:sz="4" w:space="0" w:color="auto"/>
            </w:tcBorders>
          </w:tcPr>
          <w:p w14:paraId="15974D8E"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Тетіївський районний суд</w:t>
            </w:r>
          </w:p>
        </w:tc>
      </w:tr>
      <w:tr w:rsidR="00BA72D2" w:rsidRPr="00BA72D2" w14:paraId="220B4DBD"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1ED77E4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22</w:t>
            </w:r>
          </w:p>
        </w:tc>
        <w:tc>
          <w:tcPr>
            <w:tcW w:w="4553" w:type="pct"/>
            <w:tcBorders>
              <w:top w:val="single" w:sz="4" w:space="0" w:color="auto"/>
              <w:left w:val="single" w:sz="4" w:space="0" w:color="auto"/>
              <w:bottom w:val="single" w:sz="4" w:space="0" w:color="auto"/>
              <w:right w:val="single" w:sz="4" w:space="0" w:color="auto"/>
            </w:tcBorders>
            <w:hideMark/>
          </w:tcPr>
          <w:p w14:paraId="4C1378BA"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Яготинський районний суд </w:t>
            </w:r>
          </w:p>
        </w:tc>
      </w:tr>
      <w:tr w:rsidR="00BA72D2" w:rsidRPr="00BA72D2" w14:paraId="3BEF80B7"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26B22128"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23</w:t>
            </w:r>
          </w:p>
        </w:tc>
        <w:tc>
          <w:tcPr>
            <w:tcW w:w="4553" w:type="pct"/>
            <w:tcBorders>
              <w:top w:val="single" w:sz="4" w:space="0" w:color="auto"/>
              <w:left w:val="single" w:sz="4" w:space="0" w:color="auto"/>
              <w:bottom w:val="single" w:sz="4" w:space="0" w:color="auto"/>
              <w:right w:val="single" w:sz="4" w:space="0" w:color="auto"/>
            </w:tcBorders>
            <w:hideMark/>
          </w:tcPr>
          <w:p w14:paraId="1AAEB8AD"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Білоцерківський  міськрайонний суд </w:t>
            </w:r>
          </w:p>
        </w:tc>
      </w:tr>
      <w:tr w:rsidR="00BA72D2" w:rsidRPr="00BA72D2" w14:paraId="19A78402"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6E29CB56"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24</w:t>
            </w:r>
          </w:p>
        </w:tc>
        <w:tc>
          <w:tcPr>
            <w:tcW w:w="4553" w:type="pct"/>
            <w:tcBorders>
              <w:top w:val="single" w:sz="4" w:space="0" w:color="auto"/>
              <w:left w:val="single" w:sz="4" w:space="0" w:color="auto"/>
              <w:bottom w:val="single" w:sz="4" w:space="0" w:color="auto"/>
              <w:right w:val="single" w:sz="4" w:space="0" w:color="auto"/>
            </w:tcBorders>
            <w:hideMark/>
          </w:tcPr>
          <w:p w14:paraId="546AA0CC"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Бориспільський міськрайонний суд </w:t>
            </w:r>
          </w:p>
        </w:tc>
      </w:tr>
      <w:tr w:rsidR="00BA72D2" w:rsidRPr="00BA72D2" w14:paraId="1B7899DB"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4A8008A8"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25</w:t>
            </w:r>
          </w:p>
        </w:tc>
        <w:tc>
          <w:tcPr>
            <w:tcW w:w="4553" w:type="pct"/>
            <w:tcBorders>
              <w:top w:val="single" w:sz="4" w:space="0" w:color="auto"/>
              <w:left w:val="single" w:sz="4" w:space="0" w:color="auto"/>
              <w:bottom w:val="single" w:sz="4" w:space="0" w:color="auto"/>
              <w:right w:val="single" w:sz="4" w:space="0" w:color="auto"/>
            </w:tcBorders>
            <w:hideMark/>
          </w:tcPr>
          <w:p w14:paraId="2CD8FD4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Броварський міськрайонний суд</w:t>
            </w:r>
          </w:p>
        </w:tc>
      </w:tr>
      <w:tr w:rsidR="00BA72D2" w:rsidRPr="00BA72D2" w14:paraId="318C929B"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7CB327F8"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26</w:t>
            </w:r>
          </w:p>
        </w:tc>
        <w:tc>
          <w:tcPr>
            <w:tcW w:w="4553" w:type="pct"/>
            <w:tcBorders>
              <w:top w:val="single" w:sz="4" w:space="0" w:color="auto"/>
              <w:left w:val="single" w:sz="4" w:space="0" w:color="auto"/>
              <w:bottom w:val="single" w:sz="4" w:space="0" w:color="auto"/>
              <w:right w:val="single" w:sz="4" w:space="0" w:color="auto"/>
            </w:tcBorders>
            <w:hideMark/>
          </w:tcPr>
          <w:p w14:paraId="001144E4"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Васильківський міськрайонний суд</w:t>
            </w:r>
          </w:p>
        </w:tc>
      </w:tr>
      <w:tr w:rsidR="00BA72D2" w:rsidRPr="00BA72D2" w14:paraId="6DBF7078"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78E10B7D"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27</w:t>
            </w:r>
          </w:p>
        </w:tc>
        <w:tc>
          <w:tcPr>
            <w:tcW w:w="4553" w:type="pct"/>
            <w:tcBorders>
              <w:top w:val="single" w:sz="4" w:space="0" w:color="auto"/>
              <w:left w:val="single" w:sz="4" w:space="0" w:color="auto"/>
              <w:bottom w:val="single" w:sz="4" w:space="0" w:color="auto"/>
              <w:right w:val="single" w:sz="4" w:space="0" w:color="auto"/>
            </w:tcBorders>
            <w:hideMark/>
          </w:tcPr>
          <w:p w14:paraId="6C82B750"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П-Хмельницький міськрайонний суд</w:t>
            </w:r>
          </w:p>
        </w:tc>
      </w:tr>
      <w:tr w:rsidR="00BA72D2" w:rsidRPr="00BA72D2" w14:paraId="78346999" w14:textId="77777777" w:rsidTr="00B61EB7">
        <w:trPr>
          <w:trHeight w:val="521"/>
          <w:jc w:val="center"/>
        </w:trPr>
        <w:tc>
          <w:tcPr>
            <w:tcW w:w="447" w:type="pct"/>
            <w:tcBorders>
              <w:top w:val="single" w:sz="4" w:space="0" w:color="auto"/>
              <w:left w:val="single" w:sz="4" w:space="0" w:color="auto"/>
              <w:bottom w:val="single" w:sz="4" w:space="0" w:color="auto"/>
              <w:right w:val="single" w:sz="4" w:space="0" w:color="auto"/>
            </w:tcBorders>
            <w:hideMark/>
          </w:tcPr>
          <w:p w14:paraId="644AA7E6"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28</w:t>
            </w:r>
          </w:p>
        </w:tc>
        <w:tc>
          <w:tcPr>
            <w:tcW w:w="4553" w:type="pct"/>
            <w:tcBorders>
              <w:top w:val="single" w:sz="4" w:space="0" w:color="auto"/>
              <w:left w:val="single" w:sz="4" w:space="0" w:color="auto"/>
              <w:bottom w:val="single" w:sz="4" w:space="0" w:color="auto"/>
              <w:right w:val="single" w:sz="4" w:space="0" w:color="auto"/>
            </w:tcBorders>
            <w:hideMark/>
          </w:tcPr>
          <w:p w14:paraId="1F180995"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Фастівський міськрайонний суд</w:t>
            </w:r>
          </w:p>
        </w:tc>
      </w:tr>
    </w:tbl>
    <w:p w14:paraId="0DC415EF" w14:textId="77777777" w:rsidR="00BA72D2" w:rsidRPr="00BA72D2" w:rsidRDefault="00BA72D2" w:rsidP="00BA72D2">
      <w:pPr>
        <w:tabs>
          <w:tab w:val="left" w:pos="1005"/>
        </w:tabs>
        <w:spacing w:after="160" w:line="259" w:lineRule="auto"/>
        <w:rPr>
          <w:rFonts w:ascii="Times New Roman" w:eastAsia="Calibri" w:hAnsi="Times New Roman" w:cs="Times New Roman"/>
          <w:lang w:val="uk-UA"/>
        </w:rPr>
      </w:pPr>
    </w:p>
    <w:p w14:paraId="13E31BDE" w14:textId="77777777" w:rsidR="00BA72D2" w:rsidRP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uk-UA"/>
        </w:rPr>
      </w:pPr>
    </w:p>
    <w:p w14:paraId="32215B91" w14:textId="4B9A0DBE"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39C3F7E6" w:rsidR="001B5385" w:rsidRPr="001B5385" w:rsidRDefault="000E494B" w:rsidP="000E494B">
      <w:pPr>
        <w:rPr>
          <w:rFonts w:ascii="Times New Roman" w:eastAsia="Times New Roman" w:hAnsi="Times New Roman" w:cs="Times New Roman"/>
          <w:sz w:val="24"/>
          <w:szCs w:val="24"/>
          <w:lang w:val="uk-UA"/>
        </w:rPr>
      </w:pPr>
      <w:r w:rsidRPr="000E494B">
        <w:rPr>
          <w:rFonts w:ascii="Times New Roman" w:eastAsia="Times New Roman" w:hAnsi="Times New Roman" w:cs="Times New Roman"/>
          <w:sz w:val="24"/>
          <w:szCs w:val="24"/>
          <w:lang w:val="uk-UA"/>
        </w:rPr>
        <w:t>https://prozorro.gov.ua/tender/UA-2024-05-24-005820-a</w:t>
      </w:r>
      <w:bookmarkStart w:id="58" w:name="_GoBack"/>
      <w:bookmarkEnd w:id="58"/>
    </w:p>
    <w:sectPr w:rsidR="001B5385" w:rsidRPr="001B5385" w:rsidSect="007919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AD6F" w14:textId="77777777" w:rsidR="00133491" w:rsidRDefault="00133491" w:rsidP="00791997">
      <w:pPr>
        <w:spacing w:after="0" w:line="240" w:lineRule="auto"/>
      </w:pPr>
      <w:r>
        <w:separator/>
      </w:r>
    </w:p>
  </w:endnote>
  <w:endnote w:type="continuationSeparator" w:id="0">
    <w:p w14:paraId="6E232A87" w14:textId="77777777" w:rsidR="00133491" w:rsidRDefault="00133491"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auto"/>
    <w:pitch w:val="default"/>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7499B" w14:textId="77777777" w:rsidR="00133491" w:rsidRDefault="00133491" w:rsidP="00791997">
      <w:pPr>
        <w:spacing w:after="0" w:line="240" w:lineRule="auto"/>
      </w:pPr>
      <w:r>
        <w:separator/>
      </w:r>
    </w:p>
  </w:footnote>
  <w:footnote w:type="continuationSeparator" w:id="0">
    <w:p w14:paraId="0962C176" w14:textId="77777777" w:rsidR="00133491" w:rsidRDefault="00133491" w:rsidP="00791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F25"/>
    <w:multiLevelType w:val="hybridMultilevel"/>
    <w:tmpl w:val="4C1C2018"/>
    <w:lvl w:ilvl="0" w:tplc="8230FA5A">
      <w:numFmt w:val="bullet"/>
      <w:lvlText w:val="-"/>
      <w:lvlJc w:val="left"/>
      <w:pPr>
        <w:ind w:left="67" w:hanging="316"/>
      </w:pPr>
      <w:rPr>
        <w:rFonts w:ascii="Times New Roman" w:eastAsia="Times New Roman" w:hAnsi="Times New Roman" w:cs="Times New Roman" w:hint="default"/>
        <w:w w:val="83"/>
        <w:sz w:val="24"/>
        <w:szCs w:val="24"/>
        <w:lang w:val="uk-UA" w:eastAsia="en-US" w:bidi="ar-SA"/>
      </w:rPr>
    </w:lvl>
    <w:lvl w:ilvl="1" w:tplc="0ADCF504">
      <w:numFmt w:val="bullet"/>
      <w:lvlText w:val="•"/>
      <w:lvlJc w:val="left"/>
      <w:pPr>
        <w:ind w:left="788" w:hanging="316"/>
      </w:pPr>
      <w:rPr>
        <w:rFonts w:hint="default"/>
        <w:lang w:val="uk-UA" w:eastAsia="en-US" w:bidi="ar-SA"/>
      </w:rPr>
    </w:lvl>
    <w:lvl w:ilvl="2" w:tplc="36547CB0">
      <w:numFmt w:val="bullet"/>
      <w:lvlText w:val="•"/>
      <w:lvlJc w:val="left"/>
      <w:pPr>
        <w:ind w:left="1516" w:hanging="316"/>
      </w:pPr>
      <w:rPr>
        <w:rFonts w:hint="default"/>
        <w:lang w:val="uk-UA" w:eastAsia="en-US" w:bidi="ar-SA"/>
      </w:rPr>
    </w:lvl>
    <w:lvl w:ilvl="3" w:tplc="DEB67086">
      <w:numFmt w:val="bullet"/>
      <w:lvlText w:val="•"/>
      <w:lvlJc w:val="left"/>
      <w:pPr>
        <w:ind w:left="2245" w:hanging="316"/>
      </w:pPr>
      <w:rPr>
        <w:rFonts w:hint="default"/>
        <w:lang w:val="uk-UA" w:eastAsia="en-US" w:bidi="ar-SA"/>
      </w:rPr>
    </w:lvl>
    <w:lvl w:ilvl="4" w:tplc="65ECA8B4">
      <w:numFmt w:val="bullet"/>
      <w:lvlText w:val="•"/>
      <w:lvlJc w:val="left"/>
      <w:pPr>
        <w:ind w:left="2973" w:hanging="316"/>
      </w:pPr>
      <w:rPr>
        <w:rFonts w:hint="default"/>
        <w:lang w:val="uk-UA" w:eastAsia="en-US" w:bidi="ar-SA"/>
      </w:rPr>
    </w:lvl>
    <w:lvl w:ilvl="5" w:tplc="9C7CB5E2">
      <w:numFmt w:val="bullet"/>
      <w:lvlText w:val="•"/>
      <w:lvlJc w:val="left"/>
      <w:pPr>
        <w:ind w:left="3702" w:hanging="316"/>
      </w:pPr>
      <w:rPr>
        <w:rFonts w:hint="default"/>
        <w:lang w:val="uk-UA" w:eastAsia="en-US" w:bidi="ar-SA"/>
      </w:rPr>
    </w:lvl>
    <w:lvl w:ilvl="6" w:tplc="35E02116">
      <w:numFmt w:val="bullet"/>
      <w:lvlText w:val="•"/>
      <w:lvlJc w:val="left"/>
      <w:pPr>
        <w:ind w:left="4430" w:hanging="316"/>
      </w:pPr>
      <w:rPr>
        <w:rFonts w:hint="default"/>
        <w:lang w:val="uk-UA" w:eastAsia="en-US" w:bidi="ar-SA"/>
      </w:rPr>
    </w:lvl>
    <w:lvl w:ilvl="7" w:tplc="996A217C">
      <w:numFmt w:val="bullet"/>
      <w:lvlText w:val="•"/>
      <w:lvlJc w:val="left"/>
      <w:pPr>
        <w:ind w:left="5158" w:hanging="316"/>
      </w:pPr>
      <w:rPr>
        <w:rFonts w:hint="default"/>
        <w:lang w:val="uk-UA" w:eastAsia="en-US" w:bidi="ar-SA"/>
      </w:rPr>
    </w:lvl>
    <w:lvl w:ilvl="8" w:tplc="F850CCF2">
      <w:numFmt w:val="bullet"/>
      <w:lvlText w:val="•"/>
      <w:lvlJc w:val="left"/>
      <w:pPr>
        <w:ind w:left="5887" w:hanging="316"/>
      </w:pPr>
      <w:rPr>
        <w:rFonts w:hint="default"/>
        <w:lang w:val="uk-UA" w:eastAsia="en-US" w:bidi="ar-SA"/>
      </w:rPr>
    </w:lvl>
  </w:abstractNum>
  <w:abstractNum w:abstractNumId="1" w15:restartNumberingAfterBreak="0">
    <w:nsid w:val="04473BC4"/>
    <w:multiLevelType w:val="hybridMultilevel"/>
    <w:tmpl w:val="9CDAC1FA"/>
    <w:lvl w:ilvl="0" w:tplc="962C9744">
      <w:start w:val="13"/>
      <w:numFmt w:val="decimal"/>
      <w:lvlText w:val="%1."/>
      <w:lvlJc w:val="left"/>
      <w:pPr>
        <w:ind w:left="5314" w:hanging="360"/>
      </w:pPr>
      <w:rPr>
        <w:rFonts w:hint="default"/>
      </w:rPr>
    </w:lvl>
    <w:lvl w:ilvl="1" w:tplc="04220019">
      <w:start w:val="1"/>
      <w:numFmt w:val="lowerLetter"/>
      <w:lvlText w:val="%2."/>
      <w:lvlJc w:val="left"/>
      <w:pPr>
        <w:ind w:left="6034" w:hanging="360"/>
      </w:pPr>
    </w:lvl>
    <w:lvl w:ilvl="2" w:tplc="0422001B" w:tentative="1">
      <w:start w:val="1"/>
      <w:numFmt w:val="lowerRoman"/>
      <w:lvlText w:val="%3."/>
      <w:lvlJc w:val="right"/>
      <w:pPr>
        <w:ind w:left="6754" w:hanging="180"/>
      </w:pPr>
    </w:lvl>
    <w:lvl w:ilvl="3" w:tplc="0422000F" w:tentative="1">
      <w:start w:val="1"/>
      <w:numFmt w:val="decimal"/>
      <w:lvlText w:val="%4."/>
      <w:lvlJc w:val="left"/>
      <w:pPr>
        <w:ind w:left="7474" w:hanging="360"/>
      </w:pPr>
    </w:lvl>
    <w:lvl w:ilvl="4" w:tplc="04220019" w:tentative="1">
      <w:start w:val="1"/>
      <w:numFmt w:val="lowerLetter"/>
      <w:lvlText w:val="%5."/>
      <w:lvlJc w:val="left"/>
      <w:pPr>
        <w:ind w:left="8194" w:hanging="360"/>
      </w:pPr>
    </w:lvl>
    <w:lvl w:ilvl="5" w:tplc="0422001B" w:tentative="1">
      <w:start w:val="1"/>
      <w:numFmt w:val="lowerRoman"/>
      <w:lvlText w:val="%6."/>
      <w:lvlJc w:val="right"/>
      <w:pPr>
        <w:ind w:left="8914" w:hanging="180"/>
      </w:pPr>
    </w:lvl>
    <w:lvl w:ilvl="6" w:tplc="0422000F" w:tentative="1">
      <w:start w:val="1"/>
      <w:numFmt w:val="decimal"/>
      <w:lvlText w:val="%7."/>
      <w:lvlJc w:val="left"/>
      <w:pPr>
        <w:ind w:left="9634" w:hanging="360"/>
      </w:pPr>
    </w:lvl>
    <w:lvl w:ilvl="7" w:tplc="04220019" w:tentative="1">
      <w:start w:val="1"/>
      <w:numFmt w:val="lowerLetter"/>
      <w:lvlText w:val="%8."/>
      <w:lvlJc w:val="left"/>
      <w:pPr>
        <w:ind w:left="10354" w:hanging="360"/>
      </w:pPr>
    </w:lvl>
    <w:lvl w:ilvl="8" w:tplc="0422001B" w:tentative="1">
      <w:start w:val="1"/>
      <w:numFmt w:val="lowerRoman"/>
      <w:lvlText w:val="%9."/>
      <w:lvlJc w:val="right"/>
      <w:pPr>
        <w:ind w:left="11074" w:hanging="180"/>
      </w:pPr>
    </w:lvl>
  </w:abstractNum>
  <w:abstractNum w:abstractNumId="2" w15:restartNumberingAfterBreak="0">
    <w:nsid w:val="06646357"/>
    <w:multiLevelType w:val="multilevel"/>
    <w:tmpl w:val="9B34A620"/>
    <w:lvl w:ilvl="0">
      <w:start w:val="6"/>
      <w:numFmt w:val="decimal"/>
      <w:lvlText w:val="%1"/>
      <w:lvlJc w:val="left"/>
      <w:pPr>
        <w:ind w:left="672" w:hanging="492"/>
      </w:pPr>
      <w:rPr>
        <w:rFonts w:hint="default"/>
        <w:lang w:val="uk-UA" w:eastAsia="en-US" w:bidi="ar-SA"/>
      </w:rPr>
    </w:lvl>
    <w:lvl w:ilvl="1">
      <w:start w:val="1"/>
      <w:numFmt w:val="decimal"/>
      <w:lvlText w:val="%1.%2."/>
      <w:lvlJc w:val="left"/>
      <w:pPr>
        <w:ind w:left="672" w:hanging="49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789" w:hanging="492"/>
      </w:pPr>
      <w:rPr>
        <w:rFonts w:hint="default"/>
        <w:lang w:val="uk-UA" w:eastAsia="en-US" w:bidi="ar-SA"/>
      </w:rPr>
    </w:lvl>
    <w:lvl w:ilvl="3">
      <w:numFmt w:val="bullet"/>
      <w:lvlText w:val="•"/>
      <w:lvlJc w:val="left"/>
      <w:pPr>
        <w:ind w:left="3843" w:hanging="492"/>
      </w:pPr>
      <w:rPr>
        <w:rFonts w:hint="default"/>
        <w:lang w:val="uk-UA" w:eastAsia="en-US" w:bidi="ar-SA"/>
      </w:rPr>
    </w:lvl>
    <w:lvl w:ilvl="4">
      <w:numFmt w:val="bullet"/>
      <w:lvlText w:val="•"/>
      <w:lvlJc w:val="left"/>
      <w:pPr>
        <w:ind w:left="4898" w:hanging="492"/>
      </w:pPr>
      <w:rPr>
        <w:rFonts w:hint="default"/>
        <w:lang w:val="uk-UA" w:eastAsia="en-US" w:bidi="ar-SA"/>
      </w:rPr>
    </w:lvl>
    <w:lvl w:ilvl="5">
      <w:numFmt w:val="bullet"/>
      <w:lvlText w:val="•"/>
      <w:lvlJc w:val="left"/>
      <w:pPr>
        <w:ind w:left="5953" w:hanging="492"/>
      </w:pPr>
      <w:rPr>
        <w:rFonts w:hint="default"/>
        <w:lang w:val="uk-UA" w:eastAsia="en-US" w:bidi="ar-SA"/>
      </w:rPr>
    </w:lvl>
    <w:lvl w:ilvl="6">
      <w:numFmt w:val="bullet"/>
      <w:lvlText w:val="•"/>
      <w:lvlJc w:val="left"/>
      <w:pPr>
        <w:ind w:left="7007" w:hanging="492"/>
      </w:pPr>
      <w:rPr>
        <w:rFonts w:hint="default"/>
        <w:lang w:val="uk-UA" w:eastAsia="en-US" w:bidi="ar-SA"/>
      </w:rPr>
    </w:lvl>
    <w:lvl w:ilvl="7">
      <w:numFmt w:val="bullet"/>
      <w:lvlText w:val="•"/>
      <w:lvlJc w:val="left"/>
      <w:pPr>
        <w:ind w:left="8062" w:hanging="492"/>
      </w:pPr>
      <w:rPr>
        <w:rFonts w:hint="default"/>
        <w:lang w:val="uk-UA" w:eastAsia="en-US" w:bidi="ar-SA"/>
      </w:rPr>
    </w:lvl>
    <w:lvl w:ilvl="8">
      <w:numFmt w:val="bullet"/>
      <w:lvlText w:val="•"/>
      <w:lvlJc w:val="left"/>
      <w:pPr>
        <w:ind w:left="9117" w:hanging="492"/>
      </w:pPr>
      <w:rPr>
        <w:rFonts w:hint="default"/>
        <w:lang w:val="uk-UA" w:eastAsia="en-US" w:bidi="ar-SA"/>
      </w:rPr>
    </w:lvl>
  </w:abstractNum>
  <w:abstractNum w:abstractNumId="3" w15:restartNumberingAfterBreak="0">
    <w:nsid w:val="069369D3"/>
    <w:multiLevelType w:val="multilevel"/>
    <w:tmpl w:val="3884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A8197F"/>
    <w:multiLevelType w:val="multilevel"/>
    <w:tmpl w:val="8C365B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ED378D1"/>
    <w:multiLevelType w:val="multilevel"/>
    <w:tmpl w:val="5BA069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DA5C91"/>
    <w:multiLevelType w:val="multilevel"/>
    <w:tmpl w:val="FAC60D66"/>
    <w:lvl w:ilvl="0">
      <w:start w:val="4"/>
      <w:numFmt w:val="decimal"/>
      <w:lvlText w:val="%1"/>
      <w:lvlJc w:val="left"/>
      <w:pPr>
        <w:ind w:left="1693" w:hanging="593"/>
      </w:pPr>
      <w:rPr>
        <w:rFonts w:hint="default"/>
        <w:lang w:val="uk-UA" w:eastAsia="en-US" w:bidi="ar-SA"/>
      </w:rPr>
    </w:lvl>
    <w:lvl w:ilvl="1">
      <w:start w:val="1"/>
      <w:numFmt w:val="decimal"/>
      <w:lvlText w:val="%1.%2."/>
      <w:lvlJc w:val="left"/>
      <w:pPr>
        <w:ind w:left="1693" w:hanging="593"/>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700"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557" w:hanging="600"/>
      </w:pPr>
      <w:rPr>
        <w:rFonts w:hint="default"/>
        <w:lang w:val="uk-UA" w:eastAsia="en-US" w:bidi="ar-SA"/>
      </w:rPr>
    </w:lvl>
    <w:lvl w:ilvl="4">
      <w:numFmt w:val="bullet"/>
      <w:lvlText w:val="•"/>
      <w:lvlJc w:val="left"/>
      <w:pPr>
        <w:ind w:left="5510" w:hanging="600"/>
      </w:pPr>
      <w:rPr>
        <w:rFonts w:hint="default"/>
        <w:lang w:val="uk-UA" w:eastAsia="en-US" w:bidi="ar-SA"/>
      </w:rPr>
    </w:lvl>
    <w:lvl w:ilvl="5">
      <w:numFmt w:val="bullet"/>
      <w:lvlText w:val="•"/>
      <w:lvlJc w:val="left"/>
      <w:pPr>
        <w:ind w:left="6463" w:hanging="600"/>
      </w:pPr>
      <w:rPr>
        <w:rFonts w:hint="default"/>
        <w:lang w:val="uk-UA" w:eastAsia="en-US" w:bidi="ar-SA"/>
      </w:rPr>
    </w:lvl>
    <w:lvl w:ilvl="6">
      <w:numFmt w:val="bullet"/>
      <w:lvlText w:val="•"/>
      <w:lvlJc w:val="left"/>
      <w:pPr>
        <w:ind w:left="7415" w:hanging="600"/>
      </w:pPr>
      <w:rPr>
        <w:rFonts w:hint="default"/>
        <w:lang w:val="uk-UA" w:eastAsia="en-US" w:bidi="ar-SA"/>
      </w:rPr>
    </w:lvl>
    <w:lvl w:ilvl="7">
      <w:numFmt w:val="bullet"/>
      <w:lvlText w:val="•"/>
      <w:lvlJc w:val="left"/>
      <w:pPr>
        <w:ind w:left="8368" w:hanging="600"/>
      </w:pPr>
      <w:rPr>
        <w:rFonts w:hint="default"/>
        <w:lang w:val="uk-UA" w:eastAsia="en-US" w:bidi="ar-SA"/>
      </w:rPr>
    </w:lvl>
    <w:lvl w:ilvl="8">
      <w:numFmt w:val="bullet"/>
      <w:lvlText w:val="•"/>
      <w:lvlJc w:val="left"/>
      <w:pPr>
        <w:ind w:left="9321" w:hanging="600"/>
      </w:pPr>
      <w:rPr>
        <w:rFonts w:hint="default"/>
        <w:lang w:val="uk-UA" w:eastAsia="en-US" w:bidi="ar-SA"/>
      </w:rPr>
    </w:lvl>
  </w:abstractNum>
  <w:abstractNum w:abstractNumId="9" w15:restartNumberingAfterBreak="0">
    <w:nsid w:val="1BFF39CA"/>
    <w:multiLevelType w:val="multilevel"/>
    <w:tmpl w:val="595213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D4B6F17"/>
    <w:multiLevelType w:val="multilevel"/>
    <w:tmpl w:val="17546EB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8D34B5"/>
    <w:multiLevelType w:val="multilevel"/>
    <w:tmpl w:val="700E42C8"/>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22FD740D"/>
    <w:multiLevelType w:val="multilevel"/>
    <w:tmpl w:val="C348289E"/>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23470C87"/>
    <w:multiLevelType w:val="multilevel"/>
    <w:tmpl w:val="A3B27F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8B31AD0"/>
    <w:multiLevelType w:val="multilevel"/>
    <w:tmpl w:val="57B63D06"/>
    <w:lvl w:ilvl="0">
      <w:start w:val="10"/>
      <w:numFmt w:val="decimal"/>
      <w:lvlText w:val="%1"/>
      <w:lvlJc w:val="left"/>
      <w:pPr>
        <w:ind w:left="1950" w:hanging="567"/>
      </w:pPr>
      <w:rPr>
        <w:rFonts w:hint="default"/>
        <w:lang w:val="uk-UA" w:eastAsia="en-US" w:bidi="ar-SA"/>
      </w:rPr>
    </w:lvl>
    <w:lvl w:ilvl="1">
      <w:start w:val="1"/>
      <w:numFmt w:val="decimal"/>
      <w:lvlText w:val="%1.%2."/>
      <w:lvlJc w:val="left"/>
      <w:pPr>
        <w:ind w:left="1950"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813" w:hanging="567"/>
      </w:pPr>
      <w:rPr>
        <w:rFonts w:hint="default"/>
        <w:lang w:val="uk-UA" w:eastAsia="en-US" w:bidi="ar-SA"/>
      </w:rPr>
    </w:lvl>
    <w:lvl w:ilvl="3">
      <w:numFmt w:val="bullet"/>
      <w:lvlText w:val="•"/>
      <w:lvlJc w:val="left"/>
      <w:pPr>
        <w:ind w:left="4739" w:hanging="567"/>
      </w:pPr>
      <w:rPr>
        <w:rFonts w:hint="default"/>
        <w:lang w:val="uk-UA" w:eastAsia="en-US" w:bidi="ar-SA"/>
      </w:rPr>
    </w:lvl>
    <w:lvl w:ilvl="4">
      <w:numFmt w:val="bullet"/>
      <w:lvlText w:val="•"/>
      <w:lvlJc w:val="left"/>
      <w:pPr>
        <w:ind w:left="5666" w:hanging="567"/>
      </w:pPr>
      <w:rPr>
        <w:rFonts w:hint="default"/>
        <w:lang w:val="uk-UA" w:eastAsia="en-US" w:bidi="ar-SA"/>
      </w:rPr>
    </w:lvl>
    <w:lvl w:ilvl="5">
      <w:numFmt w:val="bullet"/>
      <w:lvlText w:val="•"/>
      <w:lvlJc w:val="left"/>
      <w:pPr>
        <w:ind w:left="6593" w:hanging="567"/>
      </w:pPr>
      <w:rPr>
        <w:rFonts w:hint="default"/>
        <w:lang w:val="uk-UA" w:eastAsia="en-US" w:bidi="ar-SA"/>
      </w:rPr>
    </w:lvl>
    <w:lvl w:ilvl="6">
      <w:numFmt w:val="bullet"/>
      <w:lvlText w:val="•"/>
      <w:lvlJc w:val="left"/>
      <w:pPr>
        <w:ind w:left="7519" w:hanging="567"/>
      </w:pPr>
      <w:rPr>
        <w:rFonts w:hint="default"/>
        <w:lang w:val="uk-UA" w:eastAsia="en-US" w:bidi="ar-SA"/>
      </w:rPr>
    </w:lvl>
    <w:lvl w:ilvl="7">
      <w:numFmt w:val="bullet"/>
      <w:lvlText w:val="•"/>
      <w:lvlJc w:val="left"/>
      <w:pPr>
        <w:ind w:left="8446" w:hanging="567"/>
      </w:pPr>
      <w:rPr>
        <w:rFonts w:hint="default"/>
        <w:lang w:val="uk-UA" w:eastAsia="en-US" w:bidi="ar-SA"/>
      </w:rPr>
    </w:lvl>
    <w:lvl w:ilvl="8">
      <w:numFmt w:val="bullet"/>
      <w:lvlText w:val="•"/>
      <w:lvlJc w:val="left"/>
      <w:pPr>
        <w:ind w:left="9373" w:hanging="567"/>
      </w:pPr>
      <w:rPr>
        <w:rFonts w:hint="default"/>
        <w:lang w:val="uk-UA" w:eastAsia="en-US" w:bidi="ar-SA"/>
      </w:rPr>
    </w:lvl>
  </w:abstractNum>
  <w:abstractNum w:abstractNumId="15" w15:restartNumberingAfterBreak="0">
    <w:nsid w:val="29596CFE"/>
    <w:multiLevelType w:val="hybridMultilevel"/>
    <w:tmpl w:val="448ACA16"/>
    <w:lvl w:ilvl="0" w:tplc="5E9CF8A8">
      <w:numFmt w:val="bullet"/>
      <w:lvlText w:val="-"/>
      <w:lvlJc w:val="left"/>
      <w:pPr>
        <w:ind w:left="2943" w:hanging="660"/>
      </w:pPr>
      <w:rPr>
        <w:rFonts w:ascii="Times New Roman" w:eastAsia="Times New Roman" w:hAnsi="Times New Roman" w:cs="Times New Roman" w:hint="default"/>
        <w:w w:val="99"/>
        <w:sz w:val="24"/>
        <w:szCs w:val="24"/>
        <w:lang w:val="uk-UA" w:eastAsia="en-US" w:bidi="ar-SA"/>
      </w:rPr>
    </w:lvl>
    <w:lvl w:ilvl="1" w:tplc="E152C7BC">
      <w:numFmt w:val="bullet"/>
      <w:lvlText w:val="•"/>
      <w:lvlJc w:val="left"/>
      <w:pPr>
        <w:ind w:left="3768" w:hanging="660"/>
      </w:pPr>
      <w:rPr>
        <w:rFonts w:hint="default"/>
        <w:lang w:val="uk-UA" w:eastAsia="en-US" w:bidi="ar-SA"/>
      </w:rPr>
    </w:lvl>
    <w:lvl w:ilvl="2" w:tplc="14A20628">
      <w:numFmt w:val="bullet"/>
      <w:lvlText w:val="•"/>
      <w:lvlJc w:val="left"/>
      <w:pPr>
        <w:ind w:left="4597" w:hanging="660"/>
      </w:pPr>
      <w:rPr>
        <w:rFonts w:hint="default"/>
        <w:lang w:val="uk-UA" w:eastAsia="en-US" w:bidi="ar-SA"/>
      </w:rPr>
    </w:lvl>
    <w:lvl w:ilvl="3" w:tplc="761CB436">
      <w:numFmt w:val="bullet"/>
      <w:lvlText w:val="•"/>
      <w:lvlJc w:val="left"/>
      <w:pPr>
        <w:ind w:left="5425" w:hanging="660"/>
      </w:pPr>
      <w:rPr>
        <w:rFonts w:hint="default"/>
        <w:lang w:val="uk-UA" w:eastAsia="en-US" w:bidi="ar-SA"/>
      </w:rPr>
    </w:lvl>
    <w:lvl w:ilvl="4" w:tplc="2384F352">
      <w:numFmt w:val="bullet"/>
      <w:lvlText w:val="•"/>
      <w:lvlJc w:val="left"/>
      <w:pPr>
        <w:ind w:left="6254" w:hanging="660"/>
      </w:pPr>
      <w:rPr>
        <w:rFonts w:hint="default"/>
        <w:lang w:val="uk-UA" w:eastAsia="en-US" w:bidi="ar-SA"/>
      </w:rPr>
    </w:lvl>
    <w:lvl w:ilvl="5" w:tplc="12CA29C0">
      <w:numFmt w:val="bullet"/>
      <w:lvlText w:val="•"/>
      <w:lvlJc w:val="left"/>
      <w:pPr>
        <w:ind w:left="7083" w:hanging="660"/>
      </w:pPr>
      <w:rPr>
        <w:rFonts w:hint="default"/>
        <w:lang w:val="uk-UA" w:eastAsia="en-US" w:bidi="ar-SA"/>
      </w:rPr>
    </w:lvl>
    <w:lvl w:ilvl="6" w:tplc="3758B536">
      <w:numFmt w:val="bullet"/>
      <w:lvlText w:val="•"/>
      <w:lvlJc w:val="left"/>
      <w:pPr>
        <w:ind w:left="7911" w:hanging="660"/>
      </w:pPr>
      <w:rPr>
        <w:rFonts w:hint="default"/>
        <w:lang w:val="uk-UA" w:eastAsia="en-US" w:bidi="ar-SA"/>
      </w:rPr>
    </w:lvl>
    <w:lvl w:ilvl="7" w:tplc="765ABBE8">
      <w:numFmt w:val="bullet"/>
      <w:lvlText w:val="•"/>
      <w:lvlJc w:val="left"/>
      <w:pPr>
        <w:ind w:left="8740" w:hanging="660"/>
      </w:pPr>
      <w:rPr>
        <w:rFonts w:hint="default"/>
        <w:lang w:val="uk-UA" w:eastAsia="en-US" w:bidi="ar-SA"/>
      </w:rPr>
    </w:lvl>
    <w:lvl w:ilvl="8" w:tplc="44B071AE">
      <w:numFmt w:val="bullet"/>
      <w:lvlText w:val="•"/>
      <w:lvlJc w:val="left"/>
      <w:pPr>
        <w:ind w:left="9569" w:hanging="660"/>
      </w:pPr>
      <w:rPr>
        <w:rFonts w:hint="default"/>
        <w:lang w:val="uk-UA" w:eastAsia="en-US" w:bidi="ar-SA"/>
      </w:rPr>
    </w:lvl>
  </w:abstractNum>
  <w:abstractNum w:abstractNumId="16" w15:restartNumberingAfterBreak="0">
    <w:nsid w:val="2C7A0ED2"/>
    <w:multiLevelType w:val="hybridMultilevel"/>
    <w:tmpl w:val="95321E40"/>
    <w:lvl w:ilvl="0" w:tplc="FDE62B4C">
      <w:numFmt w:val="bullet"/>
      <w:lvlText w:val="-"/>
      <w:lvlJc w:val="left"/>
      <w:pPr>
        <w:ind w:left="817" w:hanging="245"/>
      </w:pPr>
      <w:rPr>
        <w:rFonts w:hint="default"/>
        <w:w w:val="99"/>
        <w:lang w:val="uk-UA" w:eastAsia="en-US" w:bidi="ar-SA"/>
      </w:rPr>
    </w:lvl>
    <w:lvl w:ilvl="1" w:tplc="6E2AA736">
      <w:numFmt w:val="bullet"/>
      <w:lvlText w:val="•"/>
      <w:lvlJc w:val="left"/>
      <w:pPr>
        <w:ind w:left="1860" w:hanging="245"/>
      </w:pPr>
      <w:rPr>
        <w:rFonts w:hint="default"/>
        <w:lang w:val="uk-UA" w:eastAsia="en-US" w:bidi="ar-SA"/>
      </w:rPr>
    </w:lvl>
    <w:lvl w:ilvl="2" w:tplc="3448182A">
      <w:numFmt w:val="bullet"/>
      <w:lvlText w:val="•"/>
      <w:lvlJc w:val="left"/>
      <w:pPr>
        <w:ind w:left="2901" w:hanging="245"/>
      </w:pPr>
      <w:rPr>
        <w:rFonts w:hint="default"/>
        <w:lang w:val="uk-UA" w:eastAsia="en-US" w:bidi="ar-SA"/>
      </w:rPr>
    </w:lvl>
    <w:lvl w:ilvl="3" w:tplc="6F963D84">
      <w:numFmt w:val="bullet"/>
      <w:lvlText w:val="•"/>
      <w:lvlJc w:val="left"/>
      <w:pPr>
        <w:ind w:left="3941" w:hanging="245"/>
      </w:pPr>
      <w:rPr>
        <w:rFonts w:hint="default"/>
        <w:lang w:val="uk-UA" w:eastAsia="en-US" w:bidi="ar-SA"/>
      </w:rPr>
    </w:lvl>
    <w:lvl w:ilvl="4" w:tplc="814CAAC2">
      <w:numFmt w:val="bullet"/>
      <w:lvlText w:val="•"/>
      <w:lvlJc w:val="left"/>
      <w:pPr>
        <w:ind w:left="4982" w:hanging="245"/>
      </w:pPr>
      <w:rPr>
        <w:rFonts w:hint="default"/>
        <w:lang w:val="uk-UA" w:eastAsia="en-US" w:bidi="ar-SA"/>
      </w:rPr>
    </w:lvl>
    <w:lvl w:ilvl="5" w:tplc="682CF9EE">
      <w:numFmt w:val="bullet"/>
      <w:lvlText w:val="•"/>
      <w:lvlJc w:val="left"/>
      <w:pPr>
        <w:ind w:left="6023" w:hanging="245"/>
      </w:pPr>
      <w:rPr>
        <w:rFonts w:hint="default"/>
        <w:lang w:val="uk-UA" w:eastAsia="en-US" w:bidi="ar-SA"/>
      </w:rPr>
    </w:lvl>
    <w:lvl w:ilvl="6" w:tplc="C4405030">
      <w:numFmt w:val="bullet"/>
      <w:lvlText w:val="•"/>
      <w:lvlJc w:val="left"/>
      <w:pPr>
        <w:ind w:left="7063" w:hanging="245"/>
      </w:pPr>
      <w:rPr>
        <w:rFonts w:hint="default"/>
        <w:lang w:val="uk-UA" w:eastAsia="en-US" w:bidi="ar-SA"/>
      </w:rPr>
    </w:lvl>
    <w:lvl w:ilvl="7" w:tplc="D2ACA9DA">
      <w:numFmt w:val="bullet"/>
      <w:lvlText w:val="•"/>
      <w:lvlJc w:val="left"/>
      <w:pPr>
        <w:ind w:left="8104" w:hanging="245"/>
      </w:pPr>
      <w:rPr>
        <w:rFonts w:hint="default"/>
        <w:lang w:val="uk-UA" w:eastAsia="en-US" w:bidi="ar-SA"/>
      </w:rPr>
    </w:lvl>
    <w:lvl w:ilvl="8" w:tplc="94806A5A">
      <w:numFmt w:val="bullet"/>
      <w:lvlText w:val="•"/>
      <w:lvlJc w:val="left"/>
      <w:pPr>
        <w:ind w:left="9145" w:hanging="245"/>
      </w:pPr>
      <w:rPr>
        <w:rFonts w:hint="default"/>
        <w:lang w:val="uk-UA" w:eastAsia="en-US" w:bidi="ar-SA"/>
      </w:rPr>
    </w:lvl>
  </w:abstractNum>
  <w:abstractNum w:abstractNumId="17" w15:restartNumberingAfterBreak="0">
    <w:nsid w:val="313F71ED"/>
    <w:multiLevelType w:val="hybridMultilevel"/>
    <w:tmpl w:val="E7403B26"/>
    <w:lvl w:ilvl="0" w:tplc="7FDA5706">
      <w:numFmt w:val="bullet"/>
      <w:lvlText w:val="-"/>
      <w:lvlJc w:val="left"/>
      <w:pPr>
        <w:ind w:left="1537" w:hanging="152"/>
      </w:pPr>
      <w:rPr>
        <w:rFonts w:ascii="Times New Roman" w:eastAsia="Times New Roman" w:hAnsi="Times New Roman" w:cs="Times New Roman" w:hint="default"/>
        <w:w w:val="97"/>
        <w:sz w:val="24"/>
        <w:szCs w:val="24"/>
        <w:lang w:val="uk-UA" w:eastAsia="en-US" w:bidi="ar-SA"/>
      </w:rPr>
    </w:lvl>
    <w:lvl w:ilvl="1" w:tplc="1BCE29E8">
      <w:numFmt w:val="bullet"/>
      <w:lvlText w:val="•"/>
      <w:lvlJc w:val="left"/>
      <w:pPr>
        <w:ind w:left="2489" w:hanging="152"/>
      </w:pPr>
      <w:rPr>
        <w:rFonts w:hint="default"/>
        <w:lang w:val="uk-UA" w:eastAsia="en-US" w:bidi="ar-SA"/>
      </w:rPr>
    </w:lvl>
    <w:lvl w:ilvl="2" w:tplc="24F8B9E0">
      <w:numFmt w:val="bullet"/>
      <w:lvlText w:val="•"/>
      <w:lvlJc w:val="left"/>
      <w:pPr>
        <w:ind w:left="3438" w:hanging="152"/>
      </w:pPr>
      <w:rPr>
        <w:rFonts w:hint="default"/>
        <w:lang w:val="uk-UA" w:eastAsia="en-US" w:bidi="ar-SA"/>
      </w:rPr>
    </w:lvl>
    <w:lvl w:ilvl="3" w:tplc="779AE9FC">
      <w:numFmt w:val="bullet"/>
      <w:lvlText w:val="•"/>
      <w:lvlJc w:val="left"/>
      <w:pPr>
        <w:ind w:left="4387" w:hanging="152"/>
      </w:pPr>
      <w:rPr>
        <w:rFonts w:hint="default"/>
        <w:lang w:val="uk-UA" w:eastAsia="en-US" w:bidi="ar-SA"/>
      </w:rPr>
    </w:lvl>
    <w:lvl w:ilvl="4" w:tplc="0A82892E">
      <w:numFmt w:val="bullet"/>
      <w:lvlText w:val="•"/>
      <w:lvlJc w:val="left"/>
      <w:pPr>
        <w:ind w:left="5336" w:hanging="152"/>
      </w:pPr>
      <w:rPr>
        <w:rFonts w:hint="default"/>
        <w:lang w:val="uk-UA" w:eastAsia="en-US" w:bidi="ar-SA"/>
      </w:rPr>
    </w:lvl>
    <w:lvl w:ilvl="5" w:tplc="1DFA7D2A">
      <w:numFmt w:val="bullet"/>
      <w:lvlText w:val="•"/>
      <w:lvlJc w:val="left"/>
      <w:pPr>
        <w:ind w:left="6285" w:hanging="152"/>
      </w:pPr>
      <w:rPr>
        <w:rFonts w:hint="default"/>
        <w:lang w:val="uk-UA" w:eastAsia="en-US" w:bidi="ar-SA"/>
      </w:rPr>
    </w:lvl>
    <w:lvl w:ilvl="6" w:tplc="2EACD702">
      <w:numFmt w:val="bullet"/>
      <w:lvlText w:val="•"/>
      <w:lvlJc w:val="left"/>
      <w:pPr>
        <w:ind w:left="7234" w:hanging="152"/>
      </w:pPr>
      <w:rPr>
        <w:rFonts w:hint="default"/>
        <w:lang w:val="uk-UA" w:eastAsia="en-US" w:bidi="ar-SA"/>
      </w:rPr>
    </w:lvl>
    <w:lvl w:ilvl="7" w:tplc="EF8ED1E2">
      <w:numFmt w:val="bullet"/>
      <w:lvlText w:val="•"/>
      <w:lvlJc w:val="left"/>
      <w:pPr>
        <w:ind w:left="8183" w:hanging="152"/>
      </w:pPr>
      <w:rPr>
        <w:rFonts w:hint="default"/>
        <w:lang w:val="uk-UA" w:eastAsia="en-US" w:bidi="ar-SA"/>
      </w:rPr>
    </w:lvl>
    <w:lvl w:ilvl="8" w:tplc="5CE2BAFA">
      <w:numFmt w:val="bullet"/>
      <w:lvlText w:val="•"/>
      <w:lvlJc w:val="left"/>
      <w:pPr>
        <w:ind w:left="9132" w:hanging="152"/>
      </w:pPr>
      <w:rPr>
        <w:rFonts w:hint="default"/>
        <w:lang w:val="uk-UA" w:eastAsia="en-US" w:bidi="ar-SA"/>
      </w:rPr>
    </w:lvl>
  </w:abstractNum>
  <w:abstractNum w:abstractNumId="18" w15:restartNumberingAfterBreak="0">
    <w:nsid w:val="37BF4CA8"/>
    <w:multiLevelType w:val="multilevel"/>
    <w:tmpl w:val="D31ECD10"/>
    <w:lvl w:ilvl="0">
      <w:start w:val="4"/>
      <w:numFmt w:val="decimal"/>
      <w:lvlText w:val="%1"/>
      <w:lvlJc w:val="left"/>
      <w:pPr>
        <w:ind w:left="817" w:hanging="567"/>
      </w:pPr>
      <w:rPr>
        <w:rFonts w:hint="default"/>
        <w:lang w:val="uk-UA" w:eastAsia="en-US" w:bidi="ar-SA"/>
      </w:rPr>
    </w:lvl>
    <w:lvl w:ilvl="1">
      <w:start w:val="1"/>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19" w15:restartNumberingAfterBreak="0">
    <w:nsid w:val="3DF931EB"/>
    <w:multiLevelType w:val="multilevel"/>
    <w:tmpl w:val="928C8E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E5A50DB"/>
    <w:multiLevelType w:val="hybridMultilevel"/>
    <w:tmpl w:val="65ACFA54"/>
    <w:lvl w:ilvl="0" w:tplc="EAE844DA">
      <w:numFmt w:val="bullet"/>
      <w:lvlText w:val="-"/>
      <w:lvlJc w:val="left"/>
      <w:pPr>
        <w:ind w:left="1597" w:hanging="452"/>
      </w:pPr>
      <w:rPr>
        <w:rFonts w:ascii="Palatino Linotype" w:eastAsia="Palatino Linotype" w:hAnsi="Palatino Linotype" w:cs="Palatino Linotype" w:hint="default"/>
        <w:i/>
        <w:iCs/>
        <w:w w:val="100"/>
        <w:sz w:val="22"/>
        <w:szCs w:val="22"/>
        <w:lang w:val="uk-UA" w:eastAsia="en-US" w:bidi="ar-SA"/>
      </w:rPr>
    </w:lvl>
    <w:lvl w:ilvl="1" w:tplc="CFE62A7A">
      <w:numFmt w:val="bullet"/>
      <w:lvlText w:val="•"/>
      <w:lvlJc w:val="left"/>
      <w:pPr>
        <w:ind w:left="2505" w:hanging="452"/>
      </w:pPr>
      <w:rPr>
        <w:rFonts w:hint="default"/>
        <w:lang w:val="uk-UA" w:eastAsia="en-US" w:bidi="ar-SA"/>
      </w:rPr>
    </w:lvl>
    <w:lvl w:ilvl="2" w:tplc="FAD2F306">
      <w:numFmt w:val="bullet"/>
      <w:lvlText w:val="•"/>
      <w:lvlJc w:val="left"/>
      <w:pPr>
        <w:ind w:left="3410" w:hanging="452"/>
      </w:pPr>
      <w:rPr>
        <w:rFonts w:hint="default"/>
        <w:lang w:val="uk-UA" w:eastAsia="en-US" w:bidi="ar-SA"/>
      </w:rPr>
    </w:lvl>
    <w:lvl w:ilvl="3" w:tplc="D3FAC11C">
      <w:numFmt w:val="bullet"/>
      <w:lvlText w:val="•"/>
      <w:lvlJc w:val="left"/>
      <w:pPr>
        <w:ind w:left="4315" w:hanging="452"/>
      </w:pPr>
      <w:rPr>
        <w:rFonts w:hint="default"/>
        <w:lang w:val="uk-UA" w:eastAsia="en-US" w:bidi="ar-SA"/>
      </w:rPr>
    </w:lvl>
    <w:lvl w:ilvl="4" w:tplc="05BA1D58">
      <w:numFmt w:val="bullet"/>
      <w:lvlText w:val="•"/>
      <w:lvlJc w:val="left"/>
      <w:pPr>
        <w:ind w:left="5220" w:hanging="452"/>
      </w:pPr>
      <w:rPr>
        <w:rFonts w:hint="default"/>
        <w:lang w:val="uk-UA" w:eastAsia="en-US" w:bidi="ar-SA"/>
      </w:rPr>
    </w:lvl>
    <w:lvl w:ilvl="5" w:tplc="243C5388">
      <w:numFmt w:val="bullet"/>
      <w:lvlText w:val="•"/>
      <w:lvlJc w:val="left"/>
      <w:pPr>
        <w:ind w:left="6125" w:hanging="452"/>
      </w:pPr>
      <w:rPr>
        <w:rFonts w:hint="default"/>
        <w:lang w:val="uk-UA" w:eastAsia="en-US" w:bidi="ar-SA"/>
      </w:rPr>
    </w:lvl>
    <w:lvl w:ilvl="6" w:tplc="04EC3974">
      <w:numFmt w:val="bullet"/>
      <w:lvlText w:val="•"/>
      <w:lvlJc w:val="left"/>
      <w:pPr>
        <w:ind w:left="7030" w:hanging="452"/>
      </w:pPr>
      <w:rPr>
        <w:rFonts w:hint="default"/>
        <w:lang w:val="uk-UA" w:eastAsia="en-US" w:bidi="ar-SA"/>
      </w:rPr>
    </w:lvl>
    <w:lvl w:ilvl="7" w:tplc="8E84CB88">
      <w:numFmt w:val="bullet"/>
      <w:lvlText w:val="•"/>
      <w:lvlJc w:val="left"/>
      <w:pPr>
        <w:ind w:left="7935" w:hanging="452"/>
      </w:pPr>
      <w:rPr>
        <w:rFonts w:hint="default"/>
        <w:lang w:val="uk-UA" w:eastAsia="en-US" w:bidi="ar-SA"/>
      </w:rPr>
    </w:lvl>
    <w:lvl w:ilvl="8" w:tplc="B776A42C">
      <w:numFmt w:val="bullet"/>
      <w:lvlText w:val="•"/>
      <w:lvlJc w:val="left"/>
      <w:pPr>
        <w:ind w:left="8840" w:hanging="452"/>
      </w:pPr>
      <w:rPr>
        <w:rFonts w:hint="default"/>
        <w:lang w:val="uk-UA" w:eastAsia="en-US" w:bidi="ar-SA"/>
      </w:rPr>
    </w:lvl>
  </w:abstractNum>
  <w:abstractNum w:abstractNumId="21" w15:restartNumberingAfterBreak="0">
    <w:nsid w:val="42811369"/>
    <w:multiLevelType w:val="hybridMultilevel"/>
    <w:tmpl w:val="BBD4320A"/>
    <w:lvl w:ilvl="0" w:tplc="0900C1CC">
      <w:start w:val="1"/>
      <w:numFmt w:val="decimal"/>
      <w:lvlText w:val="%1)"/>
      <w:lvlJc w:val="left"/>
      <w:pPr>
        <w:ind w:left="817" w:hanging="343"/>
      </w:pPr>
      <w:rPr>
        <w:rFonts w:ascii="Times New Roman" w:eastAsia="Times New Roman" w:hAnsi="Times New Roman" w:cs="Times New Roman" w:hint="default"/>
        <w:w w:val="100"/>
        <w:sz w:val="24"/>
        <w:szCs w:val="24"/>
        <w:lang w:val="uk-UA" w:eastAsia="en-US" w:bidi="ar-SA"/>
      </w:rPr>
    </w:lvl>
    <w:lvl w:ilvl="1" w:tplc="66E00872">
      <w:numFmt w:val="bullet"/>
      <w:lvlText w:val="•"/>
      <w:lvlJc w:val="left"/>
      <w:pPr>
        <w:ind w:left="1860" w:hanging="343"/>
      </w:pPr>
      <w:rPr>
        <w:rFonts w:hint="default"/>
        <w:lang w:val="uk-UA" w:eastAsia="en-US" w:bidi="ar-SA"/>
      </w:rPr>
    </w:lvl>
    <w:lvl w:ilvl="2" w:tplc="4676A2FE">
      <w:numFmt w:val="bullet"/>
      <w:lvlText w:val="•"/>
      <w:lvlJc w:val="left"/>
      <w:pPr>
        <w:ind w:left="2901" w:hanging="343"/>
      </w:pPr>
      <w:rPr>
        <w:rFonts w:hint="default"/>
        <w:lang w:val="uk-UA" w:eastAsia="en-US" w:bidi="ar-SA"/>
      </w:rPr>
    </w:lvl>
    <w:lvl w:ilvl="3" w:tplc="7884F6B6">
      <w:numFmt w:val="bullet"/>
      <w:lvlText w:val="•"/>
      <w:lvlJc w:val="left"/>
      <w:pPr>
        <w:ind w:left="3941" w:hanging="343"/>
      </w:pPr>
      <w:rPr>
        <w:rFonts w:hint="default"/>
        <w:lang w:val="uk-UA" w:eastAsia="en-US" w:bidi="ar-SA"/>
      </w:rPr>
    </w:lvl>
    <w:lvl w:ilvl="4" w:tplc="446A163E">
      <w:numFmt w:val="bullet"/>
      <w:lvlText w:val="•"/>
      <w:lvlJc w:val="left"/>
      <w:pPr>
        <w:ind w:left="4982" w:hanging="343"/>
      </w:pPr>
      <w:rPr>
        <w:rFonts w:hint="default"/>
        <w:lang w:val="uk-UA" w:eastAsia="en-US" w:bidi="ar-SA"/>
      </w:rPr>
    </w:lvl>
    <w:lvl w:ilvl="5" w:tplc="C1E86B44">
      <w:numFmt w:val="bullet"/>
      <w:lvlText w:val="•"/>
      <w:lvlJc w:val="left"/>
      <w:pPr>
        <w:ind w:left="6023" w:hanging="343"/>
      </w:pPr>
      <w:rPr>
        <w:rFonts w:hint="default"/>
        <w:lang w:val="uk-UA" w:eastAsia="en-US" w:bidi="ar-SA"/>
      </w:rPr>
    </w:lvl>
    <w:lvl w:ilvl="6" w:tplc="723CDF3A">
      <w:numFmt w:val="bullet"/>
      <w:lvlText w:val="•"/>
      <w:lvlJc w:val="left"/>
      <w:pPr>
        <w:ind w:left="7063" w:hanging="343"/>
      </w:pPr>
      <w:rPr>
        <w:rFonts w:hint="default"/>
        <w:lang w:val="uk-UA" w:eastAsia="en-US" w:bidi="ar-SA"/>
      </w:rPr>
    </w:lvl>
    <w:lvl w:ilvl="7" w:tplc="4C967CA0">
      <w:numFmt w:val="bullet"/>
      <w:lvlText w:val="•"/>
      <w:lvlJc w:val="left"/>
      <w:pPr>
        <w:ind w:left="8104" w:hanging="343"/>
      </w:pPr>
      <w:rPr>
        <w:rFonts w:hint="default"/>
        <w:lang w:val="uk-UA" w:eastAsia="en-US" w:bidi="ar-SA"/>
      </w:rPr>
    </w:lvl>
    <w:lvl w:ilvl="8" w:tplc="79345B66">
      <w:numFmt w:val="bullet"/>
      <w:lvlText w:val="•"/>
      <w:lvlJc w:val="left"/>
      <w:pPr>
        <w:ind w:left="9145" w:hanging="343"/>
      </w:pPr>
      <w:rPr>
        <w:rFonts w:hint="default"/>
        <w:lang w:val="uk-UA" w:eastAsia="en-US" w:bidi="ar-SA"/>
      </w:rPr>
    </w:lvl>
  </w:abstractNum>
  <w:abstractNum w:abstractNumId="22" w15:restartNumberingAfterBreak="0">
    <w:nsid w:val="43A95AEE"/>
    <w:multiLevelType w:val="multilevel"/>
    <w:tmpl w:val="82B6E920"/>
    <w:lvl w:ilvl="0">
      <w:start w:val="11"/>
      <w:numFmt w:val="decimal"/>
      <w:lvlText w:val="%1"/>
      <w:lvlJc w:val="left"/>
      <w:pPr>
        <w:ind w:left="817" w:hanging="567"/>
      </w:pPr>
      <w:rPr>
        <w:rFonts w:hint="default"/>
        <w:lang w:val="uk-UA" w:eastAsia="en-US" w:bidi="ar-SA"/>
      </w:rPr>
    </w:lvl>
    <w:lvl w:ilvl="1">
      <w:start w:val="1"/>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23" w15:restartNumberingAfterBreak="0">
    <w:nsid w:val="45201F31"/>
    <w:multiLevelType w:val="multilevel"/>
    <w:tmpl w:val="880CC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A64230"/>
    <w:multiLevelType w:val="multilevel"/>
    <w:tmpl w:val="D81892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7CC19B9"/>
    <w:multiLevelType w:val="hybridMultilevel"/>
    <w:tmpl w:val="F336116C"/>
    <w:lvl w:ilvl="0" w:tplc="C3984116">
      <w:start w:val="1"/>
      <w:numFmt w:val="decimal"/>
      <w:lvlText w:val="%1."/>
      <w:lvlJc w:val="left"/>
      <w:pPr>
        <w:ind w:left="1244" w:hanging="428"/>
      </w:pPr>
      <w:rPr>
        <w:rFonts w:ascii="Times New Roman" w:eastAsia="Times New Roman" w:hAnsi="Times New Roman" w:cs="Times New Roman" w:hint="default"/>
        <w:w w:val="100"/>
        <w:sz w:val="24"/>
        <w:szCs w:val="24"/>
        <w:lang w:val="uk-UA" w:eastAsia="en-US" w:bidi="ar-SA"/>
      </w:rPr>
    </w:lvl>
    <w:lvl w:ilvl="1" w:tplc="46A6C11A">
      <w:start w:val="1"/>
      <w:numFmt w:val="decimal"/>
      <w:lvlText w:val="%2."/>
      <w:lvlJc w:val="left"/>
      <w:pPr>
        <w:ind w:left="5833" w:hanging="879"/>
        <w:jc w:val="right"/>
      </w:pPr>
      <w:rPr>
        <w:rFonts w:ascii="Times New Roman" w:eastAsia="Times New Roman" w:hAnsi="Times New Roman" w:cs="Times New Roman" w:hint="default"/>
        <w:b/>
        <w:bCs/>
        <w:w w:val="100"/>
        <w:sz w:val="24"/>
        <w:szCs w:val="24"/>
        <w:lang w:val="uk-UA" w:eastAsia="en-US" w:bidi="ar-SA"/>
      </w:rPr>
    </w:lvl>
    <w:lvl w:ilvl="2" w:tplc="87CE556E">
      <w:start w:val="1"/>
      <w:numFmt w:val="decimal"/>
      <w:lvlText w:val="%3."/>
      <w:lvlJc w:val="left"/>
      <w:pPr>
        <w:ind w:left="4818" w:hanging="281"/>
        <w:jc w:val="right"/>
      </w:pPr>
      <w:rPr>
        <w:rFonts w:ascii="Times New Roman" w:eastAsia="Times New Roman" w:hAnsi="Times New Roman" w:cs="Times New Roman" w:hint="default"/>
        <w:b/>
        <w:bCs/>
        <w:w w:val="100"/>
        <w:sz w:val="24"/>
        <w:szCs w:val="24"/>
        <w:lang w:val="uk-UA" w:eastAsia="en-US" w:bidi="ar-SA"/>
      </w:rPr>
    </w:lvl>
    <w:lvl w:ilvl="3" w:tplc="B4965552">
      <w:numFmt w:val="bullet"/>
      <w:lvlText w:val="•"/>
      <w:lvlJc w:val="left"/>
      <w:pPr>
        <w:ind w:left="6513" w:hanging="281"/>
      </w:pPr>
      <w:rPr>
        <w:rFonts w:hint="default"/>
        <w:lang w:val="uk-UA" w:eastAsia="en-US" w:bidi="ar-SA"/>
      </w:rPr>
    </w:lvl>
    <w:lvl w:ilvl="4" w:tplc="A6C42046">
      <w:numFmt w:val="bullet"/>
      <w:lvlText w:val="•"/>
      <w:lvlJc w:val="left"/>
      <w:pPr>
        <w:ind w:left="7186" w:hanging="281"/>
      </w:pPr>
      <w:rPr>
        <w:rFonts w:hint="default"/>
        <w:lang w:val="uk-UA" w:eastAsia="en-US" w:bidi="ar-SA"/>
      </w:rPr>
    </w:lvl>
    <w:lvl w:ilvl="5" w:tplc="88663DEE">
      <w:numFmt w:val="bullet"/>
      <w:lvlText w:val="•"/>
      <w:lvlJc w:val="left"/>
      <w:pPr>
        <w:ind w:left="7859" w:hanging="281"/>
      </w:pPr>
      <w:rPr>
        <w:rFonts w:hint="default"/>
        <w:lang w:val="uk-UA" w:eastAsia="en-US" w:bidi="ar-SA"/>
      </w:rPr>
    </w:lvl>
    <w:lvl w:ilvl="6" w:tplc="2474D2D2">
      <w:numFmt w:val="bullet"/>
      <w:lvlText w:val="•"/>
      <w:lvlJc w:val="left"/>
      <w:pPr>
        <w:ind w:left="8533" w:hanging="281"/>
      </w:pPr>
      <w:rPr>
        <w:rFonts w:hint="default"/>
        <w:lang w:val="uk-UA" w:eastAsia="en-US" w:bidi="ar-SA"/>
      </w:rPr>
    </w:lvl>
    <w:lvl w:ilvl="7" w:tplc="4E3E0404">
      <w:numFmt w:val="bullet"/>
      <w:lvlText w:val="•"/>
      <w:lvlJc w:val="left"/>
      <w:pPr>
        <w:ind w:left="9206" w:hanging="281"/>
      </w:pPr>
      <w:rPr>
        <w:rFonts w:hint="default"/>
        <w:lang w:val="uk-UA" w:eastAsia="en-US" w:bidi="ar-SA"/>
      </w:rPr>
    </w:lvl>
    <w:lvl w:ilvl="8" w:tplc="73D2CB40">
      <w:numFmt w:val="bullet"/>
      <w:lvlText w:val="•"/>
      <w:lvlJc w:val="left"/>
      <w:pPr>
        <w:ind w:left="9879" w:hanging="281"/>
      </w:pPr>
      <w:rPr>
        <w:rFonts w:hint="default"/>
        <w:lang w:val="uk-UA" w:eastAsia="en-US" w:bidi="ar-SA"/>
      </w:rPr>
    </w:lvl>
  </w:abstractNum>
  <w:abstractNum w:abstractNumId="26" w15:restartNumberingAfterBreak="0">
    <w:nsid w:val="47EF5BA0"/>
    <w:multiLevelType w:val="hybridMultilevel"/>
    <w:tmpl w:val="8E2A8832"/>
    <w:lvl w:ilvl="0" w:tplc="A2E84E12">
      <w:start w:val="4"/>
      <w:numFmt w:val="bullet"/>
      <w:lvlText w:val="-"/>
      <w:lvlJc w:val="left"/>
      <w:pPr>
        <w:ind w:left="44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160" w:hanging="360"/>
      </w:pPr>
      <w:rPr>
        <w:rFonts w:ascii="Courier New" w:hAnsi="Courier New" w:cs="Courier New" w:hint="default"/>
      </w:rPr>
    </w:lvl>
    <w:lvl w:ilvl="2" w:tplc="04190005" w:tentative="1">
      <w:start w:val="1"/>
      <w:numFmt w:val="bullet"/>
      <w:lvlText w:val=""/>
      <w:lvlJc w:val="left"/>
      <w:pPr>
        <w:ind w:left="1880" w:hanging="360"/>
      </w:pPr>
      <w:rPr>
        <w:rFonts w:ascii="Wingdings" w:hAnsi="Wingdings" w:hint="default"/>
      </w:rPr>
    </w:lvl>
    <w:lvl w:ilvl="3" w:tplc="04190001" w:tentative="1">
      <w:start w:val="1"/>
      <w:numFmt w:val="bullet"/>
      <w:lvlText w:val=""/>
      <w:lvlJc w:val="left"/>
      <w:pPr>
        <w:ind w:left="2600" w:hanging="360"/>
      </w:pPr>
      <w:rPr>
        <w:rFonts w:ascii="Symbol" w:hAnsi="Symbol" w:hint="default"/>
      </w:rPr>
    </w:lvl>
    <w:lvl w:ilvl="4" w:tplc="04190003" w:tentative="1">
      <w:start w:val="1"/>
      <w:numFmt w:val="bullet"/>
      <w:lvlText w:val="o"/>
      <w:lvlJc w:val="left"/>
      <w:pPr>
        <w:ind w:left="3320" w:hanging="360"/>
      </w:pPr>
      <w:rPr>
        <w:rFonts w:ascii="Courier New" w:hAnsi="Courier New" w:cs="Courier New" w:hint="default"/>
      </w:rPr>
    </w:lvl>
    <w:lvl w:ilvl="5" w:tplc="04190005" w:tentative="1">
      <w:start w:val="1"/>
      <w:numFmt w:val="bullet"/>
      <w:lvlText w:val=""/>
      <w:lvlJc w:val="left"/>
      <w:pPr>
        <w:ind w:left="4040" w:hanging="360"/>
      </w:pPr>
      <w:rPr>
        <w:rFonts w:ascii="Wingdings" w:hAnsi="Wingdings" w:hint="default"/>
      </w:rPr>
    </w:lvl>
    <w:lvl w:ilvl="6" w:tplc="04190001" w:tentative="1">
      <w:start w:val="1"/>
      <w:numFmt w:val="bullet"/>
      <w:lvlText w:val=""/>
      <w:lvlJc w:val="left"/>
      <w:pPr>
        <w:ind w:left="4760" w:hanging="360"/>
      </w:pPr>
      <w:rPr>
        <w:rFonts w:ascii="Symbol" w:hAnsi="Symbol" w:hint="default"/>
      </w:rPr>
    </w:lvl>
    <w:lvl w:ilvl="7" w:tplc="04190003" w:tentative="1">
      <w:start w:val="1"/>
      <w:numFmt w:val="bullet"/>
      <w:lvlText w:val="o"/>
      <w:lvlJc w:val="left"/>
      <w:pPr>
        <w:ind w:left="5480" w:hanging="360"/>
      </w:pPr>
      <w:rPr>
        <w:rFonts w:ascii="Courier New" w:hAnsi="Courier New" w:cs="Courier New" w:hint="default"/>
      </w:rPr>
    </w:lvl>
    <w:lvl w:ilvl="8" w:tplc="04190005" w:tentative="1">
      <w:start w:val="1"/>
      <w:numFmt w:val="bullet"/>
      <w:lvlText w:val=""/>
      <w:lvlJc w:val="left"/>
      <w:pPr>
        <w:ind w:left="6200" w:hanging="360"/>
      </w:pPr>
      <w:rPr>
        <w:rFonts w:ascii="Wingdings" w:hAnsi="Wingdings" w:hint="default"/>
      </w:rPr>
    </w:lvl>
  </w:abstractNum>
  <w:abstractNum w:abstractNumId="27" w15:restartNumberingAfterBreak="0">
    <w:nsid w:val="47F00D27"/>
    <w:multiLevelType w:val="multilevel"/>
    <w:tmpl w:val="B05E7584"/>
    <w:lvl w:ilvl="0">
      <w:start w:val="1"/>
      <w:numFmt w:val="decimal"/>
      <w:lvlText w:val="%1."/>
      <w:lvlJc w:val="left"/>
      <w:pPr>
        <w:ind w:left="754" w:hanging="240"/>
      </w:pPr>
      <w:rPr>
        <w:rFonts w:ascii="Times New Roman" w:eastAsia="Times New Roman" w:hAnsi="Times New Roman" w:cs="Times New Roman" w:hint="default"/>
        <w:w w:val="100"/>
        <w:sz w:val="24"/>
        <w:szCs w:val="24"/>
        <w:lang w:val="uk-UA" w:eastAsia="en-US" w:bidi="ar-SA"/>
      </w:rPr>
    </w:lvl>
    <w:lvl w:ilvl="1">
      <w:start w:val="1"/>
      <w:numFmt w:val="decimal"/>
      <w:lvlText w:val="%2."/>
      <w:lvlJc w:val="left"/>
      <w:pPr>
        <w:ind w:left="1126" w:hanging="36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1122" w:hanging="732"/>
      </w:pPr>
      <w:rPr>
        <w:rFonts w:hint="default"/>
        <w:spacing w:val="-17"/>
        <w:w w:val="100"/>
        <w:lang w:val="uk-UA" w:eastAsia="en-US" w:bidi="ar-SA"/>
      </w:rPr>
    </w:lvl>
    <w:lvl w:ilvl="3">
      <w:numFmt w:val="bullet"/>
      <w:lvlText w:val="-"/>
      <w:lvlJc w:val="left"/>
      <w:pPr>
        <w:ind w:left="1698" w:hanging="732"/>
      </w:pPr>
      <w:rPr>
        <w:rFonts w:ascii="Times New Roman" w:eastAsia="Times New Roman" w:hAnsi="Times New Roman" w:cs="Times New Roman" w:hint="default"/>
        <w:w w:val="97"/>
        <w:sz w:val="24"/>
        <w:szCs w:val="24"/>
        <w:lang w:val="uk-UA" w:eastAsia="en-US" w:bidi="ar-SA"/>
      </w:rPr>
    </w:lvl>
    <w:lvl w:ilvl="4">
      <w:numFmt w:val="bullet"/>
      <w:lvlText w:val="•"/>
      <w:lvlJc w:val="left"/>
      <w:pPr>
        <w:ind w:left="1700" w:hanging="732"/>
      </w:pPr>
      <w:rPr>
        <w:rFonts w:hint="default"/>
        <w:lang w:val="uk-UA" w:eastAsia="en-US" w:bidi="ar-SA"/>
      </w:rPr>
    </w:lvl>
    <w:lvl w:ilvl="5">
      <w:numFmt w:val="bullet"/>
      <w:lvlText w:val="•"/>
      <w:lvlJc w:val="left"/>
      <w:pPr>
        <w:ind w:left="3145" w:hanging="732"/>
      </w:pPr>
      <w:rPr>
        <w:rFonts w:hint="default"/>
        <w:lang w:val="uk-UA" w:eastAsia="en-US" w:bidi="ar-SA"/>
      </w:rPr>
    </w:lvl>
    <w:lvl w:ilvl="6">
      <w:numFmt w:val="bullet"/>
      <w:lvlText w:val="•"/>
      <w:lvlJc w:val="left"/>
      <w:pPr>
        <w:ind w:left="4590" w:hanging="732"/>
      </w:pPr>
      <w:rPr>
        <w:rFonts w:hint="default"/>
        <w:lang w:val="uk-UA" w:eastAsia="en-US" w:bidi="ar-SA"/>
      </w:rPr>
    </w:lvl>
    <w:lvl w:ilvl="7">
      <w:numFmt w:val="bullet"/>
      <w:lvlText w:val="•"/>
      <w:lvlJc w:val="left"/>
      <w:pPr>
        <w:ind w:left="6035" w:hanging="732"/>
      </w:pPr>
      <w:rPr>
        <w:rFonts w:hint="default"/>
        <w:lang w:val="uk-UA" w:eastAsia="en-US" w:bidi="ar-SA"/>
      </w:rPr>
    </w:lvl>
    <w:lvl w:ilvl="8">
      <w:numFmt w:val="bullet"/>
      <w:lvlText w:val="•"/>
      <w:lvlJc w:val="left"/>
      <w:pPr>
        <w:ind w:left="7480" w:hanging="732"/>
      </w:pPr>
      <w:rPr>
        <w:rFonts w:hint="default"/>
        <w:lang w:val="uk-UA" w:eastAsia="en-US" w:bidi="ar-SA"/>
      </w:rPr>
    </w:lvl>
  </w:abstractNum>
  <w:abstractNum w:abstractNumId="28" w15:restartNumberingAfterBreak="0">
    <w:nsid w:val="4B537E19"/>
    <w:multiLevelType w:val="multilevel"/>
    <w:tmpl w:val="1FE6FE32"/>
    <w:lvl w:ilvl="0">
      <w:start w:val="9"/>
      <w:numFmt w:val="decimal"/>
      <w:lvlText w:val="%1"/>
      <w:lvlJc w:val="left"/>
      <w:pPr>
        <w:ind w:left="817" w:hanging="567"/>
      </w:pPr>
      <w:rPr>
        <w:rFonts w:hint="default"/>
        <w:lang w:val="uk-UA" w:eastAsia="en-US" w:bidi="ar-SA"/>
      </w:rPr>
    </w:lvl>
    <w:lvl w:ilvl="1">
      <w:start w:val="1"/>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29" w15:restartNumberingAfterBreak="0">
    <w:nsid w:val="4BA40C74"/>
    <w:multiLevelType w:val="multilevel"/>
    <w:tmpl w:val="249494F4"/>
    <w:lvl w:ilvl="0">
      <w:start w:val="5"/>
      <w:numFmt w:val="decimal"/>
      <w:lvlText w:val="%1"/>
      <w:lvlJc w:val="left"/>
      <w:pPr>
        <w:ind w:left="2235" w:hanging="852"/>
      </w:pPr>
      <w:rPr>
        <w:rFonts w:hint="default"/>
        <w:lang w:val="uk-UA" w:eastAsia="en-US" w:bidi="ar-SA"/>
      </w:rPr>
    </w:lvl>
    <w:lvl w:ilvl="1">
      <w:start w:val="1"/>
      <w:numFmt w:val="decimal"/>
      <w:lvlText w:val="%1.%2."/>
      <w:lvlJc w:val="left"/>
      <w:pPr>
        <w:ind w:left="2235" w:hanging="852"/>
      </w:pPr>
      <w:rPr>
        <w:rFonts w:ascii="Times New Roman" w:eastAsia="Times New Roman" w:hAnsi="Times New Roman" w:cs="Times New Roman" w:hint="default"/>
        <w:b w:val="0"/>
        <w:w w:val="100"/>
        <w:sz w:val="24"/>
        <w:szCs w:val="24"/>
        <w:lang w:val="uk-UA" w:eastAsia="en-US" w:bidi="ar-SA"/>
      </w:rPr>
    </w:lvl>
    <w:lvl w:ilvl="2">
      <w:start w:val="1"/>
      <w:numFmt w:val="decimal"/>
      <w:lvlText w:val="%1.%2.%3."/>
      <w:lvlJc w:val="left"/>
      <w:pPr>
        <w:ind w:left="817" w:hanging="627"/>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236" w:hanging="627"/>
      </w:pPr>
      <w:rPr>
        <w:rFonts w:hint="default"/>
        <w:lang w:val="uk-UA" w:eastAsia="en-US" w:bidi="ar-SA"/>
      </w:rPr>
    </w:lvl>
    <w:lvl w:ilvl="4">
      <w:numFmt w:val="bullet"/>
      <w:lvlText w:val="•"/>
      <w:lvlJc w:val="left"/>
      <w:pPr>
        <w:ind w:left="5235" w:hanging="627"/>
      </w:pPr>
      <w:rPr>
        <w:rFonts w:hint="default"/>
        <w:lang w:val="uk-UA" w:eastAsia="en-US" w:bidi="ar-SA"/>
      </w:rPr>
    </w:lvl>
    <w:lvl w:ilvl="5">
      <w:numFmt w:val="bullet"/>
      <w:lvlText w:val="•"/>
      <w:lvlJc w:val="left"/>
      <w:pPr>
        <w:ind w:left="6233" w:hanging="627"/>
      </w:pPr>
      <w:rPr>
        <w:rFonts w:hint="default"/>
        <w:lang w:val="uk-UA" w:eastAsia="en-US" w:bidi="ar-SA"/>
      </w:rPr>
    </w:lvl>
    <w:lvl w:ilvl="6">
      <w:numFmt w:val="bullet"/>
      <w:lvlText w:val="•"/>
      <w:lvlJc w:val="left"/>
      <w:pPr>
        <w:ind w:left="7232" w:hanging="627"/>
      </w:pPr>
      <w:rPr>
        <w:rFonts w:hint="default"/>
        <w:lang w:val="uk-UA" w:eastAsia="en-US" w:bidi="ar-SA"/>
      </w:rPr>
    </w:lvl>
    <w:lvl w:ilvl="7">
      <w:numFmt w:val="bullet"/>
      <w:lvlText w:val="•"/>
      <w:lvlJc w:val="left"/>
      <w:pPr>
        <w:ind w:left="8230" w:hanging="627"/>
      </w:pPr>
      <w:rPr>
        <w:rFonts w:hint="default"/>
        <w:lang w:val="uk-UA" w:eastAsia="en-US" w:bidi="ar-SA"/>
      </w:rPr>
    </w:lvl>
    <w:lvl w:ilvl="8">
      <w:numFmt w:val="bullet"/>
      <w:lvlText w:val="•"/>
      <w:lvlJc w:val="left"/>
      <w:pPr>
        <w:ind w:left="9229" w:hanging="627"/>
      </w:pPr>
      <w:rPr>
        <w:rFonts w:hint="default"/>
        <w:lang w:val="uk-UA" w:eastAsia="en-US" w:bidi="ar-SA"/>
      </w:rPr>
    </w:lvl>
  </w:abstractNum>
  <w:abstractNum w:abstractNumId="30" w15:restartNumberingAfterBreak="0">
    <w:nsid w:val="4DA86173"/>
    <w:multiLevelType w:val="multilevel"/>
    <w:tmpl w:val="7AC8EAEE"/>
    <w:lvl w:ilvl="0">
      <w:start w:val="8"/>
      <w:numFmt w:val="decimal"/>
      <w:lvlText w:val="%1"/>
      <w:lvlJc w:val="left"/>
      <w:pPr>
        <w:ind w:left="817" w:hanging="567"/>
      </w:pPr>
      <w:rPr>
        <w:rFonts w:hint="default"/>
        <w:lang w:val="uk-UA" w:eastAsia="en-US" w:bidi="ar-SA"/>
      </w:rPr>
    </w:lvl>
    <w:lvl w:ilvl="1">
      <w:start w:val="2"/>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31" w15:restartNumberingAfterBreak="0">
    <w:nsid w:val="4EDB66C4"/>
    <w:multiLevelType w:val="hybridMultilevel"/>
    <w:tmpl w:val="959A9F4C"/>
    <w:lvl w:ilvl="0" w:tplc="C6AA0914">
      <w:numFmt w:val="bullet"/>
      <w:lvlText w:val="-"/>
      <w:lvlJc w:val="left"/>
      <w:pPr>
        <w:ind w:left="951" w:hanging="152"/>
      </w:pPr>
      <w:rPr>
        <w:rFonts w:ascii="Times New Roman" w:eastAsia="Times New Roman" w:hAnsi="Times New Roman" w:cs="Times New Roman" w:hint="default"/>
        <w:w w:val="97"/>
        <w:sz w:val="24"/>
        <w:szCs w:val="24"/>
        <w:lang w:val="uk-UA" w:eastAsia="en-US" w:bidi="ar-SA"/>
      </w:rPr>
    </w:lvl>
    <w:lvl w:ilvl="1" w:tplc="C742E75E">
      <w:numFmt w:val="bullet"/>
      <w:lvlText w:val="•"/>
      <w:lvlJc w:val="left"/>
      <w:pPr>
        <w:ind w:left="1967" w:hanging="152"/>
      </w:pPr>
      <w:rPr>
        <w:rFonts w:hint="default"/>
        <w:lang w:val="uk-UA" w:eastAsia="en-US" w:bidi="ar-SA"/>
      </w:rPr>
    </w:lvl>
    <w:lvl w:ilvl="2" w:tplc="7F0EA7C8">
      <w:numFmt w:val="bullet"/>
      <w:lvlText w:val="•"/>
      <w:lvlJc w:val="left"/>
      <w:pPr>
        <w:ind w:left="2974" w:hanging="152"/>
      </w:pPr>
      <w:rPr>
        <w:rFonts w:hint="default"/>
        <w:lang w:val="uk-UA" w:eastAsia="en-US" w:bidi="ar-SA"/>
      </w:rPr>
    </w:lvl>
    <w:lvl w:ilvl="3" w:tplc="2920F9DE">
      <w:numFmt w:val="bullet"/>
      <w:lvlText w:val="•"/>
      <w:lvlJc w:val="left"/>
      <w:pPr>
        <w:ind w:left="3981" w:hanging="152"/>
      </w:pPr>
      <w:rPr>
        <w:rFonts w:hint="default"/>
        <w:lang w:val="uk-UA" w:eastAsia="en-US" w:bidi="ar-SA"/>
      </w:rPr>
    </w:lvl>
    <w:lvl w:ilvl="4" w:tplc="4992BB1C">
      <w:numFmt w:val="bullet"/>
      <w:lvlText w:val="•"/>
      <w:lvlJc w:val="left"/>
      <w:pPr>
        <w:ind w:left="4988" w:hanging="152"/>
      </w:pPr>
      <w:rPr>
        <w:rFonts w:hint="default"/>
        <w:lang w:val="uk-UA" w:eastAsia="en-US" w:bidi="ar-SA"/>
      </w:rPr>
    </w:lvl>
    <w:lvl w:ilvl="5" w:tplc="B8F8B09C">
      <w:numFmt w:val="bullet"/>
      <w:lvlText w:val="•"/>
      <w:lvlJc w:val="left"/>
      <w:pPr>
        <w:ind w:left="5995" w:hanging="152"/>
      </w:pPr>
      <w:rPr>
        <w:rFonts w:hint="default"/>
        <w:lang w:val="uk-UA" w:eastAsia="en-US" w:bidi="ar-SA"/>
      </w:rPr>
    </w:lvl>
    <w:lvl w:ilvl="6" w:tplc="D03C0C5A">
      <w:numFmt w:val="bullet"/>
      <w:lvlText w:val="•"/>
      <w:lvlJc w:val="left"/>
      <w:pPr>
        <w:ind w:left="7002" w:hanging="152"/>
      </w:pPr>
      <w:rPr>
        <w:rFonts w:hint="default"/>
        <w:lang w:val="uk-UA" w:eastAsia="en-US" w:bidi="ar-SA"/>
      </w:rPr>
    </w:lvl>
    <w:lvl w:ilvl="7" w:tplc="4E0216FE">
      <w:numFmt w:val="bullet"/>
      <w:lvlText w:val="•"/>
      <w:lvlJc w:val="left"/>
      <w:pPr>
        <w:ind w:left="8009" w:hanging="152"/>
      </w:pPr>
      <w:rPr>
        <w:rFonts w:hint="default"/>
        <w:lang w:val="uk-UA" w:eastAsia="en-US" w:bidi="ar-SA"/>
      </w:rPr>
    </w:lvl>
    <w:lvl w:ilvl="8" w:tplc="5C42B2A2">
      <w:numFmt w:val="bullet"/>
      <w:lvlText w:val="•"/>
      <w:lvlJc w:val="left"/>
      <w:pPr>
        <w:ind w:left="9016" w:hanging="152"/>
      </w:pPr>
      <w:rPr>
        <w:rFonts w:hint="default"/>
        <w:lang w:val="uk-UA" w:eastAsia="en-US" w:bidi="ar-SA"/>
      </w:rPr>
    </w:lvl>
  </w:abstractNum>
  <w:abstractNum w:abstractNumId="32" w15:restartNumberingAfterBreak="0">
    <w:nsid w:val="51B6692B"/>
    <w:multiLevelType w:val="hybridMultilevel"/>
    <w:tmpl w:val="B1EAE206"/>
    <w:lvl w:ilvl="0" w:tplc="A1B2A09A">
      <w:numFmt w:val="bullet"/>
      <w:lvlText w:val="-"/>
      <w:lvlJc w:val="left"/>
      <w:pPr>
        <w:ind w:left="148" w:hanging="284"/>
      </w:pPr>
      <w:rPr>
        <w:rFonts w:ascii="Times New Roman" w:eastAsia="Times New Roman" w:hAnsi="Times New Roman" w:cs="Times New Roman" w:hint="default"/>
        <w:w w:val="97"/>
        <w:sz w:val="24"/>
        <w:szCs w:val="24"/>
        <w:lang w:val="uk-UA" w:eastAsia="en-US" w:bidi="ar-SA"/>
      </w:rPr>
    </w:lvl>
    <w:lvl w:ilvl="1" w:tplc="BC269252">
      <w:numFmt w:val="bullet"/>
      <w:lvlText w:val="•"/>
      <w:lvlJc w:val="left"/>
      <w:pPr>
        <w:ind w:left="610" w:hanging="284"/>
      </w:pPr>
      <w:rPr>
        <w:rFonts w:hint="default"/>
        <w:lang w:val="uk-UA" w:eastAsia="en-US" w:bidi="ar-SA"/>
      </w:rPr>
    </w:lvl>
    <w:lvl w:ilvl="2" w:tplc="E082720E">
      <w:numFmt w:val="bullet"/>
      <w:lvlText w:val="•"/>
      <w:lvlJc w:val="left"/>
      <w:pPr>
        <w:ind w:left="1080" w:hanging="284"/>
      </w:pPr>
      <w:rPr>
        <w:rFonts w:hint="default"/>
        <w:lang w:val="uk-UA" w:eastAsia="en-US" w:bidi="ar-SA"/>
      </w:rPr>
    </w:lvl>
    <w:lvl w:ilvl="3" w:tplc="1562D2BC">
      <w:numFmt w:val="bullet"/>
      <w:lvlText w:val="•"/>
      <w:lvlJc w:val="left"/>
      <w:pPr>
        <w:ind w:left="1550" w:hanging="284"/>
      </w:pPr>
      <w:rPr>
        <w:rFonts w:hint="default"/>
        <w:lang w:val="uk-UA" w:eastAsia="en-US" w:bidi="ar-SA"/>
      </w:rPr>
    </w:lvl>
    <w:lvl w:ilvl="4" w:tplc="F3DE4784">
      <w:numFmt w:val="bullet"/>
      <w:lvlText w:val="•"/>
      <w:lvlJc w:val="left"/>
      <w:pPr>
        <w:ind w:left="2020" w:hanging="284"/>
      </w:pPr>
      <w:rPr>
        <w:rFonts w:hint="default"/>
        <w:lang w:val="uk-UA" w:eastAsia="en-US" w:bidi="ar-SA"/>
      </w:rPr>
    </w:lvl>
    <w:lvl w:ilvl="5" w:tplc="EB76A1B6">
      <w:numFmt w:val="bullet"/>
      <w:lvlText w:val="•"/>
      <w:lvlJc w:val="left"/>
      <w:pPr>
        <w:ind w:left="2490" w:hanging="284"/>
      </w:pPr>
      <w:rPr>
        <w:rFonts w:hint="default"/>
        <w:lang w:val="uk-UA" w:eastAsia="en-US" w:bidi="ar-SA"/>
      </w:rPr>
    </w:lvl>
    <w:lvl w:ilvl="6" w:tplc="56DCB226">
      <w:numFmt w:val="bullet"/>
      <w:lvlText w:val="•"/>
      <w:lvlJc w:val="left"/>
      <w:pPr>
        <w:ind w:left="2960" w:hanging="284"/>
      </w:pPr>
      <w:rPr>
        <w:rFonts w:hint="default"/>
        <w:lang w:val="uk-UA" w:eastAsia="en-US" w:bidi="ar-SA"/>
      </w:rPr>
    </w:lvl>
    <w:lvl w:ilvl="7" w:tplc="CBDC3214">
      <w:numFmt w:val="bullet"/>
      <w:lvlText w:val="•"/>
      <w:lvlJc w:val="left"/>
      <w:pPr>
        <w:ind w:left="3430" w:hanging="284"/>
      </w:pPr>
      <w:rPr>
        <w:rFonts w:hint="default"/>
        <w:lang w:val="uk-UA" w:eastAsia="en-US" w:bidi="ar-SA"/>
      </w:rPr>
    </w:lvl>
    <w:lvl w:ilvl="8" w:tplc="A2948328">
      <w:numFmt w:val="bullet"/>
      <w:lvlText w:val="•"/>
      <w:lvlJc w:val="left"/>
      <w:pPr>
        <w:ind w:left="3900" w:hanging="284"/>
      </w:pPr>
      <w:rPr>
        <w:rFonts w:hint="default"/>
        <w:lang w:val="uk-UA" w:eastAsia="en-US" w:bidi="ar-SA"/>
      </w:rPr>
    </w:lvl>
  </w:abstractNum>
  <w:abstractNum w:abstractNumId="33" w15:restartNumberingAfterBreak="0">
    <w:nsid w:val="52E86455"/>
    <w:multiLevelType w:val="multilevel"/>
    <w:tmpl w:val="406C0352"/>
    <w:lvl w:ilvl="0">
      <w:start w:val="6"/>
      <w:numFmt w:val="decimal"/>
      <w:lvlText w:val="%1"/>
      <w:lvlJc w:val="left"/>
      <w:pPr>
        <w:ind w:left="2235" w:hanging="852"/>
      </w:pPr>
      <w:rPr>
        <w:rFonts w:hint="default"/>
        <w:lang w:val="uk-UA" w:eastAsia="en-US" w:bidi="ar-SA"/>
      </w:rPr>
    </w:lvl>
    <w:lvl w:ilvl="1">
      <w:start w:val="1"/>
      <w:numFmt w:val="decimal"/>
      <w:lvlText w:val="%1.%2."/>
      <w:lvlJc w:val="left"/>
      <w:pPr>
        <w:ind w:left="2235" w:hanging="852"/>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2235" w:hanging="852"/>
      </w:pPr>
      <w:rPr>
        <w:rFonts w:ascii="Times New Roman" w:eastAsia="Times New Roman" w:hAnsi="Times New Roman" w:cs="Times New Roman" w:hint="default"/>
        <w:w w:val="100"/>
        <w:sz w:val="24"/>
        <w:szCs w:val="24"/>
        <w:lang w:val="uk-UA" w:eastAsia="en-US" w:bidi="ar-SA"/>
      </w:rPr>
    </w:lvl>
    <w:lvl w:ilvl="3">
      <w:start w:val="1"/>
      <w:numFmt w:val="decimal"/>
      <w:lvlText w:val="%1.%2.%3.%4."/>
      <w:lvlJc w:val="left"/>
      <w:pPr>
        <w:ind w:left="1383" w:hanging="852"/>
      </w:pPr>
      <w:rPr>
        <w:rFonts w:ascii="Times New Roman" w:eastAsia="Times New Roman" w:hAnsi="Times New Roman" w:cs="Times New Roman" w:hint="default"/>
        <w:w w:val="100"/>
        <w:sz w:val="24"/>
        <w:szCs w:val="24"/>
        <w:lang w:val="uk-UA" w:eastAsia="en-US" w:bidi="ar-SA"/>
      </w:rPr>
    </w:lvl>
    <w:lvl w:ilvl="4">
      <w:numFmt w:val="bullet"/>
      <w:lvlText w:val="•"/>
      <w:lvlJc w:val="left"/>
      <w:pPr>
        <w:ind w:left="5235" w:hanging="852"/>
      </w:pPr>
      <w:rPr>
        <w:rFonts w:hint="default"/>
        <w:lang w:val="uk-UA" w:eastAsia="en-US" w:bidi="ar-SA"/>
      </w:rPr>
    </w:lvl>
    <w:lvl w:ilvl="5">
      <w:numFmt w:val="bullet"/>
      <w:lvlText w:val="•"/>
      <w:lvlJc w:val="left"/>
      <w:pPr>
        <w:ind w:left="6233" w:hanging="852"/>
      </w:pPr>
      <w:rPr>
        <w:rFonts w:hint="default"/>
        <w:lang w:val="uk-UA" w:eastAsia="en-US" w:bidi="ar-SA"/>
      </w:rPr>
    </w:lvl>
    <w:lvl w:ilvl="6">
      <w:numFmt w:val="bullet"/>
      <w:lvlText w:val="•"/>
      <w:lvlJc w:val="left"/>
      <w:pPr>
        <w:ind w:left="7232" w:hanging="852"/>
      </w:pPr>
      <w:rPr>
        <w:rFonts w:hint="default"/>
        <w:lang w:val="uk-UA" w:eastAsia="en-US" w:bidi="ar-SA"/>
      </w:rPr>
    </w:lvl>
    <w:lvl w:ilvl="7">
      <w:numFmt w:val="bullet"/>
      <w:lvlText w:val="•"/>
      <w:lvlJc w:val="left"/>
      <w:pPr>
        <w:ind w:left="8230" w:hanging="852"/>
      </w:pPr>
      <w:rPr>
        <w:rFonts w:hint="default"/>
        <w:lang w:val="uk-UA" w:eastAsia="en-US" w:bidi="ar-SA"/>
      </w:rPr>
    </w:lvl>
    <w:lvl w:ilvl="8">
      <w:numFmt w:val="bullet"/>
      <w:lvlText w:val="•"/>
      <w:lvlJc w:val="left"/>
      <w:pPr>
        <w:ind w:left="9229" w:hanging="852"/>
      </w:pPr>
      <w:rPr>
        <w:rFonts w:hint="default"/>
        <w:lang w:val="uk-UA" w:eastAsia="en-US" w:bidi="ar-SA"/>
      </w:rPr>
    </w:lvl>
  </w:abstractNum>
  <w:abstractNum w:abstractNumId="34" w15:restartNumberingAfterBreak="0">
    <w:nsid w:val="557B05E4"/>
    <w:multiLevelType w:val="multilevel"/>
    <w:tmpl w:val="981CCF32"/>
    <w:lvl w:ilvl="0">
      <w:start w:val="1"/>
      <w:numFmt w:val="decimal"/>
      <w:lvlText w:val="%1"/>
      <w:lvlJc w:val="left"/>
      <w:pPr>
        <w:ind w:left="817" w:hanging="852"/>
      </w:pPr>
      <w:rPr>
        <w:rFonts w:hint="default"/>
        <w:lang w:val="uk-UA" w:eastAsia="en-US" w:bidi="ar-SA"/>
      </w:rPr>
    </w:lvl>
    <w:lvl w:ilvl="1">
      <w:start w:val="1"/>
      <w:numFmt w:val="decimal"/>
      <w:lvlText w:val="%1.%2."/>
      <w:lvlJc w:val="left"/>
      <w:pPr>
        <w:ind w:left="817" w:hanging="85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852"/>
      </w:pPr>
      <w:rPr>
        <w:rFonts w:hint="default"/>
        <w:lang w:val="uk-UA" w:eastAsia="en-US" w:bidi="ar-SA"/>
      </w:rPr>
    </w:lvl>
    <w:lvl w:ilvl="3">
      <w:numFmt w:val="bullet"/>
      <w:lvlText w:val="•"/>
      <w:lvlJc w:val="left"/>
      <w:pPr>
        <w:ind w:left="3941" w:hanging="852"/>
      </w:pPr>
      <w:rPr>
        <w:rFonts w:hint="default"/>
        <w:lang w:val="uk-UA" w:eastAsia="en-US" w:bidi="ar-SA"/>
      </w:rPr>
    </w:lvl>
    <w:lvl w:ilvl="4">
      <w:numFmt w:val="bullet"/>
      <w:lvlText w:val="•"/>
      <w:lvlJc w:val="left"/>
      <w:pPr>
        <w:ind w:left="4982" w:hanging="852"/>
      </w:pPr>
      <w:rPr>
        <w:rFonts w:hint="default"/>
        <w:lang w:val="uk-UA" w:eastAsia="en-US" w:bidi="ar-SA"/>
      </w:rPr>
    </w:lvl>
    <w:lvl w:ilvl="5">
      <w:numFmt w:val="bullet"/>
      <w:lvlText w:val="•"/>
      <w:lvlJc w:val="left"/>
      <w:pPr>
        <w:ind w:left="6023" w:hanging="852"/>
      </w:pPr>
      <w:rPr>
        <w:rFonts w:hint="default"/>
        <w:lang w:val="uk-UA" w:eastAsia="en-US" w:bidi="ar-SA"/>
      </w:rPr>
    </w:lvl>
    <w:lvl w:ilvl="6">
      <w:numFmt w:val="bullet"/>
      <w:lvlText w:val="•"/>
      <w:lvlJc w:val="left"/>
      <w:pPr>
        <w:ind w:left="7063" w:hanging="852"/>
      </w:pPr>
      <w:rPr>
        <w:rFonts w:hint="default"/>
        <w:lang w:val="uk-UA" w:eastAsia="en-US" w:bidi="ar-SA"/>
      </w:rPr>
    </w:lvl>
    <w:lvl w:ilvl="7">
      <w:numFmt w:val="bullet"/>
      <w:lvlText w:val="•"/>
      <w:lvlJc w:val="left"/>
      <w:pPr>
        <w:ind w:left="8104" w:hanging="852"/>
      </w:pPr>
      <w:rPr>
        <w:rFonts w:hint="default"/>
        <w:lang w:val="uk-UA" w:eastAsia="en-US" w:bidi="ar-SA"/>
      </w:rPr>
    </w:lvl>
    <w:lvl w:ilvl="8">
      <w:numFmt w:val="bullet"/>
      <w:lvlText w:val="•"/>
      <w:lvlJc w:val="left"/>
      <w:pPr>
        <w:ind w:left="9145" w:hanging="852"/>
      </w:pPr>
      <w:rPr>
        <w:rFonts w:hint="default"/>
        <w:lang w:val="uk-UA" w:eastAsia="en-US" w:bidi="ar-SA"/>
      </w:rPr>
    </w:lvl>
  </w:abstractNum>
  <w:abstractNum w:abstractNumId="35" w15:restartNumberingAfterBreak="0">
    <w:nsid w:val="61F67208"/>
    <w:multiLevelType w:val="multilevel"/>
    <w:tmpl w:val="F3C68918"/>
    <w:lvl w:ilvl="0">
      <w:start w:val="1"/>
      <w:numFmt w:val="decimal"/>
      <w:lvlText w:val="%1."/>
      <w:lvlJc w:val="left"/>
      <w:pPr>
        <w:ind w:left="502" w:hanging="360"/>
      </w:pPr>
      <w:rPr>
        <w:rFonts w:ascii="Times New Roman" w:hAnsi="Times New Roman"/>
        <w:b/>
      </w:rPr>
    </w:lvl>
    <w:lvl w:ilvl="1">
      <w:start w:val="1"/>
      <w:numFmt w:val="decimal"/>
      <w:lvlText w:val="%1.%2."/>
      <w:lvlJc w:val="left"/>
      <w:pPr>
        <w:ind w:left="922" w:hanging="420"/>
      </w:pPr>
    </w:lvl>
    <w:lvl w:ilvl="2">
      <w:start w:val="1"/>
      <w:numFmt w:val="decimal"/>
      <w:lvlText w:val="%1.%2.%3."/>
      <w:lvlJc w:val="left"/>
      <w:pPr>
        <w:ind w:left="1582" w:hanging="720"/>
      </w:pPr>
    </w:lvl>
    <w:lvl w:ilvl="3">
      <w:start w:val="1"/>
      <w:numFmt w:val="decimal"/>
      <w:lvlText w:val="%1.%2.%3.%4."/>
      <w:lvlJc w:val="left"/>
      <w:pPr>
        <w:ind w:left="1942" w:hanging="720"/>
      </w:pPr>
    </w:lvl>
    <w:lvl w:ilvl="4">
      <w:start w:val="1"/>
      <w:numFmt w:val="decimal"/>
      <w:lvlText w:val="%1.%2.%3.%4.%5."/>
      <w:lvlJc w:val="left"/>
      <w:pPr>
        <w:ind w:left="2662" w:hanging="1080"/>
      </w:pPr>
    </w:lvl>
    <w:lvl w:ilvl="5">
      <w:start w:val="1"/>
      <w:numFmt w:val="decimal"/>
      <w:lvlText w:val="%1.%2.%3.%4.%5.%6."/>
      <w:lvlJc w:val="left"/>
      <w:pPr>
        <w:ind w:left="3022" w:hanging="1080"/>
      </w:pPr>
    </w:lvl>
    <w:lvl w:ilvl="6">
      <w:start w:val="1"/>
      <w:numFmt w:val="decimal"/>
      <w:lvlText w:val="%1.%2.%3.%4.%5.%6.%7."/>
      <w:lvlJc w:val="left"/>
      <w:pPr>
        <w:ind w:left="3742" w:hanging="1440"/>
      </w:pPr>
    </w:lvl>
    <w:lvl w:ilvl="7">
      <w:start w:val="1"/>
      <w:numFmt w:val="decimal"/>
      <w:lvlText w:val="%1.%2.%3.%4.%5.%6.%7.%8."/>
      <w:lvlJc w:val="left"/>
      <w:pPr>
        <w:ind w:left="4102" w:hanging="1440"/>
      </w:pPr>
    </w:lvl>
    <w:lvl w:ilvl="8">
      <w:start w:val="1"/>
      <w:numFmt w:val="decimal"/>
      <w:lvlText w:val="%1.%2.%3.%4.%5.%6.%7.%8.%9."/>
      <w:lvlJc w:val="left"/>
      <w:pPr>
        <w:ind w:left="4822" w:hanging="1800"/>
      </w:pPr>
    </w:lvl>
  </w:abstractNum>
  <w:abstractNum w:abstractNumId="36" w15:restartNumberingAfterBreak="0">
    <w:nsid w:val="6372469B"/>
    <w:multiLevelType w:val="multilevel"/>
    <w:tmpl w:val="67EAF9E4"/>
    <w:lvl w:ilvl="0">
      <w:start w:val="7"/>
      <w:numFmt w:val="decimal"/>
      <w:lvlText w:val="%1"/>
      <w:lvlJc w:val="left"/>
      <w:pPr>
        <w:ind w:left="672" w:hanging="427"/>
      </w:pPr>
      <w:rPr>
        <w:rFonts w:hint="default"/>
        <w:lang w:val="uk-UA" w:eastAsia="en-US" w:bidi="ar-SA"/>
      </w:rPr>
    </w:lvl>
    <w:lvl w:ilvl="1">
      <w:start w:val="1"/>
      <w:numFmt w:val="decimal"/>
      <w:lvlText w:val="%1.%2."/>
      <w:lvlJc w:val="left"/>
      <w:pPr>
        <w:ind w:left="672" w:hanging="42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789" w:hanging="427"/>
      </w:pPr>
      <w:rPr>
        <w:rFonts w:hint="default"/>
        <w:lang w:val="uk-UA" w:eastAsia="en-US" w:bidi="ar-SA"/>
      </w:rPr>
    </w:lvl>
    <w:lvl w:ilvl="3">
      <w:numFmt w:val="bullet"/>
      <w:lvlText w:val="•"/>
      <w:lvlJc w:val="left"/>
      <w:pPr>
        <w:ind w:left="3843" w:hanging="427"/>
      </w:pPr>
      <w:rPr>
        <w:rFonts w:hint="default"/>
        <w:lang w:val="uk-UA" w:eastAsia="en-US" w:bidi="ar-SA"/>
      </w:rPr>
    </w:lvl>
    <w:lvl w:ilvl="4">
      <w:numFmt w:val="bullet"/>
      <w:lvlText w:val="•"/>
      <w:lvlJc w:val="left"/>
      <w:pPr>
        <w:ind w:left="4898" w:hanging="427"/>
      </w:pPr>
      <w:rPr>
        <w:rFonts w:hint="default"/>
        <w:lang w:val="uk-UA" w:eastAsia="en-US" w:bidi="ar-SA"/>
      </w:rPr>
    </w:lvl>
    <w:lvl w:ilvl="5">
      <w:numFmt w:val="bullet"/>
      <w:lvlText w:val="•"/>
      <w:lvlJc w:val="left"/>
      <w:pPr>
        <w:ind w:left="5953" w:hanging="427"/>
      </w:pPr>
      <w:rPr>
        <w:rFonts w:hint="default"/>
        <w:lang w:val="uk-UA" w:eastAsia="en-US" w:bidi="ar-SA"/>
      </w:rPr>
    </w:lvl>
    <w:lvl w:ilvl="6">
      <w:numFmt w:val="bullet"/>
      <w:lvlText w:val="•"/>
      <w:lvlJc w:val="left"/>
      <w:pPr>
        <w:ind w:left="7007" w:hanging="427"/>
      </w:pPr>
      <w:rPr>
        <w:rFonts w:hint="default"/>
        <w:lang w:val="uk-UA" w:eastAsia="en-US" w:bidi="ar-SA"/>
      </w:rPr>
    </w:lvl>
    <w:lvl w:ilvl="7">
      <w:numFmt w:val="bullet"/>
      <w:lvlText w:val="•"/>
      <w:lvlJc w:val="left"/>
      <w:pPr>
        <w:ind w:left="8062" w:hanging="427"/>
      </w:pPr>
      <w:rPr>
        <w:rFonts w:hint="default"/>
        <w:lang w:val="uk-UA" w:eastAsia="en-US" w:bidi="ar-SA"/>
      </w:rPr>
    </w:lvl>
    <w:lvl w:ilvl="8">
      <w:numFmt w:val="bullet"/>
      <w:lvlText w:val="•"/>
      <w:lvlJc w:val="left"/>
      <w:pPr>
        <w:ind w:left="9117" w:hanging="427"/>
      </w:pPr>
      <w:rPr>
        <w:rFonts w:hint="default"/>
        <w:lang w:val="uk-UA" w:eastAsia="en-US" w:bidi="ar-SA"/>
      </w:rPr>
    </w:lvl>
  </w:abstractNum>
  <w:abstractNum w:abstractNumId="37" w15:restartNumberingAfterBreak="0">
    <w:nsid w:val="63824A8E"/>
    <w:multiLevelType w:val="multilevel"/>
    <w:tmpl w:val="25302604"/>
    <w:lvl w:ilvl="0">
      <w:start w:val="3"/>
      <w:numFmt w:val="decimal"/>
      <w:lvlText w:val="%1"/>
      <w:lvlJc w:val="left"/>
      <w:pPr>
        <w:ind w:left="817" w:hanging="852"/>
      </w:pPr>
      <w:rPr>
        <w:rFonts w:hint="default"/>
        <w:lang w:val="uk-UA" w:eastAsia="en-US" w:bidi="ar-SA"/>
      </w:rPr>
    </w:lvl>
    <w:lvl w:ilvl="1">
      <w:start w:val="1"/>
      <w:numFmt w:val="decimal"/>
      <w:lvlText w:val="%1.%2."/>
      <w:lvlJc w:val="left"/>
      <w:pPr>
        <w:ind w:left="817" w:hanging="85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852"/>
      </w:pPr>
      <w:rPr>
        <w:rFonts w:hint="default"/>
        <w:lang w:val="uk-UA" w:eastAsia="en-US" w:bidi="ar-SA"/>
      </w:rPr>
    </w:lvl>
    <w:lvl w:ilvl="3">
      <w:numFmt w:val="bullet"/>
      <w:lvlText w:val="•"/>
      <w:lvlJc w:val="left"/>
      <w:pPr>
        <w:ind w:left="3941" w:hanging="852"/>
      </w:pPr>
      <w:rPr>
        <w:rFonts w:hint="default"/>
        <w:lang w:val="uk-UA" w:eastAsia="en-US" w:bidi="ar-SA"/>
      </w:rPr>
    </w:lvl>
    <w:lvl w:ilvl="4">
      <w:numFmt w:val="bullet"/>
      <w:lvlText w:val="•"/>
      <w:lvlJc w:val="left"/>
      <w:pPr>
        <w:ind w:left="4982" w:hanging="852"/>
      </w:pPr>
      <w:rPr>
        <w:rFonts w:hint="default"/>
        <w:lang w:val="uk-UA" w:eastAsia="en-US" w:bidi="ar-SA"/>
      </w:rPr>
    </w:lvl>
    <w:lvl w:ilvl="5">
      <w:numFmt w:val="bullet"/>
      <w:lvlText w:val="•"/>
      <w:lvlJc w:val="left"/>
      <w:pPr>
        <w:ind w:left="6023" w:hanging="852"/>
      </w:pPr>
      <w:rPr>
        <w:rFonts w:hint="default"/>
        <w:lang w:val="uk-UA" w:eastAsia="en-US" w:bidi="ar-SA"/>
      </w:rPr>
    </w:lvl>
    <w:lvl w:ilvl="6">
      <w:numFmt w:val="bullet"/>
      <w:lvlText w:val="•"/>
      <w:lvlJc w:val="left"/>
      <w:pPr>
        <w:ind w:left="7063" w:hanging="852"/>
      </w:pPr>
      <w:rPr>
        <w:rFonts w:hint="default"/>
        <w:lang w:val="uk-UA" w:eastAsia="en-US" w:bidi="ar-SA"/>
      </w:rPr>
    </w:lvl>
    <w:lvl w:ilvl="7">
      <w:numFmt w:val="bullet"/>
      <w:lvlText w:val="•"/>
      <w:lvlJc w:val="left"/>
      <w:pPr>
        <w:ind w:left="8104" w:hanging="852"/>
      </w:pPr>
      <w:rPr>
        <w:rFonts w:hint="default"/>
        <w:lang w:val="uk-UA" w:eastAsia="en-US" w:bidi="ar-SA"/>
      </w:rPr>
    </w:lvl>
    <w:lvl w:ilvl="8">
      <w:numFmt w:val="bullet"/>
      <w:lvlText w:val="•"/>
      <w:lvlJc w:val="left"/>
      <w:pPr>
        <w:ind w:left="9145" w:hanging="852"/>
      </w:pPr>
      <w:rPr>
        <w:rFonts w:hint="default"/>
        <w:lang w:val="uk-UA" w:eastAsia="en-US" w:bidi="ar-SA"/>
      </w:rPr>
    </w:lvl>
  </w:abstractNum>
  <w:abstractNum w:abstractNumId="38" w15:restartNumberingAfterBreak="0">
    <w:nsid w:val="645F60DF"/>
    <w:multiLevelType w:val="hybridMultilevel"/>
    <w:tmpl w:val="84320D88"/>
    <w:lvl w:ilvl="0" w:tplc="C658CDF4">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37067B"/>
    <w:multiLevelType w:val="multilevel"/>
    <w:tmpl w:val="BC105986"/>
    <w:lvl w:ilvl="0">
      <w:start w:val="6"/>
      <w:numFmt w:val="decimal"/>
      <w:lvlText w:val="%1"/>
      <w:lvlJc w:val="left"/>
      <w:pPr>
        <w:ind w:left="1777" w:hanging="394"/>
      </w:pPr>
      <w:rPr>
        <w:rFonts w:hint="default"/>
        <w:lang w:val="uk-UA" w:eastAsia="en-US" w:bidi="ar-SA"/>
      </w:rPr>
    </w:lvl>
    <w:lvl w:ilvl="1">
      <w:start w:val="3"/>
      <w:numFmt w:val="decimal"/>
      <w:lvlText w:val="%1.%2."/>
      <w:lvlJc w:val="left"/>
      <w:pPr>
        <w:ind w:left="1777" w:hanging="394"/>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2017" w:hanging="634"/>
      </w:pPr>
      <w:rPr>
        <w:rFonts w:ascii="Times New Roman" w:eastAsia="Times New Roman" w:hAnsi="Times New Roman" w:cs="Times New Roman" w:hint="default"/>
        <w:w w:val="100"/>
        <w:sz w:val="24"/>
        <w:szCs w:val="24"/>
        <w:lang w:val="uk-UA" w:eastAsia="en-US" w:bidi="ar-SA"/>
      </w:rPr>
    </w:lvl>
    <w:lvl w:ilvl="3">
      <w:start w:val="1"/>
      <w:numFmt w:val="decimal"/>
      <w:lvlText w:val="%1.%2.%3.%4."/>
      <w:lvlJc w:val="left"/>
      <w:pPr>
        <w:ind w:left="1383" w:hanging="1234"/>
      </w:pPr>
      <w:rPr>
        <w:rFonts w:ascii="Times New Roman" w:eastAsia="Times New Roman" w:hAnsi="Times New Roman" w:cs="Times New Roman" w:hint="default"/>
        <w:w w:val="100"/>
        <w:sz w:val="24"/>
        <w:szCs w:val="24"/>
        <w:lang w:val="uk-UA" w:eastAsia="en-US" w:bidi="ar-SA"/>
      </w:rPr>
    </w:lvl>
    <w:lvl w:ilvl="4">
      <w:numFmt w:val="bullet"/>
      <w:lvlText w:val="•"/>
      <w:lvlJc w:val="left"/>
      <w:pPr>
        <w:ind w:left="4321" w:hanging="1234"/>
      </w:pPr>
      <w:rPr>
        <w:rFonts w:hint="default"/>
        <w:lang w:val="uk-UA" w:eastAsia="en-US" w:bidi="ar-SA"/>
      </w:rPr>
    </w:lvl>
    <w:lvl w:ilvl="5">
      <w:numFmt w:val="bullet"/>
      <w:lvlText w:val="•"/>
      <w:lvlJc w:val="left"/>
      <w:pPr>
        <w:ind w:left="5472" w:hanging="1234"/>
      </w:pPr>
      <w:rPr>
        <w:rFonts w:hint="default"/>
        <w:lang w:val="uk-UA" w:eastAsia="en-US" w:bidi="ar-SA"/>
      </w:rPr>
    </w:lvl>
    <w:lvl w:ilvl="6">
      <w:numFmt w:val="bullet"/>
      <w:lvlText w:val="•"/>
      <w:lvlJc w:val="left"/>
      <w:pPr>
        <w:ind w:left="6623" w:hanging="1234"/>
      </w:pPr>
      <w:rPr>
        <w:rFonts w:hint="default"/>
        <w:lang w:val="uk-UA" w:eastAsia="en-US" w:bidi="ar-SA"/>
      </w:rPr>
    </w:lvl>
    <w:lvl w:ilvl="7">
      <w:numFmt w:val="bullet"/>
      <w:lvlText w:val="•"/>
      <w:lvlJc w:val="left"/>
      <w:pPr>
        <w:ind w:left="7774" w:hanging="1234"/>
      </w:pPr>
      <w:rPr>
        <w:rFonts w:hint="default"/>
        <w:lang w:val="uk-UA" w:eastAsia="en-US" w:bidi="ar-SA"/>
      </w:rPr>
    </w:lvl>
    <w:lvl w:ilvl="8">
      <w:numFmt w:val="bullet"/>
      <w:lvlText w:val="•"/>
      <w:lvlJc w:val="left"/>
      <w:pPr>
        <w:ind w:left="8924" w:hanging="1234"/>
      </w:pPr>
      <w:rPr>
        <w:rFonts w:hint="default"/>
        <w:lang w:val="uk-UA" w:eastAsia="en-US" w:bidi="ar-SA"/>
      </w:rPr>
    </w:lvl>
  </w:abstractNum>
  <w:abstractNum w:abstractNumId="40" w15:restartNumberingAfterBreak="0">
    <w:nsid w:val="6CA96CF7"/>
    <w:multiLevelType w:val="multilevel"/>
    <w:tmpl w:val="E662EE7E"/>
    <w:lvl w:ilvl="0">
      <w:start w:val="7"/>
      <w:numFmt w:val="decimal"/>
      <w:lvlText w:val="%1"/>
      <w:lvlJc w:val="left"/>
      <w:pPr>
        <w:ind w:left="817" w:hanging="490"/>
      </w:pPr>
      <w:rPr>
        <w:rFonts w:hint="default"/>
        <w:lang w:val="uk-UA" w:eastAsia="en-US" w:bidi="ar-SA"/>
      </w:rPr>
    </w:lvl>
    <w:lvl w:ilvl="1">
      <w:start w:val="1"/>
      <w:numFmt w:val="decimal"/>
      <w:lvlText w:val="%1.%2."/>
      <w:lvlJc w:val="left"/>
      <w:pPr>
        <w:ind w:left="817" w:hanging="490"/>
        <w:jc w:val="righ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490"/>
      </w:pPr>
      <w:rPr>
        <w:rFonts w:hint="default"/>
        <w:lang w:val="uk-UA" w:eastAsia="en-US" w:bidi="ar-SA"/>
      </w:rPr>
    </w:lvl>
    <w:lvl w:ilvl="3">
      <w:numFmt w:val="bullet"/>
      <w:lvlText w:val="•"/>
      <w:lvlJc w:val="left"/>
      <w:pPr>
        <w:ind w:left="3941" w:hanging="490"/>
      </w:pPr>
      <w:rPr>
        <w:rFonts w:hint="default"/>
        <w:lang w:val="uk-UA" w:eastAsia="en-US" w:bidi="ar-SA"/>
      </w:rPr>
    </w:lvl>
    <w:lvl w:ilvl="4">
      <w:numFmt w:val="bullet"/>
      <w:lvlText w:val="•"/>
      <w:lvlJc w:val="left"/>
      <w:pPr>
        <w:ind w:left="4982" w:hanging="490"/>
      </w:pPr>
      <w:rPr>
        <w:rFonts w:hint="default"/>
        <w:lang w:val="uk-UA" w:eastAsia="en-US" w:bidi="ar-SA"/>
      </w:rPr>
    </w:lvl>
    <w:lvl w:ilvl="5">
      <w:numFmt w:val="bullet"/>
      <w:lvlText w:val="•"/>
      <w:lvlJc w:val="left"/>
      <w:pPr>
        <w:ind w:left="6023" w:hanging="490"/>
      </w:pPr>
      <w:rPr>
        <w:rFonts w:hint="default"/>
        <w:lang w:val="uk-UA" w:eastAsia="en-US" w:bidi="ar-SA"/>
      </w:rPr>
    </w:lvl>
    <w:lvl w:ilvl="6">
      <w:numFmt w:val="bullet"/>
      <w:lvlText w:val="•"/>
      <w:lvlJc w:val="left"/>
      <w:pPr>
        <w:ind w:left="7063" w:hanging="490"/>
      </w:pPr>
      <w:rPr>
        <w:rFonts w:hint="default"/>
        <w:lang w:val="uk-UA" w:eastAsia="en-US" w:bidi="ar-SA"/>
      </w:rPr>
    </w:lvl>
    <w:lvl w:ilvl="7">
      <w:numFmt w:val="bullet"/>
      <w:lvlText w:val="•"/>
      <w:lvlJc w:val="left"/>
      <w:pPr>
        <w:ind w:left="8104" w:hanging="490"/>
      </w:pPr>
      <w:rPr>
        <w:rFonts w:hint="default"/>
        <w:lang w:val="uk-UA" w:eastAsia="en-US" w:bidi="ar-SA"/>
      </w:rPr>
    </w:lvl>
    <w:lvl w:ilvl="8">
      <w:numFmt w:val="bullet"/>
      <w:lvlText w:val="•"/>
      <w:lvlJc w:val="left"/>
      <w:pPr>
        <w:ind w:left="9145" w:hanging="490"/>
      </w:pPr>
      <w:rPr>
        <w:rFonts w:hint="default"/>
        <w:lang w:val="uk-UA" w:eastAsia="en-US" w:bidi="ar-SA"/>
      </w:rPr>
    </w:lvl>
  </w:abstractNum>
  <w:abstractNum w:abstractNumId="41" w15:restartNumberingAfterBreak="0">
    <w:nsid w:val="6E980E0E"/>
    <w:multiLevelType w:val="multilevel"/>
    <w:tmpl w:val="9E5CB4A4"/>
    <w:lvl w:ilvl="0">
      <w:start w:val="3"/>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6EB44E6B"/>
    <w:multiLevelType w:val="multilevel"/>
    <w:tmpl w:val="545254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FDB7D53"/>
    <w:multiLevelType w:val="multilevel"/>
    <w:tmpl w:val="88E4217E"/>
    <w:lvl w:ilvl="0">
      <w:start w:val="11"/>
      <w:numFmt w:val="decimal"/>
      <w:lvlText w:val="%1"/>
      <w:lvlJc w:val="left"/>
      <w:pPr>
        <w:ind w:left="817" w:hanging="711"/>
      </w:pPr>
      <w:rPr>
        <w:rFonts w:hint="default"/>
        <w:lang w:val="uk-UA" w:eastAsia="en-US" w:bidi="ar-SA"/>
      </w:rPr>
    </w:lvl>
    <w:lvl w:ilvl="1">
      <w:start w:val="12"/>
      <w:numFmt w:val="decimal"/>
      <w:lvlText w:val="%1.%2."/>
      <w:lvlJc w:val="left"/>
      <w:pPr>
        <w:ind w:left="817" w:hanging="711"/>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711"/>
      </w:pPr>
      <w:rPr>
        <w:rFonts w:hint="default"/>
        <w:lang w:val="uk-UA" w:eastAsia="en-US" w:bidi="ar-SA"/>
      </w:rPr>
    </w:lvl>
    <w:lvl w:ilvl="3">
      <w:numFmt w:val="bullet"/>
      <w:lvlText w:val="•"/>
      <w:lvlJc w:val="left"/>
      <w:pPr>
        <w:ind w:left="3941" w:hanging="711"/>
      </w:pPr>
      <w:rPr>
        <w:rFonts w:hint="default"/>
        <w:lang w:val="uk-UA" w:eastAsia="en-US" w:bidi="ar-SA"/>
      </w:rPr>
    </w:lvl>
    <w:lvl w:ilvl="4">
      <w:numFmt w:val="bullet"/>
      <w:lvlText w:val="•"/>
      <w:lvlJc w:val="left"/>
      <w:pPr>
        <w:ind w:left="4982" w:hanging="711"/>
      </w:pPr>
      <w:rPr>
        <w:rFonts w:hint="default"/>
        <w:lang w:val="uk-UA" w:eastAsia="en-US" w:bidi="ar-SA"/>
      </w:rPr>
    </w:lvl>
    <w:lvl w:ilvl="5">
      <w:numFmt w:val="bullet"/>
      <w:lvlText w:val="•"/>
      <w:lvlJc w:val="left"/>
      <w:pPr>
        <w:ind w:left="6023" w:hanging="711"/>
      </w:pPr>
      <w:rPr>
        <w:rFonts w:hint="default"/>
        <w:lang w:val="uk-UA" w:eastAsia="en-US" w:bidi="ar-SA"/>
      </w:rPr>
    </w:lvl>
    <w:lvl w:ilvl="6">
      <w:numFmt w:val="bullet"/>
      <w:lvlText w:val="•"/>
      <w:lvlJc w:val="left"/>
      <w:pPr>
        <w:ind w:left="7063" w:hanging="711"/>
      </w:pPr>
      <w:rPr>
        <w:rFonts w:hint="default"/>
        <w:lang w:val="uk-UA" w:eastAsia="en-US" w:bidi="ar-SA"/>
      </w:rPr>
    </w:lvl>
    <w:lvl w:ilvl="7">
      <w:numFmt w:val="bullet"/>
      <w:lvlText w:val="•"/>
      <w:lvlJc w:val="left"/>
      <w:pPr>
        <w:ind w:left="8104" w:hanging="711"/>
      </w:pPr>
      <w:rPr>
        <w:rFonts w:hint="default"/>
        <w:lang w:val="uk-UA" w:eastAsia="en-US" w:bidi="ar-SA"/>
      </w:rPr>
    </w:lvl>
    <w:lvl w:ilvl="8">
      <w:numFmt w:val="bullet"/>
      <w:lvlText w:val="•"/>
      <w:lvlJc w:val="left"/>
      <w:pPr>
        <w:ind w:left="9145" w:hanging="711"/>
      </w:pPr>
      <w:rPr>
        <w:rFonts w:hint="default"/>
        <w:lang w:val="uk-UA" w:eastAsia="en-US" w:bidi="ar-SA"/>
      </w:rPr>
    </w:lvl>
  </w:abstractNum>
  <w:abstractNum w:abstractNumId="44" w15:restartNumberingAfterBreak="0">
    <w:nsid w:val="767D5B85"/>
    <w:multiLevelType w:val="multilevel"/>
    <w:tmpl w:val="7526B37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E02F7A"/>
    <w:multiLevelType w:val="multilevel"/>
    <w:tmpl w:val="B4FE2122"/>
    <w:lvl w:ilvl="0">
      <w:start w:val="5"/>
      <w:numFmt w:val="decimal"/>
      <w:lvlText w:val="%1"/>
      <w:lvlJc w:val="left"/>
      <w:pPr>
        <w:ind w:left="817" w:hanging="567"/>
      </w:pPr>
      <w:rPr>
        <w:rFonts w:hint="default"/>
        <w:lang w:val="uk-UA" w:eastAsia="en-US" w:bidi="ar-SA"/>
      </w:rPr>
    </w:lvl>
    <w:lvl w:ilvl="1">
      <w:start w:val="13"/>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46" w15:restartNumberingAfterBreak="0">
    <w:nsid w:val="7E3804C8"/>
    <w:multiLevelType w:val="multilevel"/>
    <w:tmpl w:val="397EE5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31"/>
  </w:num>
  <w:num w:numId="3">
    <w:abstractNumId w:val="20"/>
  </w:num>
  <w:num w:numId="4">
    <w:abstractNumId w:val="32"/>
  </w:num>
  <w:num w:numId="5">
    <w:abstractNumId w:val="27"/>
  </w:num>
  <w:num w:numId="6">
    <w:abstractNumId w:val="42"/>
  </w:num>
  <w:num w:numId="7">
    <w:abstractNumId w:val="6"/>
  </w:num>
  <w:num w:numId="8">
    <w:abstractNumId w:val="12"/>
  </w:num>
  <w:num w:numId="9">
    <w:abstractNumId w:val="13"/>
  </w:num>
  <w:num w:numId="10">
    <w:abstractNumId w:val="9"/>
  </w:num>
  <w:num w:numId="11">
    <w:abstractNumId w:val="24"/>
  </w:num>
  <w:num w:numId="12">
    <w:abstractNumId w:val="4"/>
  </w:num>
  <w:num w:numId="13">
    <w:abstractNumId w:val="19"/>
  </w:num>
  <w:num w:numId="14">
    <w:abstractNumId w:val="41"/>
  </w:num>
  <w:num w:numId="15">
    <w:abstractNumId w:val="3"/>
  </w:num>
  <w:num w:numId="16">
    <w:abstractNumId w:val="44"/>
  </w:num>
  <w:num w:numId="17">
    <w:abstractNumId w:val="11"/>
  </w:num>
  <w:num w:numId="18">
    <w:abstractNumId w:val="5"/>
  </w:num>
  <w:num w:numId="19">
    <w:abstractNumId w:val="7"/>
  </w:num>
  <w:num w:numId="20">
    <w:abstractNumId w:val="0"/>
  </w:num>
  <w:num w:numId="21">
    <w:abstractNumId w:val="26"/>
  </w:num>
  <w:num w:numId="22">
    <w:abstractNumId w:val="10"/>
  </w:num>
  <w:num w:numId="23">
    <w:abstractNumId w:val="23"/>
  </w:num>
  <w:num w:numId="24">
    <w:abstractNumId w:val="16"/>
  </w:num>
  <w:num w:numId="25">
    <w:abstractNumId w:val="21"/>
  </w:num>
  <w:num w:numId="26">
    <w:abstractNumId w:val="43"/>
  </w:num>
  <w:num w:numId="27">
    <w:abstractNumId w:val="15"/>
  </w:num>
  <w:num w:numId="28">
    <w:abstractNumId w:val="22"/>
  </w:num>
  <w:num w:numId="29">
    <w:abstractNumId w:val="14"/>
  </w:num>
  <w:num w:numId="30">
    <w:abstractNumId w:val="28"/>
  </w:num>
  <w:num w:numId="31">
    <w:abstractNumId w:val="30"/>
  </w:num>
  <w:num w:numId="32">
    <w:abstractNumId w:val="40"/>
  </w:num>
  <w:num w:numId="33">
    <w:abstractNumId w:val="39"/>
  </w:num>
  <w:num w:numId="34">
    <w:abstractNumId w:val="33"/>
  </w:num>
  <w:num w:numId="35">
    <w:abstractNumId w:val="45"/>
  </w:num>
  <w:num w:numId="36">
    <w:abstractNumId w:val="29"/>
  </w:num>
  <w:num w:numId="37">
    <w:abstractNumId w:val="18"/>
  </w:num>
  <w:num w:numId="38">
    <w:abstractNumId w:val="37"/>
  </w:num>
  <w:num w:numId="39">
    <w:abstractNumId w:val="34"/>
  </w:num>
  <w:num w:numId="40">
    <w:abstractNumId w:val="25"/>
  </w:num>
  <w:num w:numId="41">
    <w:abstractNumId w:val="46"/>
  </w:num>
  <w:num w:numId="42">
    <w:abstractNumId w:val="1"/>
  </w:num>
  <w:num w:numId="43">
    <w:abstractNumId w:val="36"/>
  </w:num>
  <w:num w:numId="44">
    <w:abstractNumId w:val="2"/>
  </w:num>
  <w:num w:numId="45">
    <w:abstractNumId w:val="8"/>
  </w:num>
  <w:num w:numId="46">
    <w:abstractNumId w:val="38"/>
  </w:num>
  <w:num w:numId="4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F6"/>
    <w:rsid w:val="00070E1A"/>
    <w:rsid w:val="000E494B"/>
    <w:rsid w:val="00116B1A"/>
    <w:rsid w:val="00133491"/>
    <w:rsid w:val="00142C48"/>
    <w:rsid w:val="001B5385"/>
    <w:rsid w:val="00234AEE"/>
    <w:rsid w:val="004059A5"/>
    <w:rsid w:val="00456E48"/>
    <w:rsid w:val="004F2131"/>
    <w:rsid w:val="00666FCF"/>
    <w:rsid w:val="006F7B70"/>
    <w:rsid w:val="00700510"/>
    <w:rsid w:val="00791997"/>
    <w:rsid w:val="008130F3"/>
    <w:rsid w:val="00846C19"/>
    <w:rsid w:val="009A7614"/>
    <w:rsid w:val="00A36331"/>
    <w:rsid w:val="00A40AF6"/>
    <w:rsid w:val="00A671C8"/>
    <w:rsid w:val="00A76DCD"/>
    <w:rsid w:val="00AB584E"/>
    <w:rsid w:val="00B02E58"/>
    <w:rsid w:val="00B3483F"/>
    <w:rsid w:val="00BA72D2"/>
    <w:rsid w:val="00C341B3"/>
    <w:rsid w:val="00C5200B"/>
    <w:rsid w:val="00C729B1"/>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1"/>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
    <w:name w:val="Table Normal"/>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1"/>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1"/>
    <w:rsid w:val="00070E1A"/>
    <w:rPr>
      <w:rFonts w:ascii="Times New Roman" w:eastAsia="Times New Roman" w:hAnsi="Times New Roman" w:cs="Times New Roman"/>
      <w:sz w:val="24"/>
      <w:szCs w:val="24"/>
      <w:lang w:val="uk-UA"/>
    </w:rPr>
  </w:style>
  <w:style w:type="paragraph" w:styleId="af2">
    <w:name w:val="Title"/>
    <w:aliases w:val="текст"/>
    <w:basedOn w:val="a0"/>
    <w:link w:val="af3"/>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1"/>
    <w:rsid w:val="001B5385"/>
    <w:rPr>
      <w:rFonts w:ascii="Calibri" w:eastAsia="Calibri" w:hAnsi="Calibri" w:cs="Calibri"/>
      <w:b/>
      <w:sz w:val="36"/>
      <w:szCs w:val="36"/>
      <w:lang w:val="uk-UA" w:eastAsia="uk-UA"/>
    </w:rPr>
  </w:style>
  <w:style w:type="character" w:customStyle="1" w:styleId="30">
    <w:name w:val="Заголовок 3 Знак"/>
    <w:basedOn w:val="a1"/>
    <w:link w:val="3"/>
    <w:rsid w:val="001B5385"/>
    <w:rPr>
      <w:rFonts w:ascii="Calibri" w:eastAsia="Calibri" w:hAnsi="Calibri" w:cs="Calibri"/>
      <w:b/>
      <w:sz w:val="28"/>
      <w:szCs w:val="28"/>
      <w:lang w:val="uk-UA" w:eastAsia="uk-UA"/>
    </w:rPr>
  </w:style>
  <w:style w:type="character" w:customStyle="1" w:styleId="40">
    <w:name w:val="Заголовок 4 Знак"/>
    <w:basedOn w:val="a1"/>
    <w:link w:val="4"/>
    <w:rsid w:val="001B5385"/>
    <w:rPr>
      <w:rFonts w:ascii="Calibri" w:eastAsia="Calibri" w:hAnsi="Calibri" w:cs="Calibri"/>
      <w:b/>
      <w:sz w:val="24"/>
      <w:szCs w:val="24"/>
      <w:lang w:val="uk-UA" w:eastAsia="uk-UA"/>
    </w:rPr>
  </w:style>
  <w:style w:type="character" w:customStyle="1" w:styleId="50">
    <w:name w:val="Заголовок 5 Знак"/>
    <w:basedOn w:val="a1"/>
    <w:link w:val="5"/>
    <w:rsid w:val="001B5385"/>
    <w:rPr>
      <w:rFonts w:ascii="Calibri" w:eastAsia="Calibri" w:hAnsi="Calibri" w:cs="Calibri"/>
      <w:b/>
      <w:lang w:val="uk-UA" w:eastAsia="uk-UA"/>
    </w:rPr>
  </w:style>
  <w:style w:type="character" w:customStyle="1" w:styleId="60">
    <w:name w:val="Заголовок 6 Знак"/>
    <w:basedOn w:val="a1"/>
    <w:link w:val="6"/>
    <w:uiPriority w:val="9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8"/>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19"/>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19"/>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rsid w:val="001B5385"/>
    <w:rPr>
      <w:rFonts w:ascii="Times New Roman" w:eastAsia="Calibri" w:hAnsi="Times New Roman" w:cs="Times New Roman"/>
      <w:sz w:val="20"/>
      <w:szCs w:val="20"/>
      <w:lang w:eastAsia="ru-RU"/>
    </w:rPr>
  </w:style>
  <w:style w:type="paragraph" w:styleId="aff">
    <w:name w:val="annotation subject"/>
    <w:basedOn w:val="afd"/>
    <w:next w:val="afd"/>
    <w:link w:val="aff0"/>
    <w:rsid w:val="001B5385"/>
    <w:rPr>
      <w:b/>
      <w:bCs/>
      <w:lang w:val="uk-UA" w:eastAsia="uk-UA"/>
    </w:rPr>
  </w:style>
  <w:style w:type="character" w:customStyle="1" w:styleId="aff0">
    <w:name w:val="Тема примечания Знак"/>
    <w:basedOn w:val="afe"/>
    <w:link w:val="aff"/>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zakon.rada.gov.ua/rada/show/v048575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8066</Words>
  <Characters>4598</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user</cp:lastModifiedBy>
  <cp:revision>17</cp:revision>
  <dcterms:created xsi:type="dcterms:W3CDTF">2022-09-26T19:37:00Z</dcterms:created>
  <dcterms:modified xsi:type="dcterms:W3CDTF">2024-05-24T13:30:00Z</dcterms:modified>
</cp:coreProperties>
</file>