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0B701DF4" w14:textId="3B424068" w:rsidR="000E494B" w:rsidRDefault="00D66460"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333333"/>
                <w:sz w:val="20"/>
                <w:szCs w:val="20"/>
                <w:shd w:val="clear" w:color="auto" w:fill="FFFFFF"/>
              </w:rPr>
            </w:pPr>
            <w:r w:rsidRPr="00D66460">
              <w:rPr>
                <w:rFonts w:ascii="Arial" w:hAnsi="Arial" w:cs="Arial"/>
                <w:color w:val="333333"/>
                <w:sz w:val="20"/>
                <w:szCs w:val="20"/>
                <w:shd w:val="clear" w:color="auto" w:fill="FFFFFF"/>
              </w:rPr>
              <w:t>UA-2024-05-24-011310-a</w:t>
            </w:r>
            <w:bookmarkStart w:id="0" w:name="_Hlk166060190"/>
            <w:bookmarkStart w:id="1" w:name="_Hlk505604349"/>
          </w:p>
          <w:p w14:paraId="417CFE5E" w14:textId="0328F043" w:rsidR="00BA72D2" w:rsidRPr="00BE5333" w:rsidRDefault="00D66460"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uk-UA"/>
              </w:rPr>
            </w:pPr>
            <w:r w:rsidRPr="00D66460">
              <w:rPr>
                <w:rFonts w:ascii="Times New Roman" w:eastAsia="Times New Roman" w:hAnsi="Times New Roman" w:cs="Times New Roman"/>
                <w:b/>
                <w:bCs/>
                <w:color w:val="333333"/>
                <w:sz w:val="28"/>
                <w:szCs w:val="28"/>
                <w:shd w:val="clear" w:color="auto" w:fill="FFFFFF"/>
                <w:lang w:val="uk-UA" w:eastAsia="uk-UA"/>
              </w:rPr>
              <w:t>Миючі засоби (господарчі товари)</w:t>
            </w:r>
          </w:p>
          <w:bookmarkEnd w:id="0"/>
          <w:p w14:paraId="733722E1" w14:textId="77777777" w:rsidR="00BA72D2" w:rsidRPr="00BA72D2" w:rsidRDefault="00BA72D2" w:rsidP="00BA72D2">
            <w:pPr>
              <w:spacing w:after="0" w:line="240" w:lineRule="auto"/>
              <w:jc w:val="center"/>
              <w:rPr>
                <w:rFonts w:ascii="Times New Roman" w:eastAsia="Arial" w:hAnsi="Times New Roman" w:cs="Times New Roman"/>
                <w:b/>
                <w:sz w:val="28"/>
                <w:szCs w:val="28"/>
                <w:lang w:val="uk-UA" w:eastAsia="ru-RU"/>
              </w:rPr>
            </w:pPr>
          </w:p>
          <w:p w14:paraId="2541FD90" w14:textId="7E5926FC" w:rsidR="00BA72D2" w:rsidRPr="00BA72D2" w:rsidRDefault="00BA72D2" w:rsidP="00BA72D2">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(за кодом ДК 021:2015</w:t>
            </w:r>
            <w:bookmarkEnd w:id="1"/>
            <w:r w:rsidRPr="00BA72D2">
              <w:rPr>
                <w:rFonts w:ascii="Times New Roman" w:eastAsia="Arial" w:hAnsi="Times New Roman" w:cs="Times New Roman"/>
                <w:bCs/>
                <w:sz w:val="24"/>
                <w:szCs w:val="24"/>
                <w:lang w:val="uk-UA" w:eastAsia="ru-RU"/>
              </w:rPr>
              <w:t xml:space="preserve"> – </w:t>
            </w:r>
            <w:r w:rsidR="00D66460" w:rsidRPr="00D66460">
              <w:rPr>
                <w:rFonts w:ascii="Times New Roman" w:eastAsia="Arial" w:hAnsi="Times New Roman" w:cs="Times New Roman"/>
                <w:bCs/>
                <w:color w:val="000000"/>
                <w:sz w:val="24"/>
                <w:szCs w:val="24"/>
                <w:bdr w:val="none" w:sz="0" w:space="0" w:color="auto" w:frame="1"/>
                <w:shd w:val="clear" w:color="auto" w:fill="FDFEFD"/>
                <w:lang w:eastAsia="ru-RU"/>
              </w:rPr>
              <w:t>39830000-9 Продукція для чищення</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5859D4E2"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D66460" w:rsidRPr="00D66460">
              <w:rPr>
                <w:rFonts w:ascii="Times New Roman" w:eastAsia="Times New Roman" w:hAnsi="Times New Roman" w:cs="Times New Roman"/>
                <w:sz w:val="24"/>
                <w:szCs w:val="24"/>
                <w:lang w:val="uk-UA" w:eastAsia="uk-UA"/>
              </w:rPr>
              <w:t>750 000 грн з ПДВ</w:t>
            </w:r>
          </w:p>
        </w:tc>
      </w:tr>
    </w:tbl>
    <w:p w14:paraId="42834C6B" w14:textId="37C86DF6" w:rsidR="00791997" w:rsidRPr="00456E48" w:rsidRDefault="000E494B"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24</w:t>
      </w:r>
      <w:r w:rsidR="00456E48" w:rsidRPr="00456E48">
        <w:rPr>
          <w:rFonts w:ascii="Times New Roman" w:eastAsia="Times New Roman" w:hAnsi="Times New Roman" w:cs="Times New Roman"/>
          <w:b/>
          <w:sz w:val="20"/>
          <w:szCs w:val="20"/>
          <w:lang w:val="uk-UA" w:eastAsia="ru-RU"/>
        </w:rPr>
        <w:t>.0</w:t>
      </w:r>
      <w:r w:rsidR="00BA72D2">
        <w:rPr>
          <w:rFonts w:ascii="Times New Roman" w:eastAsia="Times New Roman" w:hAnsi="Times New Roman" w:cs="Times New Roman"/>
          <w:b/>
          <w:sz w:val="20"/>
          <w:szCs w:val="20"/>
          <w:lang w:val="uk-UA" w:eastAsia="ru-RU"/>
        </w:rPr>
        <w:t>5</w:t>
      </w:r>
      <w:r w:rsidR="00456E48" w:rsidRPr="00456E48">
        <w:rPr>
          <w:rFonts w:ascii="Times New Roman" w:eastAsia="Times New Roman" w:hAnsi="Times New Roman" w:cs="Times New Roman"/>
          <w:b/>
          <w:sz w:val="20"/>
          <w:szCs w:val="20"/>
          <w:lang w:val="uk-UA" w:eastAsia="ru-RU"/>
        </w:rPr>
        <w:t>.2024</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1C5BE729" w14:textId="77777777" w:rsidR="00700510" w:rsidRPr="001B5385" w:rsidRDefault="00700510" w:rsidP="00700510">
      <w:pPr>
        <w:spacing w:after="0" w:line="240" w:lineRule="auto"/>
        <w:jc w:val="center"/>
        <w:rPr>
          <w:rFonts w:ascii="Times New Roman" w:eastAsia="Times New Roman" w:hAnsi="Times New Roman" w:cs="Times New Roman"/>
          <w:b/>
          <w:i/>
          <w:sz w:val="24"/>
          <w:szCs w:val="24"/>
          <w:lang w:val="uk-UA"/>
        </w:rPr>
      </w:pPr>
      <w:r w:rsidRPr="001B5385">
        <w:rPr>
          <w:rFonts w:ascii="Times New Roman" w:eastAsia="Times New Roman" w:hAnsi="Times New Roman" w:cs="Times New Roman"/>
          <w:b/>
          <w:i/>
          <w:sz w:val="24"/>
          <w:szCs w:val="24"/>
          <w:highlight w:val="white"/>
          <w:lang w:val="uk-UA"/>
        </w:rPr>
        <w:t>ТЕХНІЧНА СПЕЦИФІКАЦІЯ</w:t>
      </w:r>
    </w:p>
    <w:p w14:paraId="575672E0" w14:textId="77777777" w:rsidR="00D66460" w:rsidRPr="00D66460" w:rsidRDefault="00D66460" w:rsidP="00D66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val="uk-UA"/>
        </w:rPr>
      </w:pPr>
      <w:r w:rsidRPr="00D66460">
        <w:rPr>
          <w:rFonts w:ascii="Times New Roman" w:eastAsia="Times New Roman" w:hAnsi="Times New Roman" w:cs="Times New Roman"/>
          <w:b/>
          <w:bCs/>
          <w:i/>
          <w:sz w:val="24"/>
          <w:szCs w:val="24"/>
          <w:lang w:val="uk-UA"/>
        </w:rPr>
        <w:t>Миючі засоби (господарчі товари)</w:t>
      </w:r>
    </w:p>
    <w:p w14:paraId="0CBFCAA4" w14:textId="3DC8B1B6" w:rsidR="00700510" w:rsidRDefault="00700510" w:rsidP="00BE5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14:paraId="62E366E3" w14:textId="48EF0016" w:rsidR="00BA72D2" w:rsidRDefault="00BA72D2"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p>
    <w:p w14:paraId="09A1448C" w14:textId="77777777" w:rsidR="00D66460" w:rsidRPr="00D66460" w:rsidRDefault="00D66460" w:rsidP="00D66460">
      <w:pPr>
        <w:widowControl w:val="0"/>
        <w:spacing w:after="240" w:line="240" w:lineRule="auto"/>
        <w:jc w:val="center"/>
        <w:rPr>
          <w:rFonts w:ascii="Times New Roman" w:eastAsia="Times New Roman" w:hAnsi="Times New Roman" w:cs="Times New Roman"/>
          <w:sz w:val="24"/>
          <w:szCs w:val="24"/>
          <w:lang w:val="uk-UA" w:eastAsia="uk-UA" w:bidi="uk-UA"/>
        </w:rPr>
      </w:pPr>
      <w:r w:rsidRPr="00D66460">
        <w:rPr>
          <w:rFonts w:ascii="Times New Roman" w:eastAsia="Times New Roman" w:hAnsi="Times New Roman" w:cs="Times New Roman"/>
          <w:b/>
          <w:bCs/>
          <w:color w:val="000000"/>
          <w:sz w:val="24"/>
          <w:szCs w:val="24"/>
          <w:lang w:val="uk-UA" w:eastAsia="uk-UA" w:bidi="uk-UA"/>
        </w:rPr>
        <w:t>Інформація про необхідні технічні, якісні та кількісні характеристики предмета закупівлі</w:t>
      </w:r>
      <w:r w:rsidRPr="00D66460">
        <w:rPr>
          <w:rFonts w:ascii="Times New Roman" w:eastAsia="Times New Roman" w:hAnsi="Times New Roman" w:cs="Times New Roman"/>
          <w:b/>
          <w:bCs/>
          <w:color w:val="000000"/>
          <w:sz w:val="24"/>
          <w:szCs w:val="24"/>
          <w:lang w:val="uk-UA" w:eastAsia="uk-UA" w:bidi="uk-UA"/>
        </w:rPr>
        <w:br/>
        <w:t>та технічна специфікація до предмета закупівлі</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2131"/>
        <w:gridCol w:w="1142"/>
        <w:gridCol w:w="1128"/>
        <w:gridCol w:w="4810"/>
      </w:tblGrid>
      <w:tr w:rsidR="00D66460" w:rsidRPr="00D66460" w14:paraId="3727FD95" w14:textId="77777777" w:rsidTr="007E3B0A">
        <w:tblPrEx>
          <w:tblCellMar>
            <w:top w:w="0" w:type="dxa"/>
            <w:bottom w:w="0" w:type="dxa"/>
          </w:tblCellMar>
        </w:tblPrEx>
        <w:trPr>
          <w:trHeight w:hRule="exact" w:val="859"/>
          <w:jc w:val="center"/>
        </w:trPr>
        <w:tc>
          <w:tcPr>
            <w:tcW w:w="816" w:type="dxa"/>
            <w:tcBorders>
              <w:top w:val="single" w:sz="4" w:space="0" w:color="auto"/>
              <w:left w:val="single" w:sz="4" w:space="0" w:color="auto"/>
            </w:tcBorders>
            <w:shd w:val="clear" w:color="auto" w:fill="FFFFFF"/>
            <w:vAlign w:val="center"/>
          </w:tcPr>
          <w:p w14:paraId="0ACF6B2E" w14:textId="77777777" w:rsidR="00D66460" w:rsidRPr="00D66460" w:rsidRDefault="00D66460" w:rsidP="00D66460">
            <w:pPr>
              <w:widowControl w:val="0"/>
              <w:spacing w:after="0" w:line="240" w:lineRule="auto"/>
              <w:jc w:val="center"/>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val="uk-UA" w:eastAsia="uk-UA" w:bidi="uk-UA"/>
              </w:rPr>
              <w:t>№ п/п</w:t>
            </w:r>
          </w:p>
        </w:tc>
        <w:tc>
          <w:tcPr>
            <w:tcW w:w="2131" w:type="dxa"/>
            <w:tcBorders>
              <w:top w:val="single" w:sz="4" w:space="0" w:color="auto"/>
              <w:left w:val="single" w:sz="4" w:space="0" w:color="auto"/>
            </w:tcBorders>
            <w:shd w:val="clear" w:color="auto" w:fill="FFFFFF"/>
            <w:vAlign w:val="center"/>
          </w:tcPr>
          <w:p w14:paraId="524F7FA7" w14:textId="77777777" w:rsidR="00D66460" w:rsidRPr="00D66460" w:rsidRDefault="00D66460" w:rsidP="00D66460">
            <w:pPr>
              <w:widowControl w:val="0"/>
              <w:spacing w:after="0" w:line="240" w:lineRule="auto"/>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val="uk-UA" w:eastAsia="uk-UA" w:bidi="uk-UA"/>
              </w:rPr>
              <w:t>Найменування товару</w:t>
            </w:r>
          </w:p>
        </w:tc>
        <w:tc>
          <w:tcPr>
            <w:tcW w:w="1142" w:type="dxa"/>
            <w:tcBorders>
              <w:top w:val="single" w:sz="4" w:space="0" w:color="auto"/>
              <w:left w:val="single" w:sz="4" w:space="0" w:color="auto"/>
            </w:tcBorders>
            <w:shd w:val="clear" w:color="auto" w:fill="FFFFFF"/>
            <w:vAlign w:val="center"/>
          </w:tcPr>
          <w:p w14:paraId="4EE10F7F" w14:textId="77777777" w:rsidR="00D66460" w:rsidRPr="00D66460" w:rsidRDefault="00D66460" w:rsidP="00D66460">
            <w:pPr>
              <w:widowControl w:val="0"/>
              <w:spacing w:after="0" w:line="240" w:lineRule="auto"/>
              <w:jc w:val="center"/>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val="uk-UA" w:eastAsia="uk-UA" w:bidi="uk-UA"/>
              </w:rPr>
              <w:t>Одиниці виміру</w:t>
            </w:r>
          </w:p>
        </w:tc>
        <w:tc>
          <w:tcPr>
            <w:tcW w:w="1128" w:type="dxa"/>
            <w:tcBorders>
              <w:top w:val="single" w:sz="4" w:space="0" w:color="auto"/>
              <w:left w:val="single" w:sz="4" w:space="0" w:color="auto"/>
            </w:tcBorders>
            <w:shd w:val="clear" w:color="auto" w:fill="FFFFFF"/>
            <w:vAlign w:val="center"/>
          </w:tcPr>
          <w:p w14:paraId="2B1C4F35" w14:textId="77777777" w:rsidR="00D66460" w:rsidRPr="00D66460" w:rsidRDefault="00D66460" w:rsidP="00D66460">
            <w:pPr>
              <w:widowControl w:val="0"/>
              <w:spacing w:after="0" w:line="240" w:lineRule="auto"/>
              <w:jc w:val="center"/>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val="uk-UA" w:eastAsia="uk-UA" w:bidi="uk-UA"/>
              </w:rPr>
              <w:t>Кількість</w:t>
            </w:r>
          </w:p>
        </w:tc>
        <w:tc>
          <w:tcPr>
            <w:tcW w:w="4810" w:type="dxa"/>
            <w:tcBorders>
              <w:top w:val="single" w:sz="4" w:space="0" w:color="auto"/>
              <w:left w:val="single" w:sz="4" w:space="0" w:color="auto"/>
              <w:right w:val="single" w:sz="4" w:space="0" w:color="auto"/>
            </w:tcBorders>
            <w:shd w:val="clear" w:color="auto" w:fill="FFFFFF"/>
            <w:vAlign w:val="center"/>
          </w:tcPr>
          <w:p w14:paraId="78177672" w14:textId="77777777" w:rsidR="00D66460" w:rsidRPr="00D66460" w:rsidRDefault="00D66460" w:rsidP="00D66460">
            <w:pPr>
              <w:widowControl w:val="0"/>
              <w:spacing w:after="0" w:line="240" w:lineRule="auto"/>
              <w:jc w:val="center"/>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val="uk-UA" w:eastAsia="uk-UA" w:bidi="uk-UA"/>
              </w:rPr>
              <w:t>Технічні та якісні характеристики</w:t>
            </w:r>
          </w:p>
        </w:tc>
      </w:tr>
      <w:tr w:rsidR="00D66460" w:rsidRPr="00D66460" w14:paraId="4C08D859" w14:textId="77777777" w:rsidTr="007E3B0A">
        <w:tblPrEx>
          <w:tblCellMar>
            <w:top w:w="0" w:type="dxa"/>
            <w:bottom w:w="0" w:type="dxa"/>
          </w:tblCellMar>
        </w:tblPrEx>
        <w:trPr>
          <w:trHeight w:hRule="exact" w:val="1526"/>
          <w:jc w:val="center"/>
        </w:trPr>
        <w:tc>
          <w:tcPr>
            <w:tcW w:w="816" w:type="dxa"/>
            <w:tcBorders>
              <w:top w:val="single" w:sz="4" w:space="0" w:color="auto"/>
              <w:left w:val="single" w:sz="4" w:space="0" w:color="auto"/>
            </w:tcBorders>
            <w:shd w:val="clear" w:color="auto" w:fill="FFFFFF"/>
            <w:vAlign w:val="center"/>
          </w:tcPr>
          <w:p w14:paraId="143814DF" w14:textId="77777777" w:rsidR="00D66460" w:rsidRPr="00D66460" w:rsidRDefault="00D66460" w:rsidP="00D66460">
            <w:pPr>
              <w:widowControl w:val="0"/>
              <w:spacing w:after="0" w:line="240" w:lineRule="auto"/>
              <w:ind w:firstLine="460"/>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val="uk-UA" w:eastAsia="uk-UA" w:bidi="uk-UA"/>
              </w:rPr>
              <w:t>1.</w:t>
            </w:r>
          </w:p>
        </w:tc>
        <w:tc>
          <w:tcPr>
            <w:tcW w:w="2131" w:type="dxa"/>
            <w:tcBorders>
              <w:top w:val="single" w:sz="4" w:space="0" w:color="auto"/>
              <w:left w:val="single" w:sz="4" w:space="0" w:color="auto"/>
            </w:tcBorders>
            <w:shd w:val="clear" w:color="auto" w:fill="FFFFFF"/>
            <w:vAlign w:val="center"/>
          </w:tcPr>
          <w:p w14:paraId="46857D63"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Засіб для відбілювання та виведення плям 1л</w:t>
            </w:r>
          </w:p>
        </w:tc>
        <w:tc>
          <w:tcPr>
            <w:tcW w:w="1142" w:type="dxa"/>
            <w:tcBorders>
              <w:top w:val="single" w:sz="4" w:space="0" w:color="auto"/>
              <w:left w:val="single" w:sz="4" w:space="0" w:color="auto"/>
            </w:tcBorders>
            <w:shd w:val="clear" w:color="auto" w:fill="FFFFFF"/>
            <w:vAlign w:val="center"/>
          </w:tcPr>
          <w:p w14:paraId="0A2818A8"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Шт.</w:t>
            </w:r>
          </w:p>
        </w:tc>
        <w:tc>
          <w:tcPr>
            <w:tcW w:w="1128" w:type="dxa"/>
            <w:tcBorders>
              <w:top w:val="single" w:sz="4" w:space="0" w:color="auto"/>
              <w:left w:val="single" w:sz="4" w:space="0" w:color="auto"/>
            </w:tcBorders>
            <w:shd w:val="clear" w:color="auto" w:fill="FFFFFF"/>
            <w:vAlign w:val="center"/>
          </w:tcPr>
          <w:p w14:paraId="3F46A8C4"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717</w:t>
            </w:r>
          </w:p>
        </w:tc>
        <w:tc>
          <w:tcPr>
            <w:tcW w:w="4810" w:type="dxa"/>
            <w:tcBorders>
              <w:top w:val="single" w:sz="4" w:space="0" w:color="auto"/>
              <w:left w:val="single" w:sz="4" w:space="0" w:color="auto"/>
              <w:right w:val="single" w:sz="4" w:space="0" w:color="auto"/>
            </w:tcBorders>
            <w:shd w:val="clear" w:color="auto" w:fill="FFFFFF"/>
            <w:vAlign w:val="bottom"/>
          </w:tcPr>
          <w:p w14:paraId="14C548D6" w14:textId="77777777" w:rsidR="00D66460" w:rsidRPr="00D66460" w:rsidRDefault="00D66460" w:rsidP="00D66460">
            <w:pPr>
              <w:widowControl w:val="0"/>
              <w:spacing w:after="0" w:line="240" w:lineRule="auto"/>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Тип засобу - рідина.</w:t>
            </w:r>
          </w:p>
          <w:p w14:paraId="6F880737" w14:textId="77777777" w:rsidR="00D66460" w:rsidRPr="00D66460" w:rsidRDefault="00D66460" w:rsidP="00D66460">
            <w:pPr>
              <w:widowControl w:val="0"/>
              <w:tabs>
                <w:tab w:val="left" w:pos="970"/>
                <w:tab w:val="left" w:pos="1512"/>
                <w:tab w:val="left" w:pos="2338"/>
                <w:tab w:val="left" w:pos="3994"/>
              </w:tabs>
              <w:spacing w:after="0" w:line="240" w:lineRule="auto"/>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Склад</w:t>
            </w:r>
            <w:r w:rsidRPr="00D66460">
              <w:rPr>
                <w:rFonts w:ascii="Times New Roman" w:eastAsia="Times New Roman" w:hAnsi="Times New Roman" w:cs="Times New Roman"/>
                <w:color w:val="000000"/>
                <w:lang w:val="uk-UA" w:eastAsia="uk-UA" w:bidi="uk-UA"/>
              </w:rPr>
              <w:tab/>
              <w:t>-</w:t>
            </w:r>
            <w:r w:rsidRPr="00D66460">
              <w:rPr>
                <w:rFonts w:ascii="Times New Roman" w:eastAsia="Times New Roman" w:hAnsi="Times New Roman" w:cs="Times New Roman"/>
                <w:color w:val="000000"/>
                <w:lang w:val="uk-UA" w:eastAsia="uk-UA" w:bidi="uk-UA"/>
              </w:rPr>
              <w:tab/>
              <w:t>вода</w:t>
            </w:r>
            <w:r w:rsidRPr="00D66460">
              <w:rPr>
                <w:rFonts w:ascii="Times New Roman" w:eastAsia="Times New Roman" w:hAnsi="Times New Roman" w:cs="Times New Roman"/>
                <w:color w:val="000000"/>
                <w:lang w:val="uk-UA" w:eastAsia="uk-UA" w:bidi="uk-UA"/>
              </w:rPr>
              <w:tab/>
              <w:t>деіонізована,</w:t>
            </w:r>
            <w:r w:rsidRPr="00D66460">
              <w:rPr>
                <w:rFonts w:ascii="Times New Roman" w:eastAsia="Times New Roman" w:hAnsi="Times New Roman" w:cs="Times New Roman"/>
                <w:color w:val="000000"/>
                <w:lang w:val="uk-UA" w:eastAsia="uk-UA" w:bidi="uk-UA"/>
              </w:rPr>
              <w:tab/>
              <w:t>миючі</w:t>
            </w:r>
          </w:p>
          <w:p w14:paraId="5089C224" w14:textId="77777777" w:rsidR="00D66460" w:rsidRPr="00D66460" w:rsidRDefault="00D66460" w:rsidP="00D66460">
            <w:pPr>
              <w:widowControl w:val="0"/>
              <w:tabs>
                <w:tab w:val="left" w:pos="3398"/>
              </w:tabs>
              <w:spacing w:after="0" w:line="240" w:lineRule="auto"/>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ароматизатори, антикорозійні</w:t>
            </w:r>
            <w:r w:rsidRPr="00D66460">
              <w:rPr>
                <w:rFonts w:ascii="Times New Roman" w:eastAsia="Times New Roman" w:hAnsi="Times New Roman" w:cs="Times New Roman"/>
                <w:color w:val="000000"/>
                <w:lang w:val="uk-UA" w:eastAsia="uk-UA" w:bidi="uk-UA"/>
              </w:rPr>
              <w:tab/>
              <w:t>компоненти,</w:t>
            </w:r>
          </w:p>
          <w:p w14:paraId="4FE9ADFA" w14:textId="77777777" w:rsidR="00D66460" w:rsidRPr="00D66460" w:rsidRDefault="00D66460" w:rsidP="00D66460">
            <w:pPr>
              <w:widowControl w:val="0"/>
              <w:spacing w:after="0" w:line="240" w:lineRule="auto"/>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хлорактивний реагент, стабілізатор вмісту активного хлору, гіпохлорит натрію.</w:t>
            </w:r>
          </w:p>
          <w:p w14:paraId="52C433EC"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Об'єм ЮОО</w:t>
            </w:r>
            <w:r w:rsidRPr="00D66460">
              <w:rPr>
                <w:rFonts w:ascii="Times New Roman" w:eastAsia="Times New Roman" w:hAnsi="Times New Roman" w:cs="Times New Roman"/>
                <w:color w:val="4E4C57"/>
                <w:lang w:val="uk-UA" w:eastAsia="uk-UA" w:bidi="uk-UA"/>
              </w:rPr>
              <w:t>м</w:t>
            </w:r>
            <w:r w:rsidRPr="00D66460">
              <w:rPr>
                <w:rFonts w:ascii="Times New Roman" w:eastAsia="Times New Roman" w:hAnsi="Times New Roman" w:cs="Times New Roman"/>
                <w:color w:val="000000"/>
                <w:lang w:val="uk-UA" w:eastAsia="uk-UA" w:bidi="uk-UA"/>
              </w:rPr>
              <w:t>л</w:t>
            </w:r>
          </w:p>
        </w:tc>
      </w:tr>
      <w:tr w:rsidR="00D66460" w:rsidRPr="00D66460" w14:paraId="08766E13" w14:textId="77777777" w:rsidTr="007E3B0A">
        <w:tblPrEx>
          <w:tblCellMar>
            <w:top w:w="0" w:type="dxa"/>
            <w:bottom w:w="0" w:type="dxa"/>
          </w:tblCellMar>
        </w:tblPrEx>
        <w:trPr>
          <w:trHeight w:hRule="exact" w:val="1282"/>
          <w:jc w:val="center"/>
        </w:trPr>
        <w:tc>
          <w:tcPr>
            <w:tcW w:w="816" w:type="dxa"/>
            <w:tcBorders>
              <w:top w:val="single" w:sz="4" w:space="0" w:color="auto"/>
              <w:left w:val="single" w:sz="4" w:space="0" w:color="auto"/>
            </w:tcBorders>
            <w:shd w:val="clear" w:color="auto" w:fill="FFFFFF"/>
            <w:vAlign w:val="center"/>
          </w:tcPr>
          <w:p w14:paraId="0A60B297" w14:textId="77777777" w:rsidR="00D66460" w:rsidRPr="00D66460" w:rsidRDefault="00D66460" w:rsidP="00D66460">
            <w:pPr>
              <w:widowControl w:val="0"/>
              <w:spacing w:after="0" w:line="240" w:lineRule="auto"/>
              <w:ind w:firstLine="460"/>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val="uk-UA" w:eastAsia="uk-UA" w:bidi="uk-UA"/>
              </w:rPr>
              <w:t>2.</w:t>
            </w:r>
          </w:p>
        </w:tc>
        <w:tc>
          <w:tcPr>
            <w:tcW w:w="2131" w:type="dxa"/>
            <w:tcBorders>
              <w:top w:val="single" w:sz="4" w:space="0" w:color="auto"/>
              <w:left w:val="single" w:sz="4" w:space="0" w:color="auto"/>
            </w:tcBorders>
            <w:shd w:val="clear" w:color="auto" w:fill="FFFFFF"/>
            <w:vAlign w:val="center"/>
          </w:tcPr>
          <w:p w14:paraId="3AAFFFAE"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Засіб по догляду за унітазами 900мл</w:t>
            </w:r>
          </w:p>
        </w:tc>
        <w:tc>
          <w:tcPr>
            <w:tcW w:w="1142" w:type="dxa"/>
            <w:tcBorders>
              <w:top w:val="single" w:sz="4" w:space="0" w:color="auto"/>
              <w:left w:val="single" w:sz="4" w:space="0" w:color="auto"/>
            </w:tcBorders>
            <w:shd w:val="clear" w:color="auto" w:fill="FFFFFF"/>
            <w:vAlign w:val="center"/>
          </w:tcPr>
          <w:p w14:paraId="0CF0923A"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Шт.</w:t>
            </w:r>
          </w:p>
        </w:tc>
        <w:tc>
          <w:tcPr>
            <w:tcW w:w="1128" w:type="dxa"/>
            <w:tcBorders>
              <w:top w:val="single" w:sz="4" w:space="0" w:color="auto"/>
              <w:left w:val="single" w:sz="4" w:space="0" w:color="auto"/>
            </w:tcBorders>
            <w:shd w:val="clear" w:color="auto" w:fill="FFFFFF"/>
            <w:vAlign w:val="center"/>
          </w:tcPr>
          <w:p w14:paraId="042670A6"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197</w:t>
            </w:r>
          </w:p>
        </w:tc>
        <w:tc>
          <w:tcPr>
            <w:tcW w:w="4810" w:type="dxa"/>
            <w:tcBorders>
              <w:top w:val="single" w:sz="4" w:space="0" w:color="auto"/>
              <w:left w:val="single" w:sz="4" w:space="0" w:color="auto"/>
              <w:right w:val="single" w:sz="4" w:space="0" w:color="auto"/>
            </w:tcBorders>
            <w:shd w:val="clear" w:color="auto" w:fill="FFFFFF"/>
            <w:vAlign w:val="bottom"/>
          </w:tcPr>
          <w:p w14:paraId="51BC3EE9"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Тип засобу - гель.</w:t>
            </w:r>
          </w:p>
          <w:p w14:paraId="3DC649BC" w14:textId="77777777" w:rsidR="00D66460" w:rsidRPr="00D66460" w:rsidRDefault="00D66460" w:rsidP="00D66460">
            <w:pPr>
              <w:widowControl w:val="0"/>
              <w:tabs>
                <w:tab w:val="left" w:pos="1733"/>
                <w:tab w:val="left" w:pos="3662"/>
              </w:tabs>
              <w:spacing w:after="0" w:line="240" w:lineRule="auto"/>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Склад - вода, &gt; 5% але &lt;15%: кислота соляна, &lt;5%:</w:t>
            </w:r>
            <w:r w:rsidRPr="00D66460">
              <w:rPr>
                <w:rFonts w:ascii="Times New Roman" w:eastAsia="Times New Roman" w:hAnsi="Times New Roman" w:cs="Times New Roman"/>
                <w:color w:val="000000"/>
                <w:lang w:val="uk-UA" w:eastAsia="uk-UA" w:bidi="uk-UA"/>
              </w:rPr>
              <w:tab/>
              <w:t>к-ПАР,</w:t>
            </w:r>
            <w:r w:rsidRPr="00D66460">
              <w:rPr>
                <w:rFonts w:ascii="Times New Roman" w:eastAsia="Times New Roman" w:hAnsi="Times New Roman" w:cs="Times New Roman"/>
                <w:color w:val="000000"/>
                <w:lang w:val="uk-UA" w:eastAsia="uk-UA" w:bidi="uk-UA"/>
              </w:rPr>
              <w:tab/>
            </w:r>
            <w:r w:rsidRPr="00D66460">
              <w:rPr>
                <w:rFonts w:ascii="Times New Roman" w:eastAsia="Times New Roman" w:hAnsi="Times New Roman" w:cs="Times New Roman"/>
                <w:color w:val="000000"/>
                <w:lang w:eastAsia="ru-RU" w:bidi="ru-RU"/>
              </w:rPr>
              <w:t>запашник</w:t>
            </w:r>
          </w:p>
          <w:p w14:paraId="7B078A02"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(бутилфенілметилпропіональ), барвник.</w:t>
            </w:r>
          </w:p>
          <w:p w14:paraId="6B467153"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Об'єм 900мл</w:t>
            </w:r>
          </w:p>
        </w:tc>
      </w:tr>
      <w:tr w:rsidR="00D66460" w:rsidRPr="00D66460" w14:paraId="076E7EB7" w14:textId="77777777" w:rsidTr="007E3B0A">
        <w:tblPrEx>
          <w:tblCellMar>
            <w:top w:w="0" w:type="dxa"/>
            <w:bottom w:w="0" w:type="dxa"/>
          </w:tblCellMar>
        </w:tblPrEx>
        <w:trPr>
          <w:trHeight w:hRule="exact" w:val="768"/>
          <w:jc w:val="center"/>
        </w:trPr>
        <w:tc>
          <w:tcPr>
            <w:tcW w:w="816" w:type="dxa"/>
            <w:tcBorders>
              <w:top w:val="single" w:sz="4" w:space="0" w:color="auto"/>
              <w:left w:val="single" w:sz="4" w:space="0" w:color="auto"/>
            </w:tcBorders>
            <w:shd w:val="clear" w:color="auto" w:fill="FFFFFF"/>
          </w:tcPr>
          <w:p w14:paraId="42697830" w14:textId="77777777" w:rsidR="00D66460" w:rsidRPr="00D66460" w:rsidRDefault="00D66460" w:rsidP="00D66460">
            <w:pPr>
              <w:widowControl w:val="0"/>
              <w:spacing w:before="160" w:after="0" w:line="240" w:lineRule="auto"/>
              <w:ind w:firstLine="460"/>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val="uk-UA" w:eastAsia="uk-UA" w:bidi="uk-UA"/>
              </w:rPr>
              <w:t>3.</w:t>
            </w:r>
          </w:p>
        </w:tc>
        <w:tc>
          <w:tcPr>
            <w:tcW w:w="2131" w:type="dxa"/>
            <w:tcBorders>
              <w:top w:val="single" w:sz="4" w:space="0" w:color="auto"/>
              <w:left w:val="single" w:sz="4" w:space="0" w:color="auto"/>
            </w:tcBorders>
            <w:shd w:val="clear" w:color="auto" w:fill="FFFFFF"/>
            <w:vAlign w:val="center"/>
          </w:tcPr>
          <w:p w14:paraId="6334A67F"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Засіб універсальний 1л (у формі гелю)</w:t>
            </w:r>
          </w:p>
        </w:tc>
        <w:tc>
          <w:tcPr>
            <w:tcW w:w="1142" w:type="dxa"/>
            <w:tcBorders>
              <w:top w:val="single" w:sz="4" w:space="0" w:color="auto"/>
              <w:left w:val="single" w:sz="4" w:space="0" w:color="auto"/>
            </w:tcBorders>
            <w:shd w:val="clear" w:color="auto" w:fill="FFFFFF"/>
            <w:vAlign w:val="center"/>
          </w:tcPr>
          <w:p w14:paraId="75E446E7"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Шт.</w:t>
            </w:r>
          </w:p>
        </w:tc>
        <w:tc>
          <w:tcPr>
            <w:tcW w:w="1128" w:type="dxa"/>
            <w:tcBorders>
              <w:top w:val="single" w:sz="4" w:space="0" w:color="auto"/>
              <w:left w:val="single" w:sz="4" w:space="0" w:color="auto"/>
            </w:tcBorders>
            <w:shd w:val="clear" w:color="auto" w:fill="FFFFFF"/>
            <w:vAlign w:val="center"/>
          </w:tcPr>
          <w:p w14:paraId="5180F3EB" w14:textId="77777777" w:rsidR="00D66460" w:rsidRPr="00D66460" w:rsidRDefault="00D66460" w:rsidP="00D66460">
            <w:pPr>
              <w:widowControl w:val="0"/>
              <w:spacing w:after="0" w:line="240" w:lineRule="auto"/>
              <w:jc w:val="center"/>
              <w:rPr>
                <w:rFonts w:ascii="Times New Roman" w:eastAsia="Times New Roman" w:hAnsi="Times New Roman" w:cs="Times New Roman"/>
                <w:sz w:val="24"/>
                <w:szCs w:val="24"/>
                <w:lang w:val="uk-UA" w:eastAsia="uk-UA" w:bidi="uk-UA"/>
              </w:rPr>
            </w:pPr>
            <w:r w:rsidRPr="00D66460">
              <w:rPr>
                <w:rFonts w:ascii="Times New Roman" w:eastAsia="Times New Roman" w:hAnsi="Times New Roman" w:cs="Times New Roman"/>
                <w:color w:val="000000"/>
                <w:sz w:val="24"/>
                <w:szCs w:val="24"/>
                <w:lang w:val="uk-UA" w:eastAsia="uk-UA" w:bidi="uk-UA"/>
              </w:rPr>
              <w:t>618</w:t>
            </w:r>
          </w:p>
        </w:tc>
        <w:tc>
          <w:tcPr>
            <w:tcW w:w="4810" w:type="dxa"/>
            <w:tcBorders>
              <w:top w:val="single" w:sz="4" w:space="0" w:color="auto"/>
              <w:left w:val="single" w:sz="4" w:space="0" w:color="auto"/>
              <w:right w:val="single" w:sz="4" w:space="0" w:color="auto"/>
            </w:tcBorders>
            <w:shd w:val="clear" w:color="auto" w:fill="FFFFFF"/>
          </w:tcPr>
          <w:p w14:paraId="5B1A5CB4" w14:textId="77777777" w:rsidR="00D66460" w:rsidRPr="00D66460" w:rsidRDefault="00D66460" w:rsidP="00D66460">
            <w:pPr>
              <w:widowControl w:val="0"/>
              <w:tabs>
                <w:tab w:val="left" w:pos="1210"/>
              </w:tabs>
              <w:spacing w:after="0" w:line="240" w:lineRule="auto"/>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Склад -</w:t>
            </w:r>
            <w:r w:rsidRPr="00D66460">
              <w:rPr>
                <w:rFonts w:ascii="Times New Roman" w:eastAsia="Times New Roman" w:hAnsi="Times New Roman" w:cs="Times New Roman"/>
                <w:color w:val="000000"/>
                <w:lang w:val="uk-UA" w:eastAsia="uk-UA" w:bidi="uk-UA"/>
              </w:rPr>
              <w:tab/>
              <w:t>&lt;5% гіпохлорит натрію, &lt;5%</w:t>
            </w:r>
          </w:p>
          <w:p w14:paraId="1D635988"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 xml:space="preserve">неіоногенні ПАР, &lt;5% мило, &lt;5% </w:t>
            </w:r>
            <w:r w:rsidRPr="00D66460">
              <w:rPr>
                <w:rFonts w:ascii="Times New Roman" w:eastAsia="Times New Roman" w:hAnsi="Times New Roman" w:cs="Times New Roman"/>
                <w:color w:val="000000"/>
                <w:lang w:eastAsia="ru-RU" w:bidi="ru-RU"/>
              </w:rPr>
              <w:t xml:space="preserve">запашник. </w:t>
            </w:r>
            <w:r w:rsidRPr="00D66460">
              <w:rPr>
                <w:rFonts w:ascii="Times New Roman" w:eastAsia="Times New Roman" w:hAnsi="Times New Roman" w:cs="Times New Roman"/>
                <w:color w:val="000000"/>
                <w:lang w:val="uk-UA" w:eastAsia="uk-UA" w:bidi="uk-UA"/>
              </w:rPr>
              <w:t>Об'єм ЮОО</w:t>
            </w:r>
            <w:r w:rsidRPr="00D66460">
              <w:rPr>
                <w:rFonts w:ascii="Times New Roman" w:eastAsia="Times New Roman" w:hAnsi="Times New Roman" w:cs="Times New Roman"/>
                <w:color w:val="4E4C57"/>
                <w:lang w:val="uk-UA" w:eastAsia="uk-UA" w:bidi="uk-UA"/>
              </w:rPr>
              <w:t>м</w:t>
            </w:r>
            <w:r w:rsidRPr="00D66460">
              <w:rPr>
                <w:rFonts w:ascii="Times New Roman" w:eastAsia="Times New Roman" w:hAnsi="Times New Roman" w:cs="Times New Roman"/>
                <w:color w:val="000000"/>
                <w:lang w:val="uk-UA" w:eastAsia="uk-UA" w:bidi="uk-UA"/>
              </w:rPr>
              <w:t>л</w:t>
            </w:r>
          </w:p>
        </w:tc>
      </w:tr>
      <w:tr w:rsidR="00D66460" w:rsidRPr="00D66460" w14:paraId="2EB16392" w14:textId="77777777" w:rsidTr="007E3B0A">
        <w:tblPrEx>
          <w:tblCellMar>
            <w:top w:w="0" w:type="dxa"/>
            <w:bottom w:w="0" w:type="dxa"/>
          </w:tblCellMar>
        </w:tblPrEx>
        <w:trPr>
          <w:trHeight w:hRule="exact" w:val="1810"/>
          <w:jc w:val="center"/>
        </w:trPr>
        <w:tc>
          <w:tcPr>
            <w:tcW w:w="816" w:type="dxa"/>
            <w:tcBorders>
              <w:top w:val="single" w:sz="4" w:space="0" w:color="auto"/>
              <w:left w:val="single" w:sz="4" w:space="0" w:color="auto"/>
              <w:bottom w:val="single" w:sz="4" w:space="0" w:color="auto"/>
            </w:tcBorders>
            <w:shd w:val="clear" w:color="auto" w:fill="FFFFFF"/>
            <w:vAlign w:val="center"/>
          </w:tcPr>
          <w:p w14:paraId="34FFF0D2" w14:textId="77777777" w:rsidR="00D66460" w:rsidRPr="00D66460" w:rsidRDefault="00D66460" w:rsidP="00D66460">
            <w:pPr>
              <w:widowControl w:val="0"/>
              <w:spacing w:after="0" w:line="240" w:lineRule="auto"/>
              <w:ind w:firstLine="460"/>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val="uk-UA" w:eastAsia="uk-UA" w:bidi="uk-UA"/>
              </w:rPr>
              <w:t>4.</w:t>
            </w:r>
          </w:p>
        </w:tc>
        <w:tc>
          <w:tcPr>
            <w:tcW w:w="2131" w:type="dxa"/>
            <w:tcBorders>
              <w:top w:val="single" w:sz="4" w:space="0" w:color="auto"/>
              <w:left w:val="single" w:sz="4" w:space="0" w:color="auto"/>
              <w:bottom w:val="single" w:sz="4" w:space="0" w:color="auto"/>
            </w:tcBorders>
            <w:shd w:val="clear" w:color="auto" w:fill="FFFFFF"/>
            <w:vAlign w:val="center"/>
          </w:tcPr>
          <w:p w14:paraId="59C686EC"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Засіб мийний універсальний 5л</w:t>
            </w:r>
          </w:p>
        </w:tc>
        <w:tc>
          <w:tcPr>
            <w:tcW w:w="1142" w:type="dxa"/>
            <w:tcBorders>
              <w:top w:val="single" w:sz="4" w:space="0" w:color="auto"/>
              <w:left w:val="single" w:sz="4" w:space="0" w:color="auto"/>
              <w:bottom w:val="single" w:sz="4" w:space="0" w:color="auto"/>
            </w:tcBorders>
            <w:shd w:val="clear" w:color="auto" w:fill="FFFFFF"/>
            <w:vAlign w:val="center"/>
          </w:tcPr>
          <w:p w14:paraId="3032F562"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Шт.</w:t>
            </w:r>
          </w:p>
        </w:tc>
        <w:tc>
          <w:tcPr>
            <w:tcW w:w="1128" w:type="dxa"/>
            <w:tcBorders>
              <w:top w:val="single" w:sz="4" w:space="0" w:color="auto"/>
              <w:left w:val="single" w:sz="4" w:space="0" w:color="auto"/>
              <w:bottom w:val="single" w:sz="4" w:space="0" w:color="auto"/>
            </w:tcBorders>
            <w:shd w:val="clear" w:color="auto" w:fill="FFFFFF"/>
            <w:vAlign w:val="center"/>
          </w:tcPr>
          <w:p w14:paraId="2DFC8ECA"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203</w:t>
            </w:r>
          </w:p>
        </w:tc>
        <w:tc>
          <w:tcPr>
            <w:tcW w:w="4810" w:type="dxa"/>
            <w:tcBorders>
              <w:top w:val="single" w:sz="4" w:space="0" w:color="auto"/>
              <w:left w:val="single" w:sz="4" w:space="0" w:color="auto"/>
              <w:bottom w:val="single" w:sz="4" w:space="0" w:color="auto"/>
              <w:right w:val="single" w:sz="4" w:space="0" w:color="auto"/>
            </w:tcBorders>
            <w:shd w:val="clear" w:color="auto" w:fill="FFFFFF"/>
            <w:vAlign w:val="bottom"/>
          </w:tcPr>
          <w:p w14:paraId="4CFE9B39" w14:textId="77777777" w:rsidR="00D66460" w:rsidRPr="00D66460" w:rsidRDefault="00D66460" w:rsidP="00D66460">
            <w:pPr>
              <w:widowControl w:val="0"/>
              <w:spacing w:after="0" w:line="240" w:lineRule="auto"/>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Засіб призначений для прибирання - миття полів, кахлю, кухонних поверхонь, ванн, рукомийників.</w:t>
            </w:r>
          </w:p>
          <w:p w14:paraId="5E95AA41" w14:textId="77777777" w:rsidR="00D66460" w:rsidRPr="00D66460" w:rsidRDefault="00D66460" w:rsidP="00D66460">
            <w:pPr>
              <w:widowControl w:val="0"/>
              <w:tabs>
                <w:tab w:val="left" w:pos="1157"/>
                <w:tab w:val="left" w:pos="1834"/>
                <w:tab w:val="left" w:pos="3466"/>
              </w:tabs>
              <w:spacing w:after="0" w:line="240" w:lineRule="auto"/>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Склад - вода підготовлена, композиція ПАР (менш як 5% аніонних ПАР, менш як 5% неіоногенних ПАР), спирт ізопропиловий, трилон</w:t>
            </w:r>
            <w:r w:rsidRPr="00D66460">
              <w:rPr>
                <w:rFonts w:ascii="Times New Roman" w:eastAsia="Times New Roman" w:hAnsi="Times New Roman" w:cs="Times New Roman"/>
                <w:color w:val="000000"/>
                <w:lang w:val="uk-UA" w:eastAsia="uk-UA" w:bidi="uk-UA"/>
              </w:rPr>
              <w:tab/>
              <w:t>Б,</w:t>
            </w:r>
            <w:r w:rsidRPr="00D66460">
              <w:rPr>
                <w:rFonts w:ascii="Times New Roman" w:eastAsia="Times New Roman" w:hAnsi="Times New Roman" w:cs="Times New Roman"/>
                <w:color w:val="000000"/>
                <w:lang w:val="uk-UA" w:eastAsia="uk-UA" w:bidi="uk-UA"/>
              </w:rPr>
              <w:tab/>
              <w:t>парфумерна</w:t>
            </w:r>
            <w:r w:rsidRPr="00D66460">
              <w:rPr>
                <w:rFonts w:ascii="Times New Roman" w:eastAsia="Times New Roman" w:hAnsi="Times New Roman" w:cs="Times New Roman"/>
                <w:color w:val="000000"/>
                <w:lang w:val="uk-UA" w:eastAsia="uk-UA" w:bidi="uk-UA"/>
              </w:rPr>
              <w:tab/>
              <w:t>композиція,</w:t>
            </w:r>
          </w:p>
        </w:tc>
      </w:tr>
    </w:tbl>
    <w:p w14:paraId="6645975A" w14:textId="77777777" w:rsidR="00D66460" w:rsidRPr="00D66460" w:rsidRDefault="00D66460" w:rsidP="00D66460">
      <w:pPr>
        <w:widowControl w:val="0"/>
        <w:spacing w:after="0" w:line="1" w:lineRule="exact"/>
        <w:rPr>
          <w:rFonts w:ascii="Microsoft Sans Serif" w:eastAsia="Microsoft Sans Serif" w:hAnsi="Microsoft Sans Serif" w:cs="Microsoft Sans Serif"/>
          <w:color w:val="000000"/>
          <w:sz w:val="2"/>
          <w:szCs w:val="2"/>
          <w:lang w:val="uk-UA" w:eastAsia="uk-UA" w:bidi="uk-UA"/>
        </w:rPr>
      </w:pPr>
      <w:r w:rsidRPr="00D66460">
        <w:rPr>
          <w:rFonts w:ascii="Microsoft Sans Serif" w:eastAsia="Microsoft Sans Serif" w:hAnsi="Microsoft Sans Serif" w:cs="Microsoft Sans Serif"/>
          <w:color w:val="000000"/>
          <w:sz w:val="24"/>
          <w:szCs w:val="24"/>
          <w:lang w:val="uk-UA" w:eastAsia="uk-UA" w:bidi="uk-UA"/>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131"/>
        <w:gridCol w:w="1142"/>
        <w:gridCol w:w="1128"/>
        <w:gridCol w:w="4824"/>
      </w:tblGrid>
      <w:tr w:rsidR="00D66460" w:rsidRPr="00D66460" w14:paraId="73B8B67E" w14:textId="77777777" w:rsidTr="007E3B0A">
        <w:tblPrEx>
          <w:tblCellMar>
            <w:top w:w="0" w:type="dxa"/>
            <w:bottom w:w="0" w:type="dxa"/>
          </w:tblCellMar>
        </w:tblPrEx>
        <w:trPr>
          <w:trHeight w:hRule="exact" w:val="955"/>
          <w:jc w:val="center"/>
        </w:trPr>
        <w:tc>
          <w:tcPr>
            <w:tcW w:w="826" w:type="dxa"/>
            <w:tcBorders>
              <w:top w:val="single" w:sz="4" w:space="0" w:color="auto"/>
              <w:left w:val="single" w:sz="4" w:space="0" w:color="auto"/>
            </w:tcBorders>
            <w:shd w:val="clear" w:color="auto" w:fill="FFFFFF"/>
          </w:tcPr>
          <w:p w14:paraId="16CC4432" w14:textId="77777777" w:rsidR="00D66460" w:rsidRPr="00D66460" w:rsidRDefault="00D66460" w:rsidP="00D66460">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2131" w:type="dxa"/>
            <w:tcBorders>
              <w:top w:val="single" w:sz="4" w:space="0" w:color="auto"/>
              <w:left w:val="single" w:sz="4" w:space="0" w:color="auto"/>
            </w:tcBorders>
            <w:shd w:val="clear" w:color="auto" w:fill="FFFFFF"/>
          </w:tcPr>
          <w:p w14:paraId="3560E63D" w14:textId="77777777" w:rsidR="00D66460" w:rsidRPr="00D66460" w:rsidRDefault="00D66460" w:rsidP="00D66460">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142" w:type="dxa"/>
            <w:tcBorders>
              <w:top w:val="single" w:sz="4" w:space="0" w:color="auto"/>
              <w:left w:val="single" w:sz="4" w:space="0" w:color="auto"/>
            </w:tcBorders>
            <w:shd w:val="clear" w:color="auto" w:fill="FFFFFF"/>
          </w:tcPr>
          <w:p w14:paraId="616D9537" w14:textId="77777777" w:rsidR="00D66460" w:rsidRPr="00D66460" w:rsidRDefault="00D66460" w:rsidP="00D66460">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1128" w:type="dxa"/>
            <w:tcBorders>
              <w:top w:val="single" w:sz="4" w:space="0" w:color="auto"/>
              <w:left w:val="single" w:sz="4" w:space="0" w:color="auto"/>
            </w:tcBorders>
            <w:shd w:val="clear" w:color="auto" w:fill="FFFFFF"/>
          </w:tcPr>
          <w:p w14:paraId="44023DC4" w14:textId="77777777" w:rsidR="00D66460" w:rsidRPr="00D66460" w:rsidRDefault="00D66460" w:rsidP="00D66460">
            <w:pPr>
              <w:widowControl w:val="0"/>
              <w:spacing w:after="0" w:line="240" w:lineRule="auto"/>
              <w:rPr>
                <w:rFonts w:ascii="Microsoft Sans Serif" w:eastAsia="Microsoft Sans Serif" w:hAnsi="Microsoft Sans Serif" w:cs="Microsoft Sans Serif"/>
                <w:color w:val="000000"/>
                <w:sz w:val="10"/>
                <w:szCs w:val="10"/>
                <w:lang w:val="uk-UA" w:eastAsia="uk-UA" w:bidi="uk-UA"/>
              </w:rPr>
            </w:pPr>
          </w:p>
        </w:tc>
        <w:tc>
          <w:tcPr>
            <w:tcW w:w="4824" w:type="dxa"/>
            <w:tcBorders>
              <w:top w:val="single" w:sz="4" w:space="0" w:color="auto"/>
              <w:left w:val="single" w:sz="4" w:space="0" w:color="auto"/>
              <w:right w:val="single" w:sz="4" w:space="0" w:color="auto"/>
            </w:tcBorders>
            <w:shd w:val="clear" w:color="auto" w:fill="FFFFFF"/>
          </w:tcPr>
          <w:p w14:paraId="2508596D" w14:textId="77777777" w:rsidR="00D66460" w:rsidRPr="00D66460" w:rsidRDefault="00D66460" w:rsidP="00D66460">
            <w:pPr>
              <w:widowControl w:val="0"/>
              <w:tabs>
                <w:tab w:val="left" w:pos="2798"/>
              </w:tabs>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метілхлороізотіазолінон,</w:t>
            </w:r>
            <w:r w:rsidRPr="00D66460">
              <w:rPr>
                <w:rFonts w:ascii="Times New Roman" w:eastAsia="Times New Roman" w:hAnsi="Times New Roman" w:cs="Times New Roman"/>
                <w:color w:val="000000"/>
                <w:lang w:val="uk-UA" w:eastAsia="uk-UA" w:bidi="uk-UA"/>
              </w:rPr>
              <w:tab/>
              <w:t>метілізотіазолінон,</w:t>
            </w:r>
          </w:p>
          <w:p w14:paraId="4C5B808A" w14:textId="77777777" w:rsidR="00D66460" w:rsidRPr="00D66460" w:rsidRDefault="00D66460" w:rsidP="00D66460">
            <w:pPr>
              <w:widowControl w:val="0"/>
              <w:spacing w:after="0" w:line="23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лімонен, лінаоол, барвник.</w:t>
            </w:r>
          </w:p>
          <w:p w14:paraId="6D5F1515"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 xml:space="preserve">Об'єм </w:t>
            </w:r>
            <w:r w:rsidRPr="00D66460">
              <w:rPr>
                <w:rFonts w:ascii="Times New Roman" w:eastAsia="Times New Roman" w:hAnsi="Times New Roman" w:cs="Times New Roman"/>
                <w:color w:val="000000"/>
                <w:lang w:eastAsia="ru-RU" w:bidi="ru-RU"/>
              </w:rPr>
              <w:t>5000мл</w:t>
            </w:r>
          </w:p>
        </w:tc>
      </w:tr>
      <w:tr w:rsidR="00D66460" w:rsidRPr="00D66460" w14:paraId="2272DB99" w14:textId="77777777" w:rsidTr="007E3B0A">
        <w:tblPrEx>
          <w:tblCellMar>
            <w:top w:w="0" w:type="dxa"/>
            <w:bottom w:w="0" w:type="dxa"/>
          </w:tblCellMar>
        </w:tblPrEx>
        <w:trPr>
          <w:trHeight w:hRule="exact" w:val="1037"/>
          <w:jc w:val="center"/>
        </w:trPr>
        <w:tc>
          <w:tcPr>
            <w:tcW w:w="826" w:type="dxa"/>
            <w:tcBorders>
              <w:top w:val="single" w:sz="4" w:space="0" w:color="auto"/>
              <w:left w:val="single" w:sz="4" w:space="0" w:color="auto"/>
            </w:tcBorders>
            <w:shd w:val="clear" w:color="auto" w:fill="FFFFFF"/>
            <w:vAlign w:val="center"/>
          </w:tcPr>
          <w:p w14:paraId="103E0752" w14:textId="77777777" w:rsidR="00D66460" w:rsidRPr="00D66460" w:rsidRDefault="00D66460" w:rsidP="00D66460">
            <w:pPr>
              <w:widowControl w:val="0"/>
              <w:spacing w:after="0" w:line="240" w:lineRule="auto"/>
              <w:ind w:firstLine="480"/>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eastAsia="ru-RU" w:bidi="ru-RU"/>
              </w:rPr>
              <w:t>5.</w:t>
            </w:r>
          </w:p>
        </w:tc>
        <w:tc>
          <w:tcPr>
            <w:tcW w:w="2131" w:type="dxa"/>
            <w:tcBorders>
              <w:top w:val="single" w:sz="4" w:space="0" w:color="auto"/>
              <w:left w:val="single" w:sz="4" w:space="0" w:color="auto"/>
            </w:tcBorders>
            <w:shd w:val="clear" w:color="auto" w:fill="FFFFFF"/>
          </w:tcPr>
          <w:p w14:paraId="36AB9EE5"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 xml:space="preserve">Засіб </w:t>
            </w:r>
            <w:r w:rsidRPr="00D66460">
              <w:rPr>
                <w:rFonts w:ascii="Times New Roman" w:eastAsia="Times New Roman" w:hAnsi="Times New Roman" w:cs="Times New Roman"/>
                <w:color w:val="000000"/>
                <w:lang w:eastAsia="ru-RU" w:bidi="ru-RU"/>
              </w:rPr>
              <w:t xml:space="preserve">для </w:t>
            </w:r>
            <w:r w:rsidRPr="00D66460">
              <w:rPr>
                <w:rFonts w:ascii="Times New Roman" w:eastAsia="Times New Roman" w:hAnsi="Times New Roman" w:cs="Times New Roman"/>
                <w:color w:val="000000"/>
                <w:lang w:val="uk-UA" w:eastAsia="uk-UA" w:bidi="uk-UA"/>
              </w:rPr>
              <w:t>миття скла та вікон з розпилювачем 500мл</w:t>
            </w:r>
          </w:p>
        </w:tc>
        <w:tc>
          <w:tcPr>
            <w:tcW w:w="1142" w:type="dxa"/>
            <w:tcBorders>
              <w:top w:val="single" w:sz="4" w:space="0" w:color="auto"/>
              <w:left w:val="single" w:sz="4" w:space="0" w:color="auto"/>
            </w:tcBorders>
            <w:shd w:val="clear" w:color="auto" w:fill="FFFFFF"/>
            <w:vAlign w:val="center"/>
          </w:tcPr>
          <w:p w14:paraId="70FB8351" w14:textId="77777777" w:rsidR="00D66460" w:rsidRPr="00D66460" w:rsidRDefault="00D66460" w:rsidP="00D66460">
            <w:pPr>
              <w:widowControl w:val="0"/>
              <w:spacing w:after="0" w:line="240" w:lineRule="auto"/>
              <w:ind w:firstLine="360"/>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Шт.</w:t>
            </w:r>
          </w:p>
        </w:tc>
        <w:tc>
          <w:tcPr>
            <w:tcW w:w="1128" w:type="dxa"/>
            <w:tcBorders>
              <w:top w:val="single" w:sz="4" w:space="0" w:color="auto"/>
              <w:left w:val="single" w:sz="4" w:space="0" w:color="auto"/>
            </w:tcBorders>
            <w:shd w:val="clear" w:color="auto" w:fill="FFFFFF"/>
            <w:vAlign w:val="center"/>
          </w:tcPr>
          <w:p w14:paraId="7BE9A93E"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163</w:t>
            </w:r>
          </w:p>
        </w:tc>
        <w:tc>
          <w:tcPr>
            <w:tcW w:w="4824" w:type="dxa"/>
            <w:tcBorders>
              <w:top w:val="single" w:sz="4" w:space="0" w:color="auto"/>
              <w:left w:val="single" w:sz="4" w:space="0" w:color="auto"/>
              <w:right w:val="single" w:sz="4" w:space="0" w:color="auto"/>
            </w:tcBorders>
            <w:shd w:val="clear" w:color="auto" w:fill="FFFFFF"/>
          </w:tcPr>
          <w:p w14:paraId="4E0EA23D"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Склад - вода деіонізована, аніонні ПАР &lt;5%, бутилцеллозольв, моноетаноламін, нашатирний спирт, консервант, ароматизатор, барвник.</w:t>
            </w:r>
          </w:p>
        </w:tc>
      </w:tr>
      <w:tr w:rsidR="00D66460" w:rsidRPr="00D66460" w14:paraId="2091617D" w14:textId="77777777" w:rsidTr="007E3B0A">
        <w:tblPrEx>
          <w:tblCellMar>
            <w:top w:w="0" w:type="dxa"/>
            <w:bottom w:w="0" w:type="dxa"/>
          </w:tblCellMar>
        </w:tblPrEx>
        <w:trPr>
          <w:trHeight w:hRule="exact" w:val="1522"/>
          <w:jc w:val="center"/>
        </w:trPr>
        <w:tc>
          <w:tcPr>
            <w:tcW w:w="826" w:type="dxa"/>
            <w:tcBorders>
              <w:top w:val="single" w:sz="4" w:space="0" w:color="auto"/>
              <w:left w:val="single" w:sz="4" w:space="0" w:color="auto"/>
            </w:tcBorders>
            <w:shd w:val="clear" w:color="auto" w:fill="FFFFFF"/>
            <w:vAlign w:val="center"/>
          </w:tcPr>
          <w:p w14:paraId="2B5F4377" w14:textId="77777777" w:rsidR="00D66460" w:rsidRPr="00D66460" w:rsidRDefault="00D66460" w:rsidP="00D66460">
            <w:pPr>
              <w:widowControl w:val="0"/>
              <w:spacing w:after="0" w:line="240" w:lineRule="auto"/>
              <w:ind w:firstLine="480"/>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eastAsia="ru-RU" w:bidi="ru-RU"/>
              </w:rPr>
              <w:t>6.</w:t>
            </w:r>
          </w:p>
        </w:tc>
        <w:tc>
          <w:tcPr>
            <w:tcW w:w="2131" w:type="dxa"/>
            <w:tcBorders>
              <w:top w:val="single" w:sz="4" w:space="0" w:color="auto"/>
              <w:left w:val="single" w:sz="4" w:space="0" w:color="auto"/>
            </w:tcBorders>
            <w:shd w:val="clear" w:color="auto" w:fill="FFFFFF"/>
            <w:vAlign w:val="center"/>
          </w:tcPr>
          <w:p w14:paraId="00ABFFA1"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Освіжувач повітря ЗОО</w:t>
            </w:r>
            <w:r w:rsidRPr="00D66460">
              <w:rPr>
                <w:rFonts w:ascii="Times New Roman" w:eastAsia="Times New Roman" w:hAnsi="Times New Roman" w:cs="Times New Roman"/>
                <w:color w:val="4E4C57"/>
                <w:lang w:val="uk-UA" w:eastAsia="uk-UA" w:bidi="uk-UA"/>
              </w:rPr>
              <w:t>м</w:t>
            </w:r>
            <w:r w:rsidRPr="00D66460">
              <w:rPr>
                <w:rFonts w:ascii="Times New Roman" w:eastAsia="Times New Roman" w:hAnsi="Times New Roman" w:cs="Times New Roman"/>
                <w:color w:val="000000"/>
                <w:lang w:val="uk-UA" w:eastAsia="uk-UA" w:bidi="uk-UA"/>
              </w:rPr>
              <w:t>л</w:t>
            </w:r>
          </w:p>
        </w:tc>
        <w:tc>
          <w:tcPr>
            <w:tcW w:w="1142" w:type="dxa"/>
            <w:tcBorders>
              <w:top w:val="single" w:sz="4" w:space="0" w:color="auto"/>
              <w:left w:val="single" w:sz="4" w:space="0" w:color="auto"/>
            </w:tcBorders>
            <w:shd w:val="clear" w:color="auto" w:fill="FFFFFF"/>
            <w:vAlign w:val="center"/>
          </w:tcPr>
          <w:p w14:paraId="617A7D55" w14:textId="77777777" w:rsidR="00D66460" w:rsidRPr="00D66460" w:rsidRDefault="00D66460" w:rsidP="00D66460">
            <w:pPr>
              <w:widowControl w:val="0"/>
              <w:spacing w:after="0" w:line="240" w:lineRule="auto"/>
              <w:ind w:firstLine="360"/>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Шт.</w:t>
            </w:r>
          </w:p>
        </w:tc>
        <w:tc>
          <w:tcPr>
            <w:tcW w:w="1128" w:type="dxa"/>
            <w:tcBorders>
              <w:top w:val="single" w:sz="4" w:space="0" w:color="auto"/>
              <w:left w:val="single" w:sz="4" w:space="0" w:color="auto"/>
            </w:tcBorders>
            <w:shd w:val="clear" w:color="auto" w:fill="FFFFFF"/>
            <w:vAlign w:val="center"/>
          </w:tcPr>
          <w:p w14:paraId="33270869"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498</w:t>
            </w:r>
          </w:p>
        </w:tc>
        <w:tc>
          <w:tcPr>
            <w:tcW w:w="4824" w:type="dxa"/>
            <w:tcBorders>
              <w:top w:val="single" w:sz="4" w:space="0" w:color="auto"/>
              <w:left w:val="single" w:sz="4" w:space="0" w:color="auto"/>
              <w:right w:val="single" w:sz="4" w:space="0" w:color="auto"/>
            </w:tcBorders>
            <w:shd w:val="clear" w:color="auto" w:fill="FFFFFF"/>
            <w:vAlign w:val="bottom"/>
          </w:tcPr>
          <w:p w14:paraId="7B7A83F9" w14:textId="77777777" w:rsidR="00D66460" w:rsidRPr="00D66460" w:rsidRDefault="00D66460" w:rsidP="00D66460">
            <w:pPr>
              <w:widowControl w:val="0"/>
              <w:tabs>
                <w:tab w:val="left" w:pos="1382"/>
                <w:tab w:val="left" w:pos="2976"/>
                <w:tab w:val="left" w:pos="3600"/>
              </w:tabs>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Призначення - для освіження та ароматизаці</w:t>
            </w:r>
            <w:r w:rsidRPr="00D66460">
              <w:rPr>
                <w:rFonts w:ascii="Times New Roman" w:eastAsia="Times New Roman" w:hAnsi="Times New Roman" w:cs="Times New Roman"/>
                <w:color w:val="4E4C57"/>
                <w:lang w:val="uk-UA" w:eastAsia="uk-UA" w:bidi="uk-UA"/>
              </w:rPr>
              <w:t xml:space="preserve">ї </w:t>
            </w:r>
            <w:r w:rsidRPr="00D66460">
              <w:rPr>
                <w:rFonts w:ascii="Times New Roman" w:eastAsia="Times New Roman" w:hAnsi="Times New Roman" w:cs="Times New Roman"/>
                <w:color w:val="000000"/>
                <w:lang w:val="uk-UA" w:eastAsia="uk-UA" w:bidi="uk-UA"/>
              </w:rPr>
              <w:t>в житлових,</w:t>
            </w:r>
            <w:r w:rsidRPr="00D66460">
              <w:rPr>
                <w:rFonts w:ascii="Times New Roman" w:eastAsia="Times New Roman" w:hAnsi="Times New Roman" w:cs="Times New Roman"/>
                <w:color w:val="000000"/>
                <w:lang w:val="uk-UA" w:eastAsia="uk-UA" w:bidi="uk-UA"/>
              </w:rPr>
              <w:tab/>
              <w:t>громадських</w:t>
            </w:r>
            <w:r w:rsidRPr="00D66460">
              <w:rPr>
                <w:rFonts w:ascii="Times New Roman" w:eastAsia="Times New Roman" w:hAnsi="Times New Roman" w:cs="Times New Roman"/>
                <w:color w:val="000000"/>
                <w:lang w:val="uk-UA" w:eastAsia="uk-UA" w:bidi="uk-UA"/>
              </w:rPr>
              <w:tab/>
              <w:t>та</w:t>
            </w:r>
            <w:r w:rsidRPr="00D66460">
              <w:rPr>
                <w:rFonts w:ascii="Times New Roman" w:eastAsia="Times New Roman" w:hAnsi="Times New Roman" w:cs="Times New Roman"/>
                <w:color w:val="000000"/>
                <w:lang w:val="uk-UA" w:eastAsia="uk-UA" w:bidi="uk-UA"/>
              </w:rPr>
              <w:tab/>
              <w:t>побутових</w:t>
            </w:r>
          </w:p>
          <w:p w14:paraId="2625F3E0"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приміщеннях.</w:t>
            </w:r>
          </w:p>
          <w:p w14:paraId="19099B24"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 xml:space="preserve">Склад - вода деіонізована, бутан (та) пропан (та) і-бутан, парфумерна композиція, гліцерил моноолеат, олет-5, натрія </w:t>
            </w:r>
            <w:r w:rsidRPr="00D66460">
              <w:rPr>
                <w:rFonts w:ascii="Times New Roman" w:eastAsia="Times New Roman" w:hAnsi="Times New Roman" w:cs="Times New Roman"/>
                <w:color w:val="000000"/>
                <w:lang w:eastAsia="ru-RU" w:bidi="ru-RU"/>
              </w:rPr>
              <w:t>бензоат.</w:t>
            </w:r>
          </w:p>
        </w:tc>
      </w:tr>
      <w:tr w:rsidR="00D66460" w:rsidRPr="00D66460" w14:paraId="4DA88E01" w14:textId="77777777" w:rsidTr="007E3B0A">
        <w:tblPrEx>
          <w:tblCellMar>
            <w:top w:w="0" w:type="dxa"/>
            <w:bottom w:w="0" w:type="dxa"/>
          </w:tblCellMar>
        </w:tblPrEx>
        <w:trPr>
          <w:trHeight w:hRule="exact" w:val="1790"/>
          <w:jc w:val="center"/>
        </w:trPr>
        <w:tc>
          <w:tcPr>
            <w:tcW w:w="826" w:type="dxa"/>
            <w:tcBorders>
              <w:top w:val="single" w:sz="4" w:space="0" w:color="auto"/>
              <w:left w:val="single" w:sz="4" w:space="0" w:color="auto"/>
            </w:tcBorders>
            <w:shd w:val="clear" w:color="auto" w:fill="FFFFFF"/>
            <w:vAlign w:val="center"/>
          </w:tcPr>
          <w:p w14:paraId="0455AEBD" w14:textId="77777777" w:rsidR="00D66460" w:rsidRPr="00D66460" w:rsidRDefault="00D66460" w:rsidP="00D66460">
            <w:pPr>
              <w:widowControl w:val="0"/>
              <w:spacing w:after="0" w:line="240" w:lineRule="auto"/>
              <w:ind w:firstLine="480"/>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eastAsia="ru-RU" w:bidi="ru-RU"/>
              </w:rPr>
              <w:t>7.</w:t>
            </w:r>
          </w:p>
        </w:tc>
        <w:tc>
          <w:tcPr>
            <w:tcW w:w="2131" w:type="dxa"/>
            <w:tcBorders>
              <w:top w:val="single" w:sz="4" w:space="0" w:color="auto"/>
              <w:left w:val="single" w:sz="4" w:space="0" w:color="auto"/>
            </w:tcBorders>
            <w:shd w:val="clear" w:color="auto" w:fill="FFFFFF"/>
            <w:vAlign w:val="center"/>
          </w:tcPr>
          <w:p w14:paraId="661D3038"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Пакети для сміття (з полімерних матеріалів) 1</w:t>
            </w:r>
            <w:r w:rsidRPr="00D66460">
              <w:rPr>
                <w:rFonts w:ascii="Times New Roman" w:eastAsia="Times New Roman" w:hAnsi="Times New Roman" w:cs="Times New Roman"/>
                <w:color w:val="4E4C57"/>
                <w:lang w:val="uk-UA" w:eastAsia="uk-UA" w:bidi="uk-UA"/>
              </w:rPr>
              <w:t>2</w:t>
            </w:r>
            <w:r w:rsidRPr="00D66460">
              <w:rPr>
                <w:rFonts w:ascii="Times New Roman" w:eastAsia="Times New Roman" w:hAnsi="Times New Roman" w:cs="Times New Roman"/>
                <w:color w:val="000000"/>
                <w:lang w:val="uk-UA" w:eastAsia="uk-UA" w:bidi="uk-UA"/>
              </w:rPr>
              <w:t>0</w:t>
            </w:r>
            <w:r w:rsidRPr="00D66460">
              <w:rPr>
                <w:rFonts w:ascii="Times New Roman" w:eastAsia="Times New Roman" w:hAnsi="Times New Roman" w:cs="Times New Roman"/>
                <w:color w:val="4E4C57"/>
                <w:lang w:val="uk-UA" w:eastAsia="uk-UA" w:bidi="uk-UA"/>
              </w:rPr>
              <w:t>л/</w:t>
            </w:r>
            <w:r w:rsidRPr="00D66460">
              <w:rPr>
                <w:rFonts w:ascii="Times New Roman" w:eastAsia="Times New Roman" w:hAnsi="Times New Roman" w:cs="Times New Roman"/>
                <w:color w:val="000000"/>
                <w:lang w:val="uk-UA" w:eastAsia="uk-UA" w:bidi="uk-UA"/>
              </w:rPr>
              <w:t>20шт</w:t>
            </w:r>
          </w:p>
        </w:tc>
        <w:tc>
          <w:tcPr>
            <w:tcW w:w="1142" w:type="dxa"/>
            <w:tcBorders>
              <w:top w:val="single" w:sz="4" w:space="0" w:color="auto"/>
              <w:left w:val="single" w:sz="4" w:space="0" w:color="auto"/>
            </w:tcBorders>
            <w:shd w:val="clear" w:color="auto" w:fill="FFFFFF"/>
            <w:vAlign w:val="center"/>
          </w:tcPr>
          <w:p w14:paraId="08CFD0F4" w14:textId="77777777" w:rsidR="00D66460" w:rsidRPr="00D66460" w:rsidRDefault="00D66460" w:rsidP="00D66460">
            <w:pPr>
              <w:widowControl w:val="0"/>
              <w:spacing w:after="0" w:line="240" w:lineRule="auto"/>
              <w:ind w:firstLine="360"/>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Рул.</w:t>
            </w:r>
          </w:p>
        </w:tc>
        <w:tc>
          <w:tcPr>
            <w:tcW w:w="1128" w:type="dxa"/>
            <w:tcBorders>
              <w:top w:val="single" w:sz="4" w:space="0" w:color="auto"/>
              <w:left w:val="single" w:sz="4" w:space="0" w:color="auto"/>
            </w:tcBorders>
            <w:shd w:val="clear" w:color="auto" w:fill="FFFFFF"/>
            <w:vAlign w:val="center"/>
          </w:tcPr>
          <w:p w14:paraId="278FD6BE"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1225</w:t>
            </w:r>
          </w:p>
        </w:tc>
        <w:tc>
          <w:tcPr>
            <w:tcW w:w="4824" w:type="dxa"/>
            <w:tcBorders>
              <w:top w:val="single" w:sz="4" w:space="0" w:color="auto"/>
              <w:left w:val="single" w:sz="4" w:space="0" w:color="auto"/>
              <w:right w:val="single" w:sz="4" w:space="0" w:color="auto"/>
            </w:tcBorders>
            <w:shd w:val="clear" w:color="auto" w:fill="FFFFFF"/>
            <w:vAlign w:val="bottom"/>
          </w:tcPr>
          <w:p w14:paraId="542DF00B"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Розміри:</w:t>
            </w:r>
          </w:p>
          <w:p w14:paraId="015EB89B"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Довжина - 1100 мм ± 7%</w:t>
            </w:r>
          </w:p>
          <w:p w14:paraId="29DCC749"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Ширина - 700 мм ± 3%</w:t>
            </w:r>
          </w:p>
          <w:p w14:paraId="15D5FF1C"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Товщина плівки - 10 мкм ± 30% Навантаження на пакет (або вантажопідйомність плівки), не менше к</w:t>
            </w:r>
            <w:r w:rsidRPr="00D66460">
              <w:rPr>
                <w:rFonts w:ascii="Times New Roman" w:eastAsia="Times New Roman" w:hAnsi="Times New Roman" w:cs="Times New Roman"/>
                <w:color w:val="4E4C57"/>
                <w:lang w:val="uk-UA" w:eastAsia="uk-UA" w:bidi="uk-UA"/>
              </w:rPr>
              <w:t xml:space="preserve">г- </w:t>
            </w:r>
            <w:r w:rsidRPr="00D66460">
              <w:rPr>
                <w:rFonts w:ascii="Times New Roman" w:eastAsia="Times New Roman" w:hAnsi="Times New Roman" w:cs="Times New Roman"/>
                <w:color w:val="000000"/>
                <w:lang w:val="uk-UA" w:eastAsia="uk-UA" w:bidi="uk-UA"/>
              </w:rPr>
              <w:t>3 Кількість, шт в рулоні - 20</w:t>
            </w:r>
          </w:p>
        </w:tc>
      </w:tr>
      <w:tr w:rsidR="00D66460" w:rsidRPr="00D66460" w14:paraId="0036F833" w14:textId="77777777" w:rsidTr="007E3B0A">
        <w:tblPrEx>
          <w:tblCellMar>
            <w:top w:w="0" w:type="dxa"/>
            <w:bottom w:w="0" w:type="dxa"/>
          </w:tblCellMar>
        </w:tblPrEx>
        <w:trPr>
          <w:trHeight w:hRule="exact" w:val="1776"/>
          <w:jc w:val="center"/>
        </w:trPr>
        <w:tc>
          <w:tcPr>
            <w:tcW w:w="826" w:type="dxa"/>
            <w:tcBorders>
              <w:top w:val="single" w:sz="4" w:space="0" w:color="auto"/>
              <w:left w:val="single" w:sz="4" w:space="0" w:color="auto"/>
            </w:tcBorders>
            <w:shd w:val="clear" w:color="auto" w:fill="FFFFFF"/>
            <w:vAlign w:val="center"/>
          </w:tcPr>
          <w:p w14:paraId="565CA0BB" w14:textId="77777777" w:rsidR="00D66460" w:rsidRPr="00D66460" w:rsidRDefault="00D66460" w:rsidP="00D66460">
            <w:pPr>
              <w:widowControl w:val="0"/>
              <w:spacing w:after="0" w:line="240" w:lineRule="auto"/>
              <w:ind w:firstLine="480"/>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eastAsia="ru-RU" w:bidi="ru-RU"/>
              </w:rPr>
              <w:t>8.</w:t>
            </w:r>
          </w:p>
        </w:tc>
        <w:tc>
          <w:tcPr>
            <w:tcW w:w="2131" w:type="dxa"/>
            <w:tcBorders>
              <w:top w:val="single" w:sz="4" w:space="0" w:color="auto"/>
              <w:left w:val="single" w:sz="4" w:space="0" w:color="auto"/>
            </w:tcBorders>
            <w:shd w:val="clear" w:color="auto" w:fill="FFFFFF"/>
            <w:vAlign w:val="center"/>
          </w:tcPr>
          <w:p w14:paraId="3A8EF85B"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Пакети для сміття (з полімерних матеріалів) 35л/100шт</w:t>
            </w:r>
          </w:p>
        </w:tc>
        <w:tc>
          <w:tcPr>
            <w:tcW w:w="1142" w:type="dxa"/>
            <w:tcBorders>
              <w:top w:val="single" w:sz="4" w:space="0" w:color="auto"/>
              <w:left w:val="single" w:sz="4" w:space="0" w:color="auto"/>
            </w:tcBorders>
            <w:shd w:val="clear" w:color="auto" w:fill="FFFFFF"/>
            <w:vAlign w:val="center"/>
          </w:tcPr>
          <w:p w14:paraId="19DA8D68" w14:textId="77777777" w:rsidR="00D66460" w:rsidRPr="00D66460" w:rsidRDefault="00D66460" w:rsidP="00D66460">
            <w:pPr>
              <w:widowControl w:val="0"/>
              <w:spacing w:after="0" w:line="240" w:lineRule="auto"/>
              <w:ind w:firstLine="360"/>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Рул.</w:t>
            </w:r>
          </w:p>
        </w:tc>
        <w:tc>
          <w:tcPr>
            <w:tcW w:w="1128" w:type="dxa"/>
            <w:tcBorders>
              <w:top w:val="single" w:sz="4" w:space="0" w:color="auto"/>
              <w:left w:val="single" w:sz="4" w:space="0" w:color="auto"/>
            </w:tcBorders>
            <w:shd w:val="clear" w:color="auto" w:fill="FFFFFF"/>
            <w:vAlign w:val="center"/>
          </w:tcPr>
          <w:p w14:paraId="706F9A28"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1671</w:t>
            </w:r>
          </w:p>
        </w:tc>
        <w:tc>
          <w:tcPr>
            <w:tcW w:w="4824" w:type="dxa"/>
            <w:tcBorders>
              <w:top w:val="single" w:sz="4" w:space="0" w:color="auto"/>
              <w:left w:val="single" w:sz="4" w:space="0" w:color="auto"/>
              <w:right w:val="single" w:sz="4" w:space="0" w:color="auto"/>
            </w:tcBorders>
            <w:shd w:val="clear" w:color="auto" w:fill="FFFFFF"/>
            <w:vAlign w:val="bottom"/>
          </w:tcPr>
          <w:p w14:paraId="0479E666" w14:textId="77777777" w:rsidR="00D66460" w:rsidRPr="00D66460" w:rsidRDefault="00D66460" w:rsidP="00D66460">
            <w:pPr>
              <w:widowControl w:val="0"/>
              <w:spacing w:after="0" w:line="233"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Розміри:</w:t>
            </w:r>
          </w:p>
          <w:p w14:paraId="53887FE4" w14:textId="77777777" w:rsidR="00D66460" w:rsidRPr="00D66460" w:rsidRDefault="00D66460" w:rsidP="00D66460">
            <w:pPr>
              <w:widowControl w:val="0"/>
              <w:spacing w:after="0" w:line="233"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Довжина - 550 мм ± 3%</w:t>
            </w:r>
          </w:p>
          <w:p w14:paraId="369F2771" w14:textId="77777777" w:rsidR="00D66460" w:rsidRPr="00D66460" w:rsidRDefault="00D66460" w:rsidP="00D66460">
            <w:pPr>
              <w:widowControl w:val="0"/>
              <w:spacing w:after="0" w:line="233"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Ширина - 500 мм ± 7%</w:t>
            </w:r>
          </w:p>
          <w:p w14:paraId="12B8FD2F" w14:textId="77777777" w:rsidR="00D66460" w:rsidRPr="00D66460" w:rsidRDefault="00D66460" w:rsidP="00D66460">
            <w:pPr>
              <w:widowControl w:val="0"/>
              <w:spacing w:after="0" w:line="233"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Товщина плівки - 7 мкм ± 30%</w:t>
            </w:r>
          </w:p>
          <w:p w14:paraId="5DD5B376" w14:textId="77777777" w:rsidR="00D66460" w:rsidRPr="00D66460" w:rsidRDefault="00D66460" w:rsidP="00D66460">
            <w:pPr>
              <w:widowControl w:val="0"/>
              <w:spacing w:after="0" w:line="233"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Навантаження на пакет (або вантажопідйомність плівки), не менше кг - 1</w:t>
            </w:r>
          </w:p>
          <w:p w14:paraId="6A52A954" w14:textId="77777777" w:rsidR="00D66460" w:rsidRPr="00D66460" w:rsidRDefault="00D66460" w:rsidP="00D66460">
            <w:pPr>
              <w:widowControl w:val="0"/>
              <w:spacing w:after="0" w:line="233"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Кількість, шт в рулоні - 100</w:t>
            </w:r>
          </w:p>
        </w:tc>
      </w:tr>
      <w:tr w:rsidR="00D66460" w:rsidRPr="00D66460" w14:paraId="3B8A10D5" w14:textId="77777777" w:rsidTr="007E3B0A">
        <w:tblPrEx>
          <w:tblCellMar>
            <w:top w:w="0" w:type="dxa"/>
            <w:bottom w:w="0" w:type="dxa"/>
          </w:tblCellMar>
        </w:tblPrEx>
        <w:trPr>
          <w:trHeight w:hRule="exact" w:val="1781"/>
          <w:jc w:val="center"/>
        </w:trPr>
        <w:tc>
          <w:tcPr>
            <w:tcW w:w="826" w:type="dxa"/>
            <w:tcBorders>
              <w:top w:val="single" w:sz="4" w:space="0" w:color="auto"/>
              <w:left w:val="single" w:sz="4" w:space="0" w:color="auto"/>
            </w:tcBorders>
            <w:shd w:val="clear" w:color="auto" w:fill="FFFFFF"/>
            <w:vAlign w:val="center"/>
          </w:tcPr>
          <w:p w14:paraId="57DC7998" w14:textId="77777777" w:rsidR="00D66460" w:rsidRPr="00D66460" w:rsidRDefault="00D66460" w:rsidP="00D66460">
            <w:pPr>
              <w:widowControl w:val="0"/>
              <w:spacing w:after="0" w:line="240" w:lineRule="auto"/>
              <w:ind w:firstLine="480"/>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eastAsia="ru-RU" w:bidi="ru-RU"/>
              </w:rPr>
              <w:t>9.</w:t>
            </w:r>
          </w:p>
        </w:tc>
        <w:tc>
          <w:tcPr>
            <w:tcW w:w="2131" w:type="dxa"/>
            <w:tcBorders>
              <w:top w:val="single" w:sz="4" w:space="0" w:color="auto"/>
              <w:left w:val="single" w:sz="4" w:space="0" w:color="auto"/>
            </w:tcBorders>
            <w:shd w:val="clear" w:color="auto" w:fill="FFFFFF"/>
            <w:vAlign w:val="center"/>
          </w:tcPr>
          <w:p w14:paraId="4031977C"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Пакети для сміття (з полімерних матеріалів) 60л/40шт</w:t>
            </w:r>
          </w:p>
        </w:tc>
        <w:tc>
          <w:tcPr>
            <w:tcW w:w="1142" w:type="dxa"/>
            <w:tcBorders>
              <w:top w:val="single" w:sz="4" w:space="0" w:color="auto"/>
              <w:left w:val="single" w:sz="4" w:space="0" w:color="auto"/>
            </w:tcBorders>
            <w:shd w:val="clear" w:color="auto" w:fill="FFFFFF"/>
            <w:vAlign w:val="center"/>
          </w:tcPr>
          <w:p w14:paraId="498D3B0D" w14:textId="77777777" w:rsidR="00D66460" w:rsidRPr="00D66460" w:rsidRDefault="00D66460" w:rsidP="00D66460">
            <w:pPr>
              <w:widowControl w:val="0"/>
              <w:spacing w:after="0" w:line="240" w:lineRule="auto"/>
              <w:ind w:firstLine="360"/>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Рул.</w:t>
            </w:r>
          </w:p>
        </w:tc>
        <w:tc>
          <w:tcPr>
            <w:tcW w:w="1128" w:type="dxa"/>
            <w:tcBorders>
              <w:top w:val="single" w:sz="4" w:space="0" w:color="auto"/>
              <w:left w:val="single" w:sz="4" w:space="0" w:color="auto"/>
            </w:tcBorders>
            <w:shd w:val="clear" w:color="auto" w:fill="FFFFFF"/>
            <w:vAlign w:val="center"/>
          </w:tcPr>
          <w:p w14:paraId="4A1F34BE"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458</w:t>
            </w:r>
          </w:p>
        </w:tc>
        <w:tc>
          <w:tcPr>
            <w:tcW w:w="4824" w:type="dxa"/>
            <w:tcBorders>
              <w:top w:val="single" w:sz="4" w:space="0" w:color="auto"/>
              <w:left w:val="single" w:sz="4" w:space="0" w:color="auto"/>
              <w:right w:val="single" w:sz="4" w:space="0" w:color="auto"/>
            </w:tcBorders>
            <w:shd w:val="clear" w:color="auto" w:fill="FFFFFF"/>
            <w:vAlign w:val="bottom"/>
          </w:tcPr>
          <w:p w14:paraId="2A3740C1"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Розміри:</w:t>
            </w:r>
          </w:p>
          <w:p w14:paraId="24BBFCE3"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Довжина - 800 мм ± 7%</w:t>
            </w:r>
          </w:p>
          <w:p w14:paraId="5AE162F6"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Ширина - 600 мм ± 3%</w:t>
            </w:r>
          </w:p>
          <w:p w14:paraId="139E50AF"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Товщина плівки - 8 мкм ± 30% Навантаження на пакет (або вантажопідйомність плівки), не менше кг - 3 Кількість, шт в рулоні - 40</w:t>
            </w:r>
          </w:p>
        </w:tc>
      </w:tr>
      <w:tr w:rsidR="00D66460" w:rsidRPr="00D66460" w14:paraId="485CE487" w14:textId="77777777" w:rsidTr="007E3B0A">
        <w:tblPrEx>
          <w:tblCellMar>
            <w:top w:w="0" w:type="dxa"/>
            <w:bottom w:w="0" w:type="dxa"/>
          </w:tblCellMar>
        </w:tblPrEx>
        <w:trPr>
          <w:trHeight w:hRule="exact" w:val="1781"/>
          <w:jc w:val="center"/>
        </w:trPr>
        <w:tc>
          <w:tcPr>
            <w:tcW w:w="826" w:type="dxa"/>
            <w:tcBorders>
              <w:top w:val="single" w:sz="4" w:space="0" w:color="auto"/>
              <w:left w:val="single" w:sz="4" w:space="0" w:color="auto"/>
            </w:tcBorders>
            <w:shd w:val="clear" w:color="auto" w:fill="FFFFFF"/>
            <w:vAlign w:val="center"/>
          </w:tcPr>
          <w:p w14:paraId="3AB48B41" w14:textId="77777777" w:rsidR="00D66460" w:rsidRPr="00D66460" w:rsidRDefault="00D66460" w:rsidP="00D66460">
            <w:pPr>
              <w:widowControl w:val="0"/>
              <w:spacing w:after="0" w:line="240" w:lineRule="auto"/>
              <w:ind w:firstLine="480"/>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eastAsia="ru-RU" w:bidi="ru-RU"/>
              </w:rPr>
              <w:t>10.</w:t>
            </w:r>
          </w:p>
        </w:tc>
        <w:tc>
          <w:tcPr>
            <w:tcW w:w="2131" w:type="dxa"/>
            <w:tcBorders>
              <w:top w:val="single" w:sz="4" w:space="0" w:color="auto"/>
              <w:left w:val="single" w:sz="4" w:space="0" w:color="auto"/>
            </w:tcBorders>
            <w:shd w:val="clear" w:color="auto" w:fill="FFFFFF"/>
            <w:vAlign w:val="center"/>
          </w:tcPr>
          <w:p w14:paraId="3B4F0837"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 xml:space="preserve">Рушники паперові </w:t>
            </w:r>
            <w:r w:rsidRPr="00D66460">
              <w:rPr>
                <w:rFonts w:ascii="Times New Roman" w:eastAsia="Times New Roman" w:hAnsi="Times New Roman" w:cs="Times New Roman"/>
                <w:color w:val="000000"/>
                <w:lang w:val="en-US" w:bidi="en-US"/>
              </w:rPr>
              <w:t>V</w:t>
            </w:r>
            <w:r w:rsidRPr="00D66460">
              <w:rPr>
                <w:rFonts w:ascii="Times New Roman" w:eastAsia="Times New Roman" w:hAnsi="Times New Roman" w:cs="Times New Roman"/>
                <w:color w:val="000000"/>
                <w:lang w:eastAsia="ru-RU" w:bidi="ru-RU"/>
              </w:rPr>
              <w:t xml:space="preserve">-складання </w:t>
            </w:r>
            <w:r w:rsidRPr="00D66460">
              <w:rPr>
                <w:rFonts w:ascii="Times New Roman" w:eastAsia="Times New Roman" w:hAnsi="Times New Roman" w:cs="Times New Roman"/>
                <w:color w:val="000000"/>
                <w:lang w:val="uk-UA" w:eastAsia="uk-UA" w:bidi="uk-UA"/>
              </w:rPr>
              <w:t>макулатурні 200листів/пач</w:t>
            </w:r>
          </w:p>
        </w:tc>
        <w:tc>
          <w:tcPr>
            <w:tcW w:w="1142" w:type="dxa"/>
            <w:tcBorders>
              <w:top w:val="single" w:sz="4" w:space="0" w:color="auto"/>
              <w:left w:val="single" w:sz="4" w:space="0" w:color="auto"/>
            </w:tcBorders>
            <w:shd w:val="clear" w:color="auto" w:fill="FFFFFF"/>
            <w:vAlign w:val="center"/>
          </w:tcPr>
          <w:p w14:paraId="61FB0A62" w14:textId="77777777" w:rsidR="00D66460" w:rsidRPr="00D66460" w:rsidRDefault="00D66460" w:rsidP="00D66460">
            <w:pPr>
              <w:widowControl w:val="0"/>
              <w:spacing w:after="0" w:line="240" w:lineRule="auto"/>
              <w:ind w:firstLine="360"/>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Шт.</w:t>
            </w:r>
          </w:p>
        </w:tc>
        <w:tc>
          <w:tcPr>
            <w:tcW w:w="1128" w:type="dxa"/>
            <w:tcBorders>
              <w:top w:val="single" w:sz="4" w:space="0" w:color="auto"/>
              <w:left w:val="single" w:sz="4" w:space="0" w:color="auto"/>
            </w:tcBorders>
            <w:shd w:val="clear" w:color="auto" w:fill="FFFFFF"/>
            <w:vAlign w:val="center"/>
          </w:tcPr>
          <w:p w14:paraId="76CA3AB9"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5642</w:t>
            </w:r>
          </w:p>
        </w:tc>
        <w:tc>
          <w:tcPr>
            <w:tcW w:w="4824" w:type="dxa"/>
            <w:tcBorders>
              <w:top w:val="single" w:sz="4" w:space="0" w:color="auto"/>
              <w:left w:val="single" w:sz="4" w:space="0" w:color="auto"/>
              <w:right w:val="single" w:sz="4" w:space="0" w:color="auto"/>
            </w:tcBorders>
            <w:shd w:val="clear" w:color="auto" w:fill="FFFFFF"/>
            <w:vAlign w:val="bottom"/>
          </w:tcPr>
          <w:p w14:paraId="473BC557"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Маса паперу площею 1м</w:t>
            </w:r>
            <w:r w:rsidRPr="00D66460">
              <w:rPr>
                <w:rFonts w:ascii="Times New Roman" w:eastAsia="Times New Roman" w:hAnsi="Times New Roman" w:cs="Times New Roman"/>
                <w:color w:val="000000"/>
                <w:vertAlign w:val="superscript"/>
                <w:lang w:val="uk-UA" w:eastAsia="uk-UA" w:bidi="uk-UA"/>
              </w:rPr>
              <w:t>2</w:t>
            </w:r>
            <w:r w:rsidRPr="00D66460">
              <w:rPr>
                <w:rFonts w:ascii="Times New Roman" w:eastAsia="Times New Roman" w:hAnsi="Times New Roman" w:cs="Times New Roman"/>
                <w:color w:val="000000"/>
                <w:lang w:val="uk-UA" w:eastAsia="uk-UA" w:bidi="uk-UA"/>
              </w:rPr>
              <w:t>г- не менше 35,0 (**) Ступінь кріплення, % не менше - 5,0</w:t>
            </w:r>
          </w:p>
          <w:p w14:paraId="5B0E7771"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Лінійні розміри:</w:t>
            </w:r>
          </w:p>
          <w:p w14:paraId="550905E9"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Довжина - 250 ± 3 (**)</w:t>
            </w:r>
          </w:p>
          <w:p w14:paraId="5634B002"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Ширина - 230 ± 3 (**)</w:t>
            </w:r>
          </w:p>
          <w:p w14:paraId="3E5119F0"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 xml:space="preserve">Виготовлений у відповідності ТУ У </w:t>
            </w:r>
            <w:r w:rsidRPr="00D66460">
              <w:rPr>
                <w:rFonts w:ascii="Times New Roman" w:eastAsia="Times New Roman" w:hAnsi="Times New Roman" w:cs="Times New Roman"/>
                <w:color w:val="000000"/>
                <w:lang w:val="en-US" w:bidi="en-US"/>
              </w:rPr>
              <w:t>17.2</w:t>
            </w:r>
            <w:r w:rsidRPr="00D66460">
              <w:rPr>
                <w:rFonts w:ascii="Times New Roman" w:eastAsia="Times New Roman" w:hAnsi="Times New Roman" w:cs="Times New Roman"/>
                <w:color w:val="000000"/>
                <w:lang w:val="en-US" w:bidi="en-US"/>
              </w:rPr>
              <w:softHyphen/>
              <w:t>38305278-002:2019</w:t>
            </w:r>
          </w:p>
        </w:tc>
      </w:tr>
      <w:tr w:rsidR="00D66460" w:rsidRPr="00D66460" w14:paraId="48A3D014" w14:textId="77777777" w:rsidTr="007E3B0A">
        <w:tblPrEx>
          <w:tblCellMar>
            <w:top w:w="0" w:type="dxa"/>
            <w:bottom w:w="0" w:type="dxa"/>
          </w:tblCellMar>
        </w:tblPrEx>
        <w:trPr>
          <w:trHeight w:hRule="exact" w:val="2107"/>
          <w:jc w:val="center"/>
        </w:trPr>
        <w:tc>
          <w:tcPr>
            <w:tcW w:w="826" w:type="dxa"/>
            <w:tcBorders>
              <w:top w:val="single" w:sz="4" w:space="0" w:color="auto"/>
              <w:left w:val="single" w:sz="4" w:space="0" w:color="auto"/>
            </w:tcBorders>
            <w:shd w:val="clear" w:color="auto" w:fill="FFFFFF"/>
            <w:vAlign w:val="center"/>
          </w:tcPr>
          <w:p w14:paraId="2EB7EECD" w14:textId="77777777" w:rsidR="00D66460" w:rsidRPr="00D66460" w:rsidRDefault="00D66460" w:rsidP="00D66460">
            <w:pPr>
              <w:widowControl w:val="0"/>
              <w:spacing w:after="0" w:line="240" w:lineRule="auto"/>
              <w:ind w:firstLine="480"/>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eastAsia="ru-RU" w:bidi="ru-RU"/>
              </w:rPr>
              <w:t>И.</w:t>
            </w:r>
          </w:p>
        </w:tc>
        <w:tc>
          <w:tcPr>
            <w:tcW w:w="2131" w:type="dxa"/>
            <w:tcBorders>
              <w:top w:val="single" w:sz="4" w:space="0" w:color="auto"/>
              <w:left w:val="single" w:sz="4" w:space="0" w:color="auto"/>
            </w:tcBorders>
            <w:shd w:val="clear" w:color="auto" w:fill="FFFFFF"/>
            <w:vAlign w:val="center"/>
          </w:tcPr>
          <w:p w14:paraId="61510D8E"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Папір туалетний макулатурний</w:t>
            </w:r>
          </w:p>
        </w:tc>
        <w:tc>
          <w:tcPr>
            <w:tcW w:w="1142" w:type="dxa"/>
            <w:tcBorders>
              <w:top w:val="single" w:sz="4" w:space="0" w:color="auto"/>
              <w:left w:val="single" w:sz="4" w:space="0" w:color="auto"/>
            </w:tcBorders>
            <w:shd w:val="clear" w:color="auto" w:fill="FFFFFF"/>
            <w:vAlign w:val="center"/>
          </w:tcPr>
          <w:p w14:paraId="7D81EDAE"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Шт.</w:t>
            </w:r>
          </w:p>
        </w:tc>
        <w:tc>
          <w:tcPr>
            <w:tcW w:w="1128" w:type="dxa"/>
            <w:tcBorders>
              <w:top w:val="single" w:sz="4" w:space="0" w:color="auto"/>
              <w:left w:val="single" w:sz="4" w:space="0" w:color="auto"/>
            </w:tcBorders>
            <w:shd w:val="clear" w:color="auto" w:fill="FFFFFF"/>
            <w:vAlign w:val="center"/>
          </w:tcPr>
          <w:p w14:paraId="7C881808"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12896</w:t>
            </w:r>
          </w:p>
        </w:tc>
        <w:tc>
          <w:tcPr>
            <w:tcW w:w="4824" w:type="dxa"/>
            <w:tcBorders>
              <w:top w:val="single" w:sz="4" w:space="0" w:color="auto"/>
              <w:left w:val="single" w:sz="4" w:space="0" w:color="auto"/>
              <w:right w:val="single" w:sz="4" w:space="0" w:color="auto"/>
            </w:tcBorders>
            <w:shd w:val="clear" w:color="auto" w:fill="FFFFFF"/>
          </w:tcPr>
          <w:p w14:paraId="0C0ED36F"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Матеріал основи - макулатура</w:t>
            </w:r>
          </w:p>
          <w:p w14:paraId="2FD20BC9"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Без гільзи</w:t>
            </w:r>
          </w:p>
          <w:p w14:paraId="281AFC48"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Вологість - 6,0% ± 2%</w:t>
            </w:r>
          </w:p>
          <w:p w14:paraId="2E4D1CF7"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Довжина рулону - 65 м ± Зм (**)</w:t>
            </w:r>
          </w:p>
          <w:p w14:paraId="5F5CFC28"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Діаметр рулону - 95 мм ± 5мм (**)</w:t>
            </w:r>
          </w:p>
          <w:p w14:paraId="0D426EDD"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 xml:space="preserve">Ширина (висота) рулону - 90 мм ± 5мм (**) Виготовлений у відповідності ТУ У </w:t>
            </w:r>
            <w:r w:rsidRPr="00D66460">
              <w:rPr>
                <w:rFonts w:ascii="Times New Roman" w:eastAsia="Times New Roman" w:hAnsi="Times New Roman" w:cs="Times New Roman"/>
                <w:color w:val="000000"/>
                <w:lang w:val="en-US" w:bidi="en-US"/>
              </w:rPr>
              <w:t>17.2</w:t>
            </w:r>
            <w:r w:rsidRPr="00D66460">
              <w:rPr>
                <w:rFonts w:ascii="Times New Roman" w:eastAsia="Times New Roman" w:hAnsi="Times New Roman" w:cs="Times New Roman"/>
                <w:color w:val="000000"/>
                <w:lang w:val="en-US" w:bidi="en-US"/>
              </w:rPr>
              <w:softHyphen/>
              <w:t>37029329-003:2023</w:t>
            </w:r>
          </w:p>
        </w:tc>
      </w:tr>
      <w:tr w:rsidR="00D66460" w:rsidRPr="00D66460" w14:paraId="61F4EDA2" w14:textId="77777777" w:rsidTr="007E3B0A">
        <w:tblPrEx>
          <w:tblCellMar>
            <w:top w:w="0" w:type="dxa"/>
            <w:bottom w:w="0" w:type="dxa"/>
          </w:tblCellMar>
        </w:tblPrEx>
        <w:trPr>
          <w:trHeight w:hRule="exact" w:val="1282"/>
          <w:jc w:val="center"/>
        </w:trPr>
        <w:tc>
          <w:tcPr>
            <w:tcW w:w="826" w:type="dxa"/>
            <w:tcBorders>
              <w:top w:val="single" w:sz="4" w:space="0" w:color="auto"/>
              <w:left w:val="single" w:sz="4" w:space="0" w:color="auto"/>
              <w:bottom w:val="single" w:sz="4" w:space="0" w:color="auto"/>
            </w:tcBorders>
            <w:shd w:val="clear" w:color="auto" w:fill="FFFFFF"/>
            <w:vAlign w:val="center"/>
          </w:tcPr>
          <w:p w14:paraId="4F726728" w14:textId="77777777" w:rsidR="00D66460" w:rsidRPr="00D66460" w:rsidRDefault="00D66460" w:rsidP="00D66460">
            <w:pPr>
              <w:widowControl w:val="0"/>
              <w:spacing w:after="0" w:line="240" w:lineRule="auto"/>
              <w:ind w:firstLine="480"/>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eastAsia="ru-RU" w:bidi="ru-RU"/>
              </w:rPr>
              <w:t>12.</w:t>
            </w:r>
          </w:p>
        </w:tc>
        <w:tc>
          <w:tcPr>
            <w:tcW w:w="2131" w:type="dxa"/>
            <w:tcBorders>
              <w:top w:val="single" w:sz="4" w:space="0" w:color="auto"/>
              <w:left w:val="single" w:sz="4" w:space="0" w:color="auto"/>
              <w:bottom w:val="single" w:sz="4" w:space="0" w:color="auto"/>
            </w:tcBorders>
            <w:shd w:val="clear" w:color="auto" w:fill="FFFFFF"/>
            <w:vAlign w:val="center"/>
          </w:tcPr>
          <w:p w14:paraId="72EC45D7"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Ганчірка для підлоги</w:t>
            </w:r>
          </w:p>
        </w:tc>
        <w:tc>
          <w:tcPr>
            <w:tcW w:w="1142" w:type="dxa"/>
            <w:tcBorders>
              <w:top w:val="single" w:sz="4" w:space="0" w:color="auto"/>
              <w:left w:val="single" w:sz="4" w:space="0" w:color="auto"/>
              <w:bottom w:val="single" w:sz="4" w:space="0" w:color="auto"/>
            </w:tcBorders>
            <w:shd w:val="clear" w:color="auto" w:fill="FFFFFF"/>
            <w:vAlign w:val="bottom"/>
          </w:tcPr>
          <w:p w14:paraId="6D4040EA"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Шт.</w:t>
            </w:r>
          </w:p>
        </w:tc>
        <w:tc>
          <w:tcPr>
            <w:tcW w:w="1128" w:type="dxa"/>
            <w:tcBorders>
              <w:top w:val="single" w:sz="4" w:space="0" w:color="auto"/>
              <w:left w:val="single" w:sz="4" w:space="0" w:color="auto"/>
              <w:bottom w:val="single" w:sz="4" w:space="0" w:color="auto"/>
            </w:tcBorders>
            <w:shd w:val="clear" w:color="auto" w:fill="FFFFFF"/>
            <w:vAlign w:val="bottom"/>
          </w:tcPr>
          <w:p w14:paraId="55073BEE" w14:textId="77777777" w:rsidR="00D66460" w:rsidRPr="00D66460" w:rsidRDefault="00D66460" w:rsidP="00D66460">
            <w:pPr>
              <w:widowControl w:val="0"/>
              <w:spacing w:after="0" w:line="240" w:lineRule="auto"/>
              <w:ind w:firstLine="360"/>
              <w:jc w:val="both"/>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403</w:t>
            </w:r>
          </w:p>
        </w:tc>
        <w:tc>
          <w:tcPr>
            <w:tcW w:w="4824" w:type="dxa"/>
            <w:tcBorders>
              <w:top w:val="single" w:sz="4" w:space="0" w:color="auto"/>
              <w:left w:val="single" w:sz="4" w:space="0" w:color="auto"/>
              <w:bottom w:val="single" w:sz="4" w:space="0" w:color="auto"/>
              <w:right w:val="single" w:sz="4" w:space="0" w:color="auto"/>
            </w:tcBorders>
            <w:shd w:val="clear" w:color="auto" w:fill="FFFFFF"/>
            <w:vAlign w:val="bottom"/>
          </w:tcPr>
          <w:p w14:paraId="1192FB18"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Матеріал - 70% віскоза, 30% поліестер</w:t>
            </w:r>
          </w:p>
          <w:p w14:paraId="4EB79532"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Розміри:</w:t>
            </w:r>
          </w:p>
          <w:p w14:paraId="73E371F5"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Довжина - 700 (±50) мм</w:t>
            </w:r>
          </w:p>
          <w:p w14:paraId="7797B930"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Ширина - 500 (±40) мм</w:t>
            </w:r>
          </w:p>
          <w:p w14:paraId="12A869F1"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Щільність - 300 (±50) г/м</w:t>
            </w:r>
            <w:r w:rsidRPr="00D66460">
              <w:rPr>
                <w:rFonts w:ascii="Times New Roman" w:eastAsia="Times New Roman" w:hAnsi="Times New Roman" w:cs="Times New Roman"/>
                <w:color w:val="000000"/>
                <w:vertAlign w:val="superscript"/>
                <w:lang w:val="uk-UA" w:eastAsia="uk-UA" w:bidi="uk-UA"/>
              </w:rPr>
              <w:t>2</w:t>
            </w:r>
          </w:p>
        </w:tc>
      </w:tr>
    </w:tbl>
    <w:p w14:paraId="0C4D4AB4" w14:textId="77777777" w:rsidR="00D66460" w:rsidRPr="00D66460" w:rsidRDefault="00D66460" w:rsidP="00D66460">
      <w:pPr>
        <w:widowControl w:val="0"/>
        <w:spacing w:after="0" w:line="240" w:lineRule="auto"/>
        <w:rPr>
          <w:rFonts w:ascii="Microsoft Sans Serif" w:eastAsia="Microsoft Sans Serif" w:hAnsi="Microsoft Sans Serif" w:cs="Microsoft Sans Serif"/>
          <w:color w:val="000000"/>
          <w:sz w:val="24"/>
          <w:szCs w:val="24"/>
          <w:lang w:val="uk-UA" w:eastAsia="uk-UA" w:bidi="uk-UA"/>
        </w:rPr>
        <w:sectPr w:rsidR="00D66460" w:rsidRPr="00D66460">
          <w:headerReference w:type="even" r:id="rId7"/>
          <w:headerReference w:type="default" r:id="rId8"/>
          <w:pgSz w:w="11900" w:h="16840"/>
          <w:pgMar w:top="1202" w:right="669" w:bottom="1310" w:left="1175"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1"/>
        <w:gridCol w:w="2136"/>
        <w:gridCol w:w="1142"/>
        <w:gridCol w:w="1123"/>
        <w:gridCol w:w="4805"/>
      </w:tblGrid>
      <w:tr w:rsidR="00D66460" w:rsidRPr="00D66460" w14:paraId="4A14AAC7" w14:textId="77777777" w:rsidTr="007E3B0A">
        <w:tblPrEx>
          <w:tblCellMar>
            <w:top w:w="0" w:type="dxa"/>
            <w:bottom w:w="0" w:type="dxa"/>
          </w:tblCellMar>
        </w:tblPrEx>
        <w:trPr>
          <w:trHeight w:hRule="exact" w:val="1819"/>
          <w:jc w:val="center"/>
        </w:trPr>
        <w:tc>
          <w:tcPr>
            <w:tcW w:w="811" w:type="dxa"/>
            <w:tcBorders>
              <w:top w:val="single" w:sz="4" w:space="0" w:color="auto"/>
              <w:left w:val="single" w:sz="4" w:space="0" w:color="auto"/>
              <w:bottom w:val="single" w:sz="4" w:space="0" w:color="auto"/>
            </w:tcBorders>
            <w:shd w:val="clear" w:color="auto" w:fill="FFFFFF"/>
            <w:vAlign w:val="center"/>
          </w:tcPr>
          <w:p w14:paraId="0C378F9E" w14:textId="77777777" w:rsidR="00D66460" w:rsidRPr="00D66460" w:rsidRDefault="00D66460" w:rsidP="00D66460">
            <w:pPr>
              <w:widowControl w:val="0"/>
              <w:spacing w:after="0" w:line="240" w:lineRule="auto"/>
              <w:jc w:val="right"/>
              <w:rPr>
                <w:rFonts w:ascii="Times New Roman" w:eastAsia="Times New Roman" w:hAnsi="Times New Roman" w:cs="Times New Roman"/>
                <w:sz w:val="20"/>
                <w:szCs w:val="20"/>
                <w:lang w:val="uk-UA" w:eastAsia="uk-UA" w:bidi="uk-UA"/>
              </w:rPr>
            </w:pPr>
            <w:r w:rsidRPr="00D66460">
              <w:rPr>
                <w:rFonts w:ascii="Times New Roman" w:eastAsia="Times New Roman" w:hAnsi="Times New Roman" w:cs="Times New Roman"/>
                <w:color w:val="000000"/>
                <w:sz w:val="20"/>
                <w:szCs w:val="20"/>
                <w:lang w:val="uk-UA" w:eastAsia="uk-UA" w:bidi="uk-UA"/>
              </w:rPr>
              <w:t>13.</w:t>
            </w:r>
          </w:p>
        </w:tc>
        <w:tc>
          <w:tcPr>
            <w:tcW w:w="2136" w:type="dxa"/>
            <w:tcBorders>
              <w:top w:val="single" w:sz="4" w:space="0" w:color="auto"/>
              <w:left w:val="single" w:sz="4" w:space="0" w:color="auto"/>
              <w:bottom w:val="single" w:sz="4" w:space="0" w:color="auto"/>
            </w:tcBorders>
            <w:shd w:val="clear" w:color="auto" w:fill="FFFFFF"/>
            <w:vAlign w:val="center"/>
          </w:tcPr>
          <w:p w14:paraId="4A8D6B07"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Серветка з мікрофібри універсальні</w:t>
            </w:r>
          </w:p>
        </w:tc>
        <w:tc>
          <w:tcPr>
            <w:tcW w:w="1142" w:type="dxa"/>
            <w:tcBorders>
              <w:top w:val="single" w:sz="4" w:space="0" w:color="auto"/>
              <w:left w:val="single" w:sz="4" w:space="0" w:color="auto"/>
              <w:bottom w:val="single" w:sz="4" w:space="0" w:color="auto"/>
            </w:tcBorders>
            <w:shd w:val="clear" w:color="auto" w:fill="FFFFFF"/>
            <w:vAlign w:val="center"/>
          </w:tcPr>
          <w:p w14:paraId="2E4FC216"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Піт.</w:t>
            </w:r>
          </w:p>
        </w:tc>
        <w:tc>
          <w:tcPr>
            <w:tcW w:w="1123" w:type="dxa"/>
            <w:tcBorders>
              <w:top w:val="single" w:sz="4" w:space="0" w:color="auto"/>
              <w:left w:val="single" w:sz="4" w:space="0" w:color="auto"/>
              <w:bottom w:val="single" w:sz="4" w:space="0" w:color="auto"/>
            </w:tcBorders>
            <w:shd w:val="clear" w:color="auto" w:fill="FFFFFF"/>
            <w:vAlign w:val="center"/>
          </w:tcPr>
          <w:p w14:paraId="44D597F7" w14:textId="77777777" w:rsidR="00D66460" w:rsidRPr="00D66460" w:rsidRDefault="00D66460" w:rsidP="00D66460">
            <w:pPr>
              <w:widowControl w:val="0"/>
              <w:spacing w:after="0" w:line="240" w:lineRule="auto"/>
              <w:jc w:val="center"/>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519</w:t>
            </w:r>
          </w:p>
        </w:tc>
        <w:tc>
          <w:tcPr>
            <w:tcW w:w="4805" w:type="dxa"/>
            <w:tcBorders>
              <w:top w:val="single" w:sz="4" w:space="0" w:color="auto"/>
              <w:left w:val="single" w:sz="4" w:space="0" w:color="auto"/>
              <w:bottom w:val="single" w:sz="4" w:space="0" w:color="auto"/>
              <w:right w:val="single" w:sz="4" w:space="0" w:color="auto"/>
            </w:tcBorders>
            <w:shd w:val="clear" w:color="auto" w:fill="FFFFFF"/>
            <w:vAlign w:val="bottom"/>
          </w:tcPr>
          <w:p w14:paraId="5133ADA1"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Матеріал:</w:t>
            </w:r>
          </w:p>
          <w:p w14:paraId="4698DD98"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Поліестер - 80 (±6) %</w:t>
            </w:r>
          </w:p>
          <w:p w14:paraId="7179DD78"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Поліамід - 20 (±6) %</w:t>
            </w:r>
          </w:p>
          <w:p w14:paraId="6B3228D8"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Розміри:</w:t>
            </w:r>
          </w:p>
          <w:p w14:paraId="7E55E82B"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Довжина - 350 (±10) мм</w:t>
            </w:r>
          </w:p>
          <w:p w14:paraId="40B8A3A5"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Ширина - 350 (±10) мм</w:t>
            </w:r>
          </w:p>
          <w:p w14:paraId="066ACBAF" w14:textId="77777777" w:rsidR="00D66460" w:rsidRPr="00D66460" w:rsidRDefault="00D66460" w:rsidP="00D66460">
            <w:pPr>
              <w:widowControl w:val="0"/>
              <w:spacing w:after="0" w:line="240" w:lineRule="auto"/>
              <w:rPr>
                <w:rFonts w:ascii="Times New Roman" w:eastAsia="Times New Roman" w:hAnsi="Times New Roman" w:cs="Times New Roman"/>
                <w:lang w:val="uk-UA" w:eastAsia="uk-UA" w:bidi="uk-UA"/>
              </w:rPr>
            </w:pPr>
            <w:r w:rsidRPr="00D66460">
              <w:rPr>
                <w:rFonts w:ascii="Times New Roman" w:eastAsia="Times New Roman" w:hAnsi="Times New Roman" w:cs="Times New Roman"/>
                <w:color w:val="000000"/>
                <w:lang w:val="uk-UA" w:eastAsia="uk-UA" w:bidi="uk-UA"/>
              </w:rPr>
              <w:t>Щільність - 300 (±7%) г/м2</w:t>
            </w:r>
          </w:p>
        </w:tc>
      </w:tr>
    </w:tbl>
    <w:p w14:paraId="13E31BDE" w14:textId="77777777" w:rsidR="00BA72D2" w:rsidRPr="00BA72D2" w:rsidRDefault="00BA72D2" w:rsidP="00BA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uk-UA"/>
        </w:rPr>
      </w:pPr>
    </w:p>
    <w:p w14:paraId="32215B91" w14:textId="4B9A0DBE" w:rsidR="001B5385" w:rsidRDefault="001B5385" w:rsidP="001B5385">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36C309CE" w:rsidR="001B5385" w:rsidRPr="001B5385" w:rsidRDefault="00D66460" w:rsidP="00D66460">
      <w:pPr>
        <w:rPr>
          <w:rFonts w:ascii="Times New Roman" w:eastAsia="Times New Roman" w:hAnsi="Times New Roman" w:cs="Times New Roman"/>
          <w:sz w:val="24"/>
          <w:szCs w:val="24"/>
          <w:lang w:val="uk-UA"/>
        </w:rPr>
      </w:pPr>
      <w:r w:rsidRPr="00D66460">
        <w:rPr>
          <w:rFonts w:ascii="Times New Roman" w:eastAsia="Times New Roman" w:hAnsi="Times New Roman" w:cs="Times New Roman"/>
          <w:sz w:val="24"/>
          <w:szCs w:val="24"/>
          <w:lang w:val="uk-UA"/>
        </w:rPr>
        <w:t>https://prozorro.gov.ua/tender/UA-2024-05-24-011310-a</w:t>
      </w:r>
      <w:bookmarkStart w:id="2" w:name="_GoBack"/>
      <w:bookmarkEnd w:id="2"/>
    </w:p>
    <w:sectPr w:rsidR="001B5385" w:rsidRPr="001B5385" w:rsidSect="007919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AD6F" w14:textId="77777777" w:rsidR="00133491" w:rsidRDefault="00133491" w:rsidP="00791997">
      <w:pPr>
        <w:spacing w:after="0" w:line="240" w:lineRule="auto"/>
      </w:pPr>
      <w:r>
        <w:separator/>
      </w:r>
    </w:p>
  </w:endnote>
  <w:endnote w:type="continuationSeparator" w:id="0">
    <w:p w14:paraId="6E232A87" w14:textId="77777777" w:rsidR="00133491" w:rsidRDefault="00133491"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auto"/>
    <w:pitch w:val="default"/>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7499B" w14:textId="77777777" w:rsidR="00133491" w:rsidRDefault="00133491" w:rsidP="00791997">
      <w:pPr>
        <w:spacing w:after="0" w:line="240" w:lineRule="auto"/>
      </w:pPr>
      <w:r>
        <w:separator/>
      </w:r>
    </w:p>
  </w:footnote>
  <w:footnote w:type="continuationSeparator" w:id="0">
    <w:p w14:paraId="0962C176" w14:textId="77777777" w:rsidR="00133491" w:rsidRDefault="00133491"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B33F1" w14:textId="77777777" w:rsidR="00D66460" w:rsidRDefault="00D66460">
    <w:pPr>
      <w:spacing w:line="1" w:lineRule="exact"/>
    </w:pPr>
    <w:r>
      <w:rPr>
        <w:noProof/>
      </w:rPr>
      <mc:AlternateContent>
        <mc:Choice Requires="wps">
          <w:drawing>
            <wp:anchor distT="0" distB="0" distL="0" distR="0" simplePos="0" relativeHeight="251659264" behindDoc="1" locked="0" layoutInCell="1" allowOverlap="1" wp14:anchorId="4602A2E4" wp14:editId="6E2FD1C7">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15E86299" w14:textId="77777777" w:rsidR="00D66460" w:rsidRDefault="00D66460">
                          <w:pPr>
                            <w:pStyle w:val="2f0"/>
                            <w:shd w:val="clear" w:color="auto" w:fill="auto"/>
                            <w:rPr>
                              <w:sz w:val="24"/>
                              <w:szCs w:val="24"/>
                            </w:rPr>
                          </w:pPr>
                          <w:r>
                            <w:fldChar w:fldCharType="begin"/>
                          </w:r>
                          <w:r>
                            <w:instrText xml:space="preserve"> PAGE \* MERGEFORMAT </w:instrText>
                          </w:r>
                          <w:r>
                            <w:fldChar w:fldCharType="separate"/>
                          </w:r>
                          <w:r w:rsidRPr="00946331">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4602A2E4" id="_x0000_t202" coordsize="21600,21600" o:spt="202" path="m,l,21600r21600,l21600,xe">
              <v:stroke joinstyle="miter"/>
              <v:path gradientshapeok="t" o:connecttype="rect"/>
            </v:shapetype>
            <v:shape id="Shape 1" o:spid="_x0000_s1026" type="#_x0000_t202" style="position:absolute;margin-left:307.6pt;margin-top:37.3pt;width:5.05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15E86299" w14:textId="77777777" w:rsidR="00D66460" w:rsidRDefault="00D66460">
                    <w:pPr>
                      <w:pStyle w:val="2f0"/>
                      <w:shd w:val="clear" w:color="auto" w:fill="auto"/>
                      <w:rPr>
                        <w:sz w:val="24"/>
                        <w:szCs w:val="24"/>
                      </w:rPr>
                    </w:pPr>
                    <w:r>
                      <w:fldChar w:fldCharType="begin"/>
                    </w:r>
                    <w:r>
                      <w:instrText xml:space="preserve"> PAGE \* MERGEFORMAT </w:instrText>
                    </w:r>
                    <w:r>
                      <w:fldChar w:fldCharType="separate"/>
                    </w:r>
                    <w:r w:rsidRPr="00946331">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FB30A" w14:textId="77777777" w:rsidR="00D66460" w:rsidRDefault="00D6646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F25"/>
    <w:multiLevelType w:val="hybridMultilevel"/>
    <w:tmpl w:val="4C1C2018"/>
    <w:lvl w:ilvl="0" w:tplc="8230FA5A">
      <w:numFmt w:val="bullet"/>
      <w:lvlText w:val="-"/>
      <w:lvlJc w:val="left"/>
      <w:pPr>
        <w:ind w:left="67" w:hanging="316"/>
      </w:pPr>
      <w:rPr>
        <w:rFonts w:ascii="Times New Roman" w:eastAsia="Times New Roman" w:hAnsi="Times New Roman" w:cs="Times New Roman" w:hint="default"/>
        <w:w w:val="83"/>
        <w:sz w:val="24"/>
        <w:szCs w:val="24"/>
        <w:lang w:val="uk-UA" w:eastAsia="en-US" w:bidi="ar-SA"/>
      </w:rPr>
    </w:lvl>
    <w:lvl w:ilvl="1" w:tplc="0ADCF504">
      <w:numFmt w:val="bullet"/>
      <w:lvlText w:val="•"/>
      <w:lvlJc w:val="left"/>
      <w:pPr>
        <w:ind w:left="788" w:hanging="316"/>
      </w:pPr>
      <w:rPr>
        <w:rFonts w:hint="default"/>
        <w:lang w:val="uk-UA" w:eastAsia="en-US" w:bidi="ar-SA"/>
      </w:rPr>
    </w:lvl>
    <w:lvl w:ilvl="2" w:tplc="36547CB0">
      <w:numFmt w:val="bullet"/>
      <w:lvlText w:val="•"/>
      <w:lvlJc w:val="left"/>
      <w:pPr>
        <w:ind w:left="1516" w:hanging="316"/>
      </w:pPr>
      <w:rPr>
        <w:rFonts w:hint="default"/>
        <w:lang w:val="uk-UA" w:eastAsia="en-US" w:bidi="ar-SA"/>
      </w:rPr>
    </w:lvl>
    <w:lvl w:ilvl="3" w:tplc="DEB67086">
      <w:numFmt w:val="bullet"/>
      <w:lvlText w:val="•"/>
      <w:lvlJc w:val="left"/>
      <w:pPr>
        <w:ind w:left="2245" w:hanging="316"/>
      </w:pPr>
      <w:rPr>
        <w:rFonts w:hint="default"/>
        <w:lang w:val="uk-UA" w:eastAsia="en-US" w:bidi="ar-SA"/>
      </w:rPr>
    </w:lvl>
    <w:lvl w:ilvl="4" w:tplc="65ECA8B4">
      <w:numFmt w:val="bullet"/>
      <w:lvlText w:val="•"/>
      <w:lvlJc w:val="left"/>
      <w:pPr>
        <w:ind w:left="2973" w:hanging="316"/>
      </w:pPr>
      <w:rPr>
        <w:rFonts w:hint="default"/>
        <w:lang w:val="uk-UA" w:eastAsia="en-US" w:bidi="ar-SA"/>
      </w:rPr>
    </w:lvl>
    <w:lvl w:ilvl="5" w:tplc="9C7CB5E2">
      <w:numFmt w:val="bullet"/>
      <w:lvlText w:val="•"/>
      <w:lvlJc w:val="left"/>
      <w:pPr>
        <w:ind w:left="3702" w:hanging="316"/>
      </w:pPr>
      <w:rPr>
        <w:rFonts w:hint="default"/>
        <w:lang w:val="uk-UA" w:eastAsia="en-US" w:bidi="ar-SA"/>
      </w:rPr>
    </w:lvl>
    <w:lvl w:ilvl="6" w:tplc="35E02116">
      <w:numFmt w:val="bullet"/>
      <w:lvlText w:val="•"/>
      <w:lvlJc w:val="left"/>
      <w:pPr>
        <w:ind w:left="4430" w:hanging="316"/>
      </w:pPr>
      <w:rPr>
        <w:rFonts w:hint="default"/>
        <w:lang w:val="uk-UA" w:eastAsia="en-US" w:bidi="ar-SA"/>
      </w:rPr>
    </w:lvl>
    <w:lvl w:ilvl="7" w:tplc="996A217C">
      <w:numFmt w:val="bullet"/>
      <w:lvlText w:val="•"/>
      <w:lvlJc w:val="left"/>
      <w:pPr>
        <w:ind w:left="5158" w:hanging="316"/>
      </w:pPr>
      <w:rPr>
        <w:rFonts w:hint="default"/>
        <w:lang w:val="uk-UA" w:eastAsia="en-US" w:bidi="ar-SA"/>
      </w:rPr>
    </w:lvl>
    <w:lvl w:ilvl="8" w:tplc="F850CCF2">
      <w:numFmt w:val="bullet"/>
      <w:lvlText w:val="•"/>
      <w:lvlJc w:val="left"/>
      <w:pPr>
        <w:ind w:left="5887" w:hanging="316"/>
      </w:pPr>
      <w:rPr>
        <w:rFonts w:hint="default"/>
        <w:lang w:val="uk-UA" w:eastAsia="en-US" w:bidi="ar-SA"/>
      </w:rPr>
    </w:lvl>
  </w:abstractNum>
  <w:abstractNum w:abstractNumId="1" w15:restartNumberingAfterBreak="0">
    <w:nsid w:val="04473BC4"/>
    <w:multiLevelType w:val="hybridMultilevel"/>
    <w:tmpl w:val="9CDAC1FA"/>
    <w:lvl w:ilvl="0" w:tplc="962C9744">
      <w:start w:val="13"/>
      <w:numFmt w:val="decimal"/>
      <w:lvlText w:val="%1."/>
      <w:lvlJc w:val="left"/>
      <w:pPr>
        <w:ind w:left="5314" w:hanging="360"/>
      </w:pPr>
      <w:rPr>
        <w:rFonts w:hint="default"/>
      </w:rPr>
    </w:lvl>
    <w:lvl w:ilvl="1" w:tplc="04220019">
      <w:start w:val="1"/>
      <w:numFmt w:val="lowerLetter"/>
      <w:lvlText w:val="%2."/>
      <w:lvlJc w:val="left"/>
      <w:pPr>
        <w:ind w:left="6034" w:hanging="360"/>
      </w:pPr>
    </w:lvl>
    <w:lvl w:ilvl="2" w:tplc="0422001B" w:tentative="1">
      <w:start w:val="1"/>
      <w:numFmt w:val="lowerRoman"/>
      <w:lvlText w:val="%3."/>
      <w:lvlJc w:val="right"/>
      <w:pPr>
        <w:ind w:left="6754" w:hanging="180"/>
      </w:pPr>
    </w:lvl>
    <w:lvl w:ilvl="3" w:tplc="0422000F" w:tentative="1">
      <w:start w:val="1"/>
      <w:numFmt w:val="decimal"/>
      <w:lvlText w:val="%4."/>
      <w:lvlJc w:val="left"/>
      <w:pPr>
        <w:ind w:left="7474" w:hanging="360"/>
      </w:pPr>
    </w:lvl>
    <w:lvl w:ilvl="4" w:tplc="04220019" w:tentative="1">
      <w:start w:val="1"/>
      <w:numFmt w:val="lowerLetter"/>
      <w:lvlText w:val="%5."/>
      <w:lvlJc w:val="left"/>
      <w:pPr>
        <w:ind w:left="8194" w:hanging="360"/>
      </w:pPr>
    </w:lvl>
    <w:lvl w:ilvl="5" w:tplc="0422001B" w:tentative="1">
      <w:start w:val="1"/>
      <w:numFmt w:val="lowerRoman"/>
      <w:lvlText w:val="%6."/>
      <w:lvlJc w:val="right"/>
      <w:pPr>
        <w:ind w:left="8914" w:hanging="180"/>
      </w:pPr>
    </w:lvl>
    <w:lvl w:ilvl="6" w:tplc="0422000F" w:tentative="1">
      <w:start w:val="1"/>
      <w:numFmt w:val="decimal"/>
      <w:lvlText w:val="%7."/>
      <w:lvlJc w:val="left"/>
      <w:pPr>
        <w:ind w:left="9634" w:hanging="360"/>
      </w:pPr>
    </w:lvl>
    <w:lvl w:ilvl="7" w:tplc="04220019" w:tentative="1">
      <w:start w:val="1"/>
      <w:numFmt w:val="lowerLetter"/>
      <w:lvlText w:val="%8."/>
      <w:lvlJc w:val="left"/>
      <w:pPr>
        <w:ind w:left="10354" w:hanging="360"/>
      </w:pPr>
    </w:lvl>
    <w:lvl w:ilvl="8" w:tplc="0422001B" w:tentative="1">
      <w:start w:val="1"/>
      <w:numFmt w:val="lowerRoman"/>
      <w:lvlText w:val="%9."/>
      <w:lvlJc w:val="right"/>
      <w:pPr>
        <w:ind w:left="11074" w:hanging="180"/>
      </w:pPr>
    </w:lvl>
  </w:abstractNum>
  <w:abstractNum w:abstractNumId="2" w15:restartNumberingAfterBreak="0">
    <w:nsid w:val="06646357"/>
    <w:multiLevelType w:val="multilevel"/>
    <w:tmpl w:val="9B34A620"/>
    <w:lvl w:ilvl="0">
      <w:start w:val="6"/>
      <w:numFmt w:val="decimal"/>
      <w:lvlText w:val="%1"/>
      <w:lvlJc w:val="left"/>
      <w:pPr>
        <w:ind w:left="672" w:hanging="492"/>
      </w:pPr>
      <w:rPr>
        <w:rFonts w:hint="default"/>
        <w:lang w:val="uk-UA" w:eastAsia="en-US" w:bidi="ar-SA"/>
      </w:rPr>
    </w:lvl>
    <w:lvl w:ilvl="1">
      <w:start w:val="1"/>
      <w:numFmt w:val="decimal"/>
      <w:lvlText w:val="%1.%2."/>
      <w:lvlJc w:val="left"/>
      <w:pPr>
        <w:ind w:left="672" w:hanging="49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789" w:hanging="492"/>
      </w:pPr>
      <w:rPr>
        <w:rFonts w:hint="default"/>
        <w:lang w:val="uk-UA" w:eastAsia="en-US" w:bidi="ar-SA"/>
      </w:rPr>
    </w:lvl>
    <w:lvl w:ilvl="3">
      <w:numFmt w:val="bullet"/>
      <w:lvlText w:val="•"/>
      <w:lvlJc w:val="left"/>
      <w:pPr>
        <w:ind w:left="3843" w:hanging="492"/>
      </w:pPr>
      <w:rPr>
        <w:rFonts w:hint="default"/>
        <w:lang w:val="uk-UA" w:eastAsia="en-US" w:bidi="ar-SA"/>
      </w:rPr>
    </w:lvl>
    <w:lvl w:ilvl="4">
      <w:numFmt w:val="bullet"/>
      <w:lvlText w:val="•"/>
      <w:lvlJc w:val="left"/>
      <w:pPr>
        <w:ind w:left="4898" w:hanging="492"/>
      </w:pPr>
      <w:rPr>
        <w:rFonts w:hint="default"/>
        <w:lang w:val="uk-UA" w:eastAsia="en-US" w:bidi="ar-SA"/>
      </w:rPr>
    </w:lvl>
    <w:lvl w:ilvl="5">
      <w:numFmt w:val="bullet"/>
      <w:lvlText w:val="•"/>
      <w:lvlJc w:val="left"/>
      <w:pPr>
        <w:ind w:left="5953" w:hanging="492"/>
      </w:pPr>
      <w:rPr>
        <w:rFonts w:hint="default"/>
        <w:lang w:val="uk-UA" w:eastAsia="en-US" w:bidi="ar-SA"/>
      </w:rPr>
    </w:lvl>
    <w:lvl w:ilvl="6">
      <w:numFmt w:val="bullet"/>
      <w:lvlText w:val="•"/>
      <w:lvlJc w:val="left"/>
      <w:pPr>
        <w:ind w:left="7007" w:hanging="492"/>
      </w:pPr>
      <w:rPr>
        <w:rFonts w:hint="default"/>
        <w:lang w:val="uk-UA" w:eastAsia="en-US" w:bidi="ar-SA"/>
      </w:rPr>
    </w:lvl>
    <w:lvl w:ilvl="7">
      <w:numFmt w:val="bullet"/>
      <w:lvlText w:val="•"/>
      <w:lvlJc w:val="left"/>
      <w:pPr>
        <w:ind w:left="8062" w:hanging="492"/>
      </w:pPr>
      <w:rPr>
        <w:rFonts w:hint="default"/>
        <w:lang w:val="uk-UA" w:eastAsia="en-US" w:bidi="ar-SA"/>
      </w:rPr>
    </w:lvl>
    <w:lvl w:ilvl="8">
      <w:numFmt w:val="bullet"/>
      <w:lvlText w:val="•"/>
      <w:lvlJc w:val="left"/>
      <w:pPr>
        <w:ind w:left="9117" w:hanging="492"/>
      </w:pPr>
      <w:rPr>
        <w:rFonts w:hint="default"/>
        <w:lang w:val="uk-UA" w:eastAsia="en-US" w:bidi="ar-SA"/>
      </w:rPr>
    </w:lvl>
  </w:abstractNum>
  <w:abstractNum w:abstractNumId="3" w15:restartNumberingAfterBreak="0">
    <w:nsid w:val="069369D3"/>
    <w:multiLevelType w:val="multilevel"/>
    <w:tmpl w:val="3884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A8197F"/>
    <w:multiLevelType w:val="multilevel"/>
    <w:tmpl w:val="8C365B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ED378D1"/>
    <w:multiLevelType w:val="multilevel"/>
    <w:tmpl w:val="5BA069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DA5C91"/>
    <w:multiLevelType w:val="multilevel"/>
    <w:tmpl w:val="FAC60D66"/>
    <w:lvl w:ilvl="0">
      <w:start w:val="4"/>
      <w:numFmt w:val="decimal"/>
      <w:lvlText w:val="%1"/>
      <w:lvlJc w:val="left"/>
      <w:pPr>
        <w:ind w:left="1693" w:hanging="593"/>
      </w:pPr>
      <w:rPr>
        <w:rFonts w:hint="default"/>
        <w:lang w:val="uk-UA" w:eastAsia="en-US" w:bidi="ar-SA"/>
      </w:rPr>
    </w:lvl>
    <w:lvl w:ilvl="1">
      <w:start w:val="1"/>
      <w:numFmt w:val="decimal"/>
      <w:lvlText w:val="%1.%2."/>
      <w:lvlJc w:val="left"/>
      <w:pPr>
        <w:ind w:left="1693" w:hanging="593"/>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1700" w:hanging="60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4557" w:hanging="600"/>
      </w:pPr>
      <w:rPr>
        <w:rFonts w:hint="default"/>
        <w:lang w:val="uk-UA" w:eastAsia="en-US" w:bidi="ar-SA"/>
      </w:rPr>
    </w:lvl>
    <w:lvl w:ilvl="4">
      <w:numFmt w:val="bullet"/>
      <w:lvlText w:val="•"/>
      <w:lvlJc w:val="left"/>
      <w:pPr>
        <w:ind w:left="5510" w:hanging="600"/>
      </w:pPr>
      <w:rPr>
        <w:rFonts w:hint="default"/>
        <w:lang w:val="uk-UA" w:eastAsia="en-US" w:bidi="ar-SA"/>
      </w:rPr>
    </w:lvl>
    <w:lvl w:ilvl="5">
      <w:numFmt w:val="bullet"/>
      <w:lvlText w:val="•"/>
      <w:lvlJc w:val="left"/>
      <w:pPr>
        <w:ind w:left="6463" w:hanging="600"/>
      </w:pPr>
      <w:rPr>
        <w:rFonts w:hint="default"/>
        <w:lang w:val="uk-UA" w:eastAsia="en-US" w:bidi="ar-SA"/>
      </w:rPr>
    </w:lvl>
    <w:lvl w:ilvl="6">
      <w:numFmt w:val="bullet"/>
      <w:lvlText w:val="•"/>
      <w:lvlJc w:val="left"/>
      <w:pPr>
        <w:ind w:left="7415" w:hanging="600"/>
      </w:pPr>
      <w:rPr>
        <w:rFonts w:hint="default"/>
        <w:lang w:val="uk-UA" w:eastAsia="en-US" w:bidi="ar-SA"/>
      </w:rPr>
    </w:lvl>
    <w:lvl w:ilvl="7">
      <w:numFmt w:val="bullet"/>
      <w:lvlText w:val="•"/>
      <w:lvlJc w:val="left"/>
      <w:pPr>
        <w:ind w:left="8368" w:hanging="600"/>
      </w:pPr>
      <w:rPr>
        <w:rFonts w:hint="default"/>
        <w:lang w:val="uk-UA" w:eastAsia="en-US" w:bidi="ar-SA"/>
      </w:rPr>
    </w:lvl>
    <w:lvl w:ilvl="8">
      <w:numFmt w:val="bullet"/>
      <w:lvlText w:val="•"/>
      <w:lvlJc w:val="left"/>
      <w:pPr>
        <w:ind w:left="9321" w:hanging="600"/>
      </w:pPr>
      <w:rPr>
        <w:rFonts w:hint="default"/>
        <w:lang w:val="uk-UA" w:eastAsia="en-US" w:bidi="ar-SA"/>
      </w:rPr>
    </w:lvl>
  </w:abstractNum>
  <w:abstractNum w:abstractNumId="9" w15:restartNumberingAfterBreak="0">
    <w:nsid w:val="1BFF39CA"/>
    <w:multiLevelType w:val="multilevel"/>
    <w:tmpl w:val="595213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D4B6F17"/>
    <w:multiLevelType w:val="multilevel"/>
    <w:tmpl w:val="17546EB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8D34B5"/>
    <w:multiLevelType w:val="multilevel"/>
    <w:tmpl w:val="700E42C8"/>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22FD740D"/>
    <w:multiLevelType w:val="multilevel"/>
    <w:tmpl w:val="C348289E"/>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23470C87"/>
    <w:multiLevelType w:val="multilevel"/>
    <w:tmpl w:val="A3B27F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8B31AD0"/>
    <w:multiLevelType w:val="multilevel"/>
    <w:tmpl w:val="57B63D06"/>
    <w:lvl w:ilvl="0">
      <w:start w:val="10"/>
      <w:numFmt w:val="decimal"/>
      <w:lvlText w:val="%1"/>
      <w:lvlJc w:val="left"/>
      <w:pPr>
        <w:ind w:left="1950" w:hanging="567"/>
      </w:pPr>
      <w:rPr>
        <w:rFonts w:hint="default"/>
        <w:lang w:val="uk-UA" w:eastAsia="en-US" w:bidi="ar-SA"/>
      </w:rPr>
    </w:lvl>
    <w:lvl w:ilvl="1">
      <w:start w:val="1"/>
      <w:numFmt w:val="decimal"/>
      <w:lvlText w:val="%1.%2."/>
      <w:lvlJc w:val="left"/>
      <w:pPr>
        <w:ind w:left="1950"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813" w:hanging="567"/>
      </w:pPr>
      <w:rPr>
        <w:rFonts w:hint="default"/>
        <w:lang w:val="uk-UA" w:eastAsia="en-US" w:bidi="ar-SA"/>
      </w:rPr>
    </w:lvl>
    <w:lvl w:ilvl="3">
      <w:numFmt w:val="bullet"/>
      <w:lvlText w:val="•"/>
      <w:lvlJc w:val="left"/>
      <w:pPr>
        <w:ind w:left="4739" w:hanging="567"/>
      </w:pPr>
      <w:rPr>
        <w:rFonts w:hint="default"/>
        <w:lang w:val="uk-UA" w:eastAsia="en-US" w:bidi="ar-SA"/>
      </w:rPr>
    </w:lvl>
    <w:lvl w:ilvl="4">
      <w:numFmt w:val="bullet"/>
      <w:lvlText w:val="•"/>
      <w:lvlJc w:val="left"/>
      <w:pPr>
        <w:ind w:left="5666" w:hanging="567"/>
      </w:pPr>
      <w:rPr>
        <w:rFonts w:hint="default"/>
        <w:lang w:val="uk-UA" w:eastAsia="en-US" w:bidi="ar-SA"/>
      </w:rPr>
    </w:lvl>
    <w:lvl w:ilvl="5">
      <w:numFmt w:val="bullet"/>
      <w:lvlText w:val="•"/>
      <w:lvlJc w:val="left"/>
      <w:pPr>
        <w:ind w:left="6593" w:hanging="567"/>
      </w:pPr>
      <w:rPr>
        <w:rFonts w:hint="default"/>
        <w:lang w:val="uk-UA" w:eastAsia="en-US" w:bidi="ar-SA"/>
      </w:rPr>
    </w:lvl>
    <w:lvl w:ilvl="6">
      <w:numFmt w:val="bullet"/>
      <w:lvlText w:val="•"/>
      <w:lvlJc w:val="left"/>
      <w:pPr>
        <w:ind w:left="7519" w:hanging="567"/>
      </w:pPr>
      <w:rPr>
        <w:rFonts w:hint="default"/>
        <w:lang w:val="uk-UA" w:eastAsia="en-US" w:bidi="ar-SA"/>
      </w:rPr>
    </w:lvl>
    <w:lvl w:ilvl="7">
      <w:numFmt w:val="bullet"/>
      <w:lvlText w:val="•"/>
      <w:lvlJc w:val="left"/>
      <w:pPr>
        <w:ind w:left="8446" w:hanging="567"/>
      </w:pPr>
      <w:rPr>
        <w:rFonts w:hint="default"/>
        <w:lang w:val="uk-UA" w:eastAsia="en-US" w:bidi="ar-SA"/>
      </w:rPr>
    </w:lvl>
    <w:lvl w:ilvl="8">
      <w:numFmt w:val="bullet"/>
      <w:lvlText w:val="•"/>
      <w:lvlJc w:val="left"/>
      <w:pPr>
        <w:ind w:left="9373" w:hanging="567"/>
      </w:pPr>
      <w:rPr>
        <w:rFonts w:hint="default"/>
        <w:lang w:val="uk-UA" w:eastAsia="en-US" w:bidi="ar-SA"/>
      </w:rPr>
    </w:lvl>
  </w:abstractNum>
  <w:abstractNum w:abstractNumId="15" w15:restartNumberingAfterBreak="0">
    <w:nsid w:val="29596CFE"/>
    <w:multiLevelType w:val="hybridMultilevel"/>
    <w:tmpl w:val="448ACA16"/>
    <w:lvl w:ilvl="0" w:tplc="5E9CF8A8">
      <w:numFmt w:val="bullet"/>
      <w:lvlText w:val="-"/>
      <w:lvlJc w:val="left"/>
      <w:pPr>
        <w:ind w:left="2943" w:hanging="660"/>
      </w:pPr>
      <w:rPr>
        <w:rFonts w:ascii="Times New Roman" w:eastAsia="Times New Roman" w:hAnsi="Times New Roman" w:cs="Times New Roman" w:hint="default"/>
        <w:w w:val="99"/>
        <w:sz w:val="24"/>
        <w:szCs w:val="24"/>
        <w:lang w:val="uk-UA" w:eastAsia="en-US" w:bidi="ar-SA"/>
      </w:rPr>
    </w:lvl>
    <w:lvl w:ilvl="1" w:tplc="E152C7BC">
      <w:numFmt w:val="bullet"/>
      <w:lvlText w:val="•"/>
      <w:lvlJc w:val="left"/>
      <w:pPr>
        <w:ind w:left="3768" w:hanging="660"/>
      </w:pPr>
      <w:rPr>
        <w:rFonts w:hint="default"/>
        <w:lang w:val="uk-UA" w:eastAsia="en-US" w:bidi="ar-SA"/>
      </w:rPr>
    </w:lvl>
    <w:lvl w:ilvl="2" w:tplc="14A20628">
      <w:numFmt w:val="bullet"/>
      <w:lvlText w:val="•"/>
      <w:lvlJc w:val="left"/>
      <w:pPr>
        <w:ind w:left="4597" w:hanging="660"/>
      </w:pPr>
      <w:rPr>
        <w:rFonts w:hint="default"/>
        <w:lang w:val="uk-UA" w:eastAsia="en-US" w:bidi="ar-SA"/>
      </w:rPr>
    </w:lvl>
    <w:lvl w:ilvl="3" w:tplc="761CB436">
      <w:numFmt w:val="bullet"/>
      <w:lvlText w:val="•"/>
      <w:lvlJc w:val="left"/>
      <w:pPr>
        <w:ind w:left="5425" w:hanging="660"/>
      </w:pPr>
      <w:rPr>
        <w:rFonts w:hint="default"/>
        <w:lang w:val="uk-UA" w:eastAsia="en-US" w:bidi="ar-SA"/>
      </w:rPr>
    </w:lvl>
    <w:lvl w:ilvl="4" w:tplc="2384F352">
      <w:numFmt w:val="bullet"/>
      <w:lvlText w:val="•"/>
      <w:lvlJc w:val="left"/>
      <w:pPr>
        <w:ind w:left="6254" w:hanging="660"/>
      </w:pPr>
      <w:rPr>
        <w:rFonts w:hint="default"/>
        <w:lang w:val="uk-UA" w:eastAsia="en-US" w:bidi="ar-SA"/>
      </w:rPr>
    </w:lvl>
    <w:lvl w:ilvl="5" w:tplc="12CA29C0">
      <w:numFmt w:val="bullet"/>
      <w:lvlText w:val="•"/>
      <w:lvlJc w:val="left"/>
      <w:pPr>
        <w:ind w:left="7083" w:hanging="660"/>
      </w:pPr>
      <w:rPr>
        <w:rFonts w:hint="default"/>
        <w:lang w:val="uk-UA" w:eastAsia="en-US" w:bidi="ar-SA"/>
      </w:rPr>
    </w:lvl>
    <w:lvl w:ilvl="6" w:tplc="3758B536">
      <w:numFmt w:val="bullet"/>
      <w:lvlText w:val="•"/>
      <w:lvlJc w:val="left"/>
      <w:pPr>
        <w:ind w:left="7911" w:hanging="660"/>
      </w:pPr>
      <w:rPr>
        <w:rFonts w:hint="default"/>
        <w:lang w:val="uk-UA" w:eastAsia="en-US" w:bidi="ar-SA"/>
      </w:rPr>
    </w:lvl>
    <w:lvl w:ilvl="7" w:tplc="765ABBE8">
      <w:numFmt w:val="bullet"/>
      <w:lvlText w:val="•"/>
      <w:lvlJc w:val="left"/>
      <w:pPr>
        <w:ind w:left="8740" w:hanging="660"/>
      </w:pPr>
      <w:rPr>
        <w:rFonts w:hint="default"/>
        <w:lang w:val="uk-UA" w:eastAsia="en-US" w:bidi="ar-SA"/>
      </w:rPr>
    </w:lvl>
    <w:lvl w:ilvl="8" w:tplc="44B071AE">
      <w:numFmt w:val="bullet"/>
      <w:lvlText w:val="•"/>
      <w:lvlJc w:val="left"/>
      <w:pPr>
        <w:ind w:left="9569" w:hanging="660"/>
      </w:pPr>
      <w:rPr>
        <w:rFonts w:hint="default"/>
        <w:lang w:val="uk-UA" w:eastAsia="en-US" w:bidi="ar-SA"/>
      </w:rPr>
    </w:lvl>
  </w:abstractNum>
  <w:abstractNum w:abstractNumId="16" w15:restartNumberingAfterBreak="0">
    <w:nsid w:val="2C7A0ED2"/>
    <w:multiLevelType w:val="hybridMultilevel"/>
    <w:tmpl w:val="95321E40"/>
    <w:lvl w:ilvl="0" w:tplc="FDE62B4C">
      <w:numFmt w:val="bullet"/>
      <w:lvlText w:val="-"/>
      <w:lvlJc w:val="left"/>
      <w:pPr>
        <w:ind w:left="817" w:hanging="245"/>
      </w:pPr>
      <w:rPr>
        <w:rFonts w:hint="default"/>
        <w:w w:val="99"/>
        <w:lang w:val="uk-UA" w:eastAsia="en-US" w:bidi="ar-SA"/>
      </w:rPr>
    </w:lvl>
    <w:lvl w:ilvl="1" w:tplc="6E2AA736">
      <w:numFmt w:val="bullet"/>
      <w:lvlText w:val="•"/>
      <w:lvlJc w:val="left"/>
      <w:pPr>
        <w:ind w:left="1860" w:hanging="245"/>
      </w:pPr>
      <w:rPr>
        <w:rFonts w:hint="default"/>
        <w:lang w:val="uk-UA" w:eastAsia="en-US" w:bidi="ar-SA"/>
      </w:rPr>
    </w:lvl>
    <w:lvl w:ilvl="2" w:tplc="3448182A">
      <w:numFmt w:val="bullet"/>
      <w:lvlText w:val="•"/>
      <w:lvlJc w:val="left"/>
      <w:pPr>
        <w:ind w:left="2901" w:hanging="245"/>
      </w:pPr>
      <w:rPr>
        <w:rFonts w:hint="default"/>
        <w:lang w:val="uk-UA" w:eastAsia="en-US" w:bidi="ar-SA"/>
      </w:rPr>
    </w:lvl>
    <w:lvl w:ilvl="3" w:tplc="6F963D84">
      <w:numFmt w:val="bullet"/>
      <w:lvlText w:val="•"/>
      <w:lvlJc w:val="left"/>
      <w:pPr>
        <w:ind w:left="3941" w:hanging="245"/>
      </w:pPr>
      <w:rPr>
        <w:rFonts w:hint="default"/>
        <w:lang w:val="uk-UA" w:eastAsia="en-US" w:bidi="ar-SA"/>
      </w:rPr>
    </w:lvl>
    <w:lvl w:ilvl="4" w:tplc="814CAAC2">
      <w:numFmt w:val="bullet"/>
      <w:lvlText w:val="•"/>
      <w:lvlJc w:val="left"/>
      <w:pPr>
        <w:ind w:left="4982" w:hanging="245"/>
      </w:pPr>
      <w:rPr>
        <w:rFonts w:hint="default"/>
        <w:lang w:val="uk-UA" w:eastAsia="en-US" w:bidi="ar-SA"/>
      </w:rPr>
    </w:lvl>
    <w:lvl w:ilvl="5" w:tplc="682CF9EE">
      <w:numFmt w:val="bullet"/>
      <w:lvlText w:val="•"/>
      <w:lvlJc w:val="left"/>
      <w:pPr>
        <w:ind w:left="6023" w:hanging="245"/>
      </w:pPr>
      <w:rPr>
        <w:rFonts w:hint="default"/>
        <w:lang w:val="uk-UA" w:eastAsia="en-US" w:bidi="ar-SA"/>
      </w:rPr>
    </w:lvl>
    <w:lvl w:ilvl="6" w:tplc="C4405030">
      <w:numFmt w:val="bullet"/>
      <w:lvlText w:val="•"/>
      <w:lvlJc w:val="left"/>
      <w:pPr>
        <w:ind w:left="7063" w:hanging="245"/>
      </w:pPr>
      <w:rPr>
        <w:rFonts w:hint="default"/>
        <w:lang w:val="uk-UA" w:eastAsia="en-US" w:bidi="ar-SA"/>
      </w:rPr>
    </w:lvl>
    <w:lvl w:ilvl="7" w:tplc="D2ACA9DA">
      <w:numFmt w:val="bullet"/>
      <w:lvlText w:val="•"/>
      <w:lvlJc w:val="left"/>
      <w:pPr>
        <w:ind w:left="8104" w:hanging="245"/>
      </w:pPr>
      <w:rPr>
        <w:rFonts w:hint="default"/>
        <w:lang w:val="uk-UA" w:eastAsia="en-US" w:bidi="ar-SA"/>
      </w:rPr>
    </w:lvl>
    <w:lvl w:ilvl="8" w:tplc="94806A5A">
      <w:numFmt w:val="bullet"/>
      <w:lvlText w:val="•"/>
      <w:lvlJc w:val="left"/>
      <w:pPr>
        <w:ind w:left="9145" w:hanging="245"/>
      </w:pPr>
      <w:rPr>
        <w:rFonts w:hint="default"/>
        <w:lang w:val="uk-UA" w:eastAsia="en-US" w:bidi="ar-SA"/>
      </w:rPr>
    </w:lvl>
  </w:abstractNum>
  <w:abstractNum w:abstractNumId="17" w15:restartNumberingAfterBreak="0">
    <w:nsid w:val="313F71ED"/>
    <w:multiLevelType w:val="hybridMultilevel"/>
    <w:tmpl w:val="E7403B26"/>
    <w:lvl w:ilvl="0" w:tplc="7FDA5706">
      <w:numFmt w:val="bullet"/>
      <w:lvlText w:val="-"/>
      <w:lvlJc w:val="left"/>
      <w:pPr>
        <w:ind w:left="1537" w:hanging="152"/>
      </w:pPr>
      <w:rPr>
        <w:rFonts w:ascii="Times New Roman" w:eastAsia="Times New Roman" w:hAnsi="Times New Roman" w:cs="Times New Roman" w:hint="default"/>
        <w:w w:val="97"/>
        <w:sz w:val="24"/>
        <w:szCs w:val="24"/>
        <w:lang w:val="uk-UA" w:eastAsia="en-US" w:bidi="ar-SA"/>
      </w:rPr>
    </w:lvl>
    <w:lvl w:ilvl="1" w:tplc="1BCE29E8">
      <w:numFmt w:val="bullet"/>
      <w:lvlText w:val="•"/>
      <w:lvlJc w:val="left"/>
      <w:pPr>
        <w:ind w:left="2489" w:hanging="152"/>
      </w:pPr>
      <w:rPr>
        <w:rFonts w:hint="default"/>
        <w:lang w:val="uk-UA" w:eastAsia="en-US" w:bidi="ar-SA"/>
      </w:rPr>
    </w:lvl>
    <w:lvl w:ilvl="2" w:tplc="24F8B9E0">
      <w:numFmt w:val="bullet"/>
      <w:lvlText w:val="•"/>
      <w:lvlJc w:val="left"/>
      <w:pPr>
        <w:ind w:left="3438" w:hanging="152"/>
      </w:pPr>
      <w:rPr>
        <w:rFonts w:hint="default"/>
        <w:lang w:val="uk-UA" w:eastAsia="en-US" w:bidi="ar-SA"/>
      </w:rPr>
    </w:lvl>
    <w:lvl w:ilvl="3" w:tplc="779AE9FC">
      <w:numFmt w:val="bullet"/>
      <w:lvlText w:val="•"/>
      <w:lvlJc w:val="left"/>
      <w:pPr>
        <w:ind w:left="4387" w:hanging="152"/>
      </w:pPr>
      <w:rPr>
        <w:rFonts w:hint="default"/>
        <w:lang w:val="uk-UA" w:eastAsia="en-US" w:bidi="ar-SA"/>
      </w:rPr>
    </w:lvl>
    <w:lvl w:ilvl="4" w:tplc="0A82892E">
      <w:numFmt w:val="bullet"/>
      <w:lvlText w:val="•"/>
      <w:lvlJc w:val="left"/>
      <w:pPr>
        <w:ind w:left="5336" w:hanging="152"/>
      </w:pPr>
      <w:rPr>
        <w:rFonts w:hint="default"/>
        <w:lang w:val="uk-UA" w:eastAsia="en-US" w:bidi="ar-SA"/>
      </w:rPr>
    </w:lvl>
    <w:lvl w:ilvl="5" w:tplc="1DFA7D2A">
      <w:numFmt w:val="bullet"/>
      <w:lvlText w:val="•"/>
      <w:lvlJc w:val="left"/>
      <w:pPr>
        <w:ind w:left="6285" w:hanging="152"/>
      </w:pPr>
      <w:rPr>
        <w:rFonts w:hint="default"/>
        <w:lang w:val="uk-UA" w:eastAsia="en-US" w:bidi="ar-SA"/>
      </w:rPr>
    </w:lvl>
    <w:lvl w:ilvl="6" w:tplc="2EACD702">
      <w:numFmt w:val="bullet"/>
      <w:lvlText w:val="•"/>
      <w:lvlJc w:val="left"/>
      <w:pPr>
        <w:ind w:left="7234" w:hanging="152"/>
      </w:pPr>
      <w:rPr>
        <w:rFonts w:hint="default"/>
        <w:lang w:val="uk-UA" w:eastAsia="en-US" w:bidi="ar-SA"/>
      </w:rPr>
    </w:lvl>
    <w:lvl w:ilvl="7" w:tplc="EF8ED1E2">
      <w:numFmt w:val="bullet"/>
      <w:lvlText w:val="•"/>
      <w:lvlJc w:val="left"/>
      <w:pPr>
        <w:ind w:left="8183" w:hanging="152"/>
      </w:pPr>
      <w:rPr>
        <w:rFonts w:hint="default"/>
        <w:lang w:val="uk-UA" w:eastAsia="en-US" w:bidi="ar-SA"/>
      </w:rPr>
    </w:lvl>
    <w:lvl w:ilvl="8" w:tplc="5CE2BAFA">
      <w:numFmt w:val="bullet"/>
      <w:lvlText w:val="•"/>
      <w:lvlJc w:val="left"/>
      <w:pPr>
        <w:ind w:left="9132" w:hanging="152"/>
      </w:pPr>
      <w:rPr>
        <w:rFonts w:hint="default"/>
        <w:lang w:val="uk-UA" w:eastAsia="en-US" w:bidi="ar-SA"/>
      </w:rPr>
    </w:lvl>
  </w:abstractNum>
  <w:abstractNum w:abstractNumId="18" w15:restartNumberingAfterBreak="0">
    <w:nsid w:val="37BF4CA8"/>
    <w:multiLevelType w:val="multilevel"/>
    <w:tmpl w:val="D31ECD10"/>
    <w:lvl w:ilvl="0">
      <w:start w:val="4"/>
      <w:numFmt w:val="decimal"/>
      <w:lvlText w:val="%1"/>
      <w:lvlJc w:val="left"/>
      <w:pPr>
        <w:ind w:left="817" w:hanging="567"/>
      </w:pPr>
      <w:rPr>
        <w:rFonts w:hint="default"/>
        <w:lang w:val="uk-UA" w:eastAsia="en-US" w:bidi="ar-SA"/>
      </w:rPr>
    </w:lvl>
    <w:lvl w:ilvl="1">
      <w:start w:val="1"/>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19" w15:restartNumberingAfterBreak="0">
    <w:nsid w:val="3DF931EB"/>
    <w:multiLevelType w:val="multilevel"/>
    <w:tmpl w:val="928C8E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E5A50DB"/>
    <w:multiLevelType w:val="hybridMultilevel"/>
    <w:tmpl w:val="65ACFA54"/>
    <w:lvl w:ilvl="0" w:tplc="EAE844DA">
      <w:numFmt w:val="bullet"/>
      <w:lvlText w:val="-"/>
      <w:lvlJc w:val="left"/>
      <w:pPr>
        <w:ind w:left="1597" w:hanging="452"/>
      </w:pPr>
      <w:rPr>
        <w:rFonts w:ascii="Palatino Linotype" w:eastAsia="Palatino Linotype" w:hAnsi="Palatino Linotype" w:cs="Palatino Linotype" w:hint="default"/>
        <w:i/>
        <w:iCs/>
        <w:w w:val="100"/>
        <w:sz w:val="22"/>
        <w:szCs w:val="22"/>
        <w:lang w:val="uk-UA" w:eastAsia="en-US" w:bidi="ar-SA"/>
      </w:rPr>
    </w:lvl>
    <w:lvl w:ilvl="1" w:tplc="CFE62A7A">
      <w:numFmt w:val="bullet"/>
      <w:lvlText w:val="•"/>
      <w:lvlJc w:val="left"/>
      <w:pPr>
        <w:ind w:left="2505" w:hanging="452"/>
      </w:pPr>
      <w:rPr>
        <w:rFonts w:hint="default"/>
        <w:lang w:val="uk-UA" w:eastAsia="en-US" w:bidi="ar-SA"/>
      </w:rPr>
    </w:lvl>
    <w:lvl w:ilvl="2" w:tplc="FAD2F306">
      <w:numFmt w:val="bullet"/>
      <w:lvlText w:val="•"/>
      <w:lvlJc w:val="left"/>
      <w:pPr>
        <w:ind w:left="3410" w:hanging="452"/>
      </w:pPr>
      <w:rPr>
        <w:rFonts w:hint="default"/>
        <w:lang w:val="uk-UA" w:eastAsia="en-US" w:bidi="ar-SA"/>
      </w:rPr>
    </w:lvl>
    <w:lvl w:ilvl="3" w:tplc="D3FAC11C">
      <w:numFmt w:val="bullet"/>
      <w:lvlText w:val="•"/>
      <w:lvlJc w:val="left"/>
      <w:pPr>
        <w:ind w:left="4315" w:hanging="452"/>
      </w:pPr>
      <w:rPr>
        <w:rFonts w:hint="default"/>
        <w:lang w:val="uk-UA" w:eastAsia="en-US" w:bidi="ar-SA"/>
      </w:rPr>
    </w:lvl>
    <w:lvl w:ilvl="4" w:tplc="05BA1D58">
      <w:numFmt w:val="bullet"/>
      <w:lvlText w:val="•"/>
      <w:lvlJc w:val="left"/>
      <w:pPr>
        <w:ind w:left="5220" w:hanging="452"/>
      </w:pPr>
      <w:rPr>
        <w:rFonts w:hint="default"/>
        <w:lang w:val="uk-UA" w:eastAsia="en-US" w:bidi="ar-SA"/>
      </w:rPr>
    </w:lvl>
    <w:lvl w:ilvl="5" w:tplc="243C5388">
      <w:numFmt w:val="bullet"/>
      <w:lvlText w:val="•"/>
      <w:lvlJc w:val="left"/>
      <w:pPr>
        <w:ind w:left="6125" w:hanging="452"/>
      </w:pPr>
      <w:rPr>
        <w:rFonts w:hint="default"/>
        <w:lang w:val="uk-UA" w:eastAsia="en-US" w:bidi="ar-SA"/>
      </w:rPr>
    </w:lvl>
    <w:lvl w:ilvl="6" w:tplc="04EC3974">
      <w:numFmt w:val="bullet"/>
      <w:lvlText w:val="•"/>
      <w:lvlJc w:val="left"/>
      <w:pPr>
        <w:ind w:left="7030" w:hanging="452"/>
      </w:pPr>
      <w:rPr>
        <w:rFonts w:hint="default"/>
        <w:lang w:val="uk-UA" w:eastAsia="en-US" w:bidi="ar-SA"/>
      </w:rPr>
    </w:lvl>
    <w:lvl w:ilvl="7" w:tplc="8E84CB88">
      <w:numFmt w:val="bullet"/>
      <w:lvlText w:val="•"/>
      <w:lvlJc w:val="left"/>
      <w:pPr>
        <w:ind w:left="7935" w:hanging="452"/>
      </w:pPr>
      <w:rPr>
        <w:rFonts w:hint="default"/>
        <w:lang w:val="uk-UA" w:eastAsia="en-US" w:bidi="ar-SA"/>
      </w:rPr>
    </w:lvl>
    <w:lvl w:ilvl="8" w:tplc="B776A42C">
      <w:numFmt w:val="bullet"/>
      <w:lvlText w:val="•"/>
      <w:lvlJc w:val="left"/>
      <w:pPr>
        <w:ind w:left="8840" w:hanging="452"/>
      </w:pPr>
      <w:rPr>
        <w:rFonts w:hint="default"/>
        <w:lang w:val="uk-UA" w:eastAsia="en-US" w:bidi="ar-SA"/>
      </w:rPr>
    </w:lvl>
  </w:abstractNum>
  <w:abstractNum w:abstractNumId="21" w15:restartNumberingAfterBreak="0">
    <w:nsid w:val="42811369"/>
    <w:multiLevelType w:val="hybridMultilevel"/>
    <w:tmpl w:val="BBD4320A"/>
    <w:lvl w:ilvl="0" w:tplc="0900C1CC">
      <w:start w:val="1"/>
      <w:numFmt w:val="decimal"/>
      <w:lvlText w:val="%1)"/>
      <w:lvlJc w:val="left"/>
      <w:pPr>
        <w:ind w:left="817" w:hanging="343"/>
      </w:pPr>
      <w:rPr>
        <w:rFonts w:ascii="Times New Roman" w:eastAsia="Times New Roman" w:hAnsi="Times New Roman" w:cs="Times New Roman" w:hint="default"/>
        <w:w w:val="100"/>
        <w:sz w:val="24"/>
        <w:szCs w:val="24"/>
        <w:lang w:val="uk-UA" w:eastAsia="en-US" w:bidi="ar-SA"/>
      </w:rPr>
    </w:lvl>
    <w:lvl w:ilvl="1" w:tplc="66E00872">
      <w:numFmt w:val="bullet"/>
      <w:lvlText w:val="•"/>
      <w:lvlJc w:val="left"/>
      <w:pPr>
        <w:ind w:left="1860" w:hanging="343"/>
      </w:pPr>
      <w:rPr>
        <w:rFonts w:hint="default"/>
        <w:lang w:val="uk-UA" w:eastAsia="en-US" w:bidi="ar-SA"/>
      </w:rPr>
    </w:lvl>
    <w:lvl w:ilvl="2" w:tplc="4676A2FE">
      <w:numFmt w:val="bullet"/>
      <w:lvlText w:val="•"/>
      <w:lvlJc w:val="left"/>
      <w:pPr>
        <w:ind w:left="2901" w:hanging="343"/>
      </w:pPr>
      <w:rPr>
        <w:rFonts w:hint="default"/>
        <w:lang w:val="uk-UA" w:eastAsia="en-US" w:bidi="ar-SA"/>
      </w:rPr>
    </w:lvl>
    <w:lvl w:ilvl="3" w:tplc="7884F6B6">
      <w:numFmt w:val="bullet"/>
      <w:lvlText w:val="•"/>
      <w:lvlJc w:val="left"/>
      <w:pPr>
        <w:ind w:left="3941" w:hanging="343"/>
      </w:pPr>
      <w:rPr>
        <w:rFonts w:hint="default"/>
        <w:lang w:val="uk-UA" w:eastAsia="en-US" w:bidi="ar-SA"/>
      </w:rPr>
    </w:lvl>
    <w:lvl w:ilvl="4" w:tplc="446A163E">
      <w:numFmt w:val="bullet"/>
      <w:lvlText w:val="•"/>
      <w:lvlJc w:val="left"/>
      <w:pPr>
        <w:ind w:left="4982" w:hanging="343"/>
      </w:pPr>
      <w:rPr>
        <w:rFonts w:hint="default"/>
        <w:lang w:val="uk-UA" w:eastAsia="en-US" w:bidi="ar-SA"/>
      </w:rPr>
    </w:lvl>
    <w:lvl w:ilvl="5" w:tplc="C1E86B44">
      <w:numFmt w:val="bullet"/>
      <w:lvlText w:val="•"/>
      <w:lvlJc w:val="left"/>
      <w:pPr>
        <w:ind w:left="6023" w:hanging="343"/>
      </w:pPr>
      <w:rPr>
        <w:rFonts w:hint="default"/>
        <w:lang w:val="uk-UA" w:eastAsia="en-US" w:bidi="ar-SA"/>
      </w:rPr>
    </w:lvl>
    <w:lvl w:ilvl="6" w:tplc="723CDF3A">
      <w:numFmt w:val="bullet"/>
      <w:lvlText w:val="•"/>
      <w:lvlJc w:val="left"/>
      <w:pPr>
        <w:ind w:left="7063" w:hanging="343"/>
      </w:pPr>
      <w:rPr>
        <w:rFonts w:hint="default"/>
        <w:lang w:val="uk-UA" w:eastAsia="en-US" w:bidi="ar-SA"/>
      </w:rPr>
    </w:lvl>
    <w:lvl w:ilvl="7" w:tplc="4C967CA0">
      <w:numFmt w:val="bullet"/>
      <w:lvlText w:val="•"/>
      <w:lvlJc w:val="left"/>
      <w:pPr>
        <w:ind w:left="8104" w:hanging="343"/>
      </w:pPr>
      <w:rPr>
        <w:rFonts w:hint="default"/>
        <w:lang w:val="uk-UA" w:eastAsia="en-US" w:bidi="ar-SA"/>
      </w:rPr>
    </w:lvl>
    <w:lvl w:ilvl="8" w:tplc="79345B66">
      <w:numFmt w:val="bullet"/>
      <w:lvlText w:val="•"/>
      <w:lvlJc w:val="left"/>
      <w:pPr>
        <w:ind w:left="9145" w:hanging="343"/>
      </w:pPr>
      <w:rPr>
        <w:rFonts w:hint="default"/>
        <w:lang w:val="uk-UA" w:eastAsia="en-US" w:bidi="ar-SA"/>
      </w:rPr>
    </w:lvl>
  </w:abstractNum>
  <w:abstractNum w:abstractNumId="22" w15:restartNumberingAfterBreak="0">
    <w:nsid w:val="43A95AEE"/>
    <w:multiLevelType w:val="multilevel"/>
    <w:tmpl w:val="82B6E920"/>
    <w:lvl w:ilvl="0">
      <w:start w:val="11"/>
      <w:numFmt w:val="decimal"/>
      <w:lvlText w:val="%1"/>
      <w:lvlJc w:val="left"/>
      <w:pPr>
        <w:ind w:left="817" w:hanging="567"/>
      </w:pPr>
      <w:rPr>
        <w:rFonts w:hint="default"/>
        <w:lang w:val="uk-UA" w:eastAsia="en-US" w:bidi="ar-SA"/>
      </w:rPr>
    </w:lvl>
    <w:lvl w:ilvl="1">
      <w:start w:val="1"/>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23" w15:restartNumberingAfterBreak="0">
    <w:nsid w:val="45201F31"/>
    <w:multiLevelType w:val="multilevel"/>
    <w:tmpl w:val="880CC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A64230"/>
    <w:multiLevelType w:val="multilevel"/>
    <w:tmpl w:val="D81892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7CC19B9"/>
    <w:multiLevelType w:val="hybridMultilevel"/>
    <w:tmpl w:val="F336116C"/>
    <w:lvl w:ilvl="0" w:tplc="C3984116">
      <w:start w:val="1"/>
      <w:numFmt w:val="decimal"/>
      <w:lvlText w:val="%1."/>
      <w:lvlJc w:val="left"/>
      <w:pPr>
        <w:ind w:left="1244" w:hanging="428"/>
      </w:pPr>
      <w:rPr>
        <w:rFonts w:ascii="Times New Roman" w:eastAsia="Times New Roman" w:hAnsi="Times New Roman" w:cs="Times New Roman" w:hint="default"/>
        <w:w w:val="100"/>
        <w:sz w:val="24"/>
        <w:szCs w:val="24"/>
        <w:lang w:val="uk-UA" w:eastAsia="en-US" w:bidi="ar-SA"/>
      </w:rPr>
    </w:lvl>
    <w:lvl w:ilvl="1" w:tplc="46A6C11A">
      <w:start w:val="1"/>
      <w:numFmt w:val="decimal"/>
      <w:lvlText w:val="%2."/>
      <w:lvlJc w:val="left"/>
      <w:pPr>
        <w:ind w:left="5833" w:hanging="879"/>
        <w:jc w:val="right"/>
      </w:pPr>
      <w:rPr>
        <w:rFonts w:ascii="Times New Roman" w:eastAsia="Times New Roman" w:hAnsi="Times New Roman" w:cs="Times New Roman" w:hint="default"/>
        <w:b/>
        <w:bCs/>
        <w:w w:val="100"/>
        <w:sz w:val="24"/>
        <w:szCs w:val="24"/>
        <w:lang w:val="uk-UA" w:eastAsia="en-US" w:bidi="ar-SA"/>
      </w:rPr>
    </w:lvl>
    <w:lvl w:ilvl="2" w:tplc="87CE556E">
      <w:start w:val="1"/>
      <w:numFmt w:val="decimal"/>
      <w:lvlText w:val="%3."/>
      <w:lvlJc w:val="left"/>
      <w:pPr>
        <w:ind w:left="4818" w:hanging="281"/>
        <w:jc w:val="right"/>
      </w:pPr>
      <w:rPr>
        <w:rFonts w:ascii="Times New Roman" w:eastAsia="Times New Roman" w:hAnsi="Times New Roman" w:cs="Times New Roman" w:hint="default"/>
        <w:b/>
        <w:bCs/>
        <w:w w:val="100"/>
        <w:sz w:val="24"/>
        <w:szCs w:val="24"/>
        <w:lang w:val="uk-UA" w:eastAsia="en-US" w:bidi="ar-SA"/>
      </w:rPr>
    </w:lvl>
    <w:lvl w:ilvl="3" w:tplc="B4965552">
      <w:numFmt w:val="bullet"/>
      <w:lvlText w:val="•"/>
      <w:lvlJc w:val="left"/>
      <w:pPr>
        <w:ind w:left="6513" w:hanging="281"/>
      </w:pPr>
      <w:rPr>
        <w:rFonts w:hint="default"/>
        <w:lang w:val="uk-UA" w:eastAsia="en-US" w:bidi="ar-SA"/>
      </w:rPr>
    </w:lvl>
    <w:lvl w:ilvl="4" w:tplc="A6C42046">
      <w:numFmt w:val="bullet"/>
      <w:lvlText w:val="•"/>
      <w:lvlJc w:val="left"/>
      <w:pPr>
        <w:ind w:left="7186" w:hanging="281"/>
      </w:pPr>
      <w:rPr>
        <w:rFonts w:hint="default"/>
        <w:lang w:val="uk-UA" w:eastAsia="en-US" w:bidi="ar-SA"/>
      </w:rPr>
    </w:lvl>
    <w:lvl w:ilvl="5" w:tplc="88663DEE">
      <w:numFmt w:val="bullet"/>
      <w:lvlText w:val="•"/>
      <w:lvlJc w:val="left"/>
      <w:pPr>
        <w:ind w:left="7859" w:hanging="281"/>
      </w:pPr>
      <w:rPr>
        <w:rFonts w:hint="default"/>
        <w:lang w:val="uk-UA" w:eastAsia="en-US" w:bidi="ar-SA"/>
      </w:rPr>
    </w:lvl>
    <w:lvl w:ilvl="6" w:tplc="2474D2D2">
      <w:numFmt w:val="bullet"/>
      <w:lvlText w:val="•"/>
      <w:lvlJc w:val="left"/>
      <w:pPr>
        <w:ind w:left="8533" w:hanging="281"/>
      </w:pPr>
      <w:rPr>
        <w:rFonts w:hint="default"/>
        <w:lang w:val="uk-UA" w:eastAsia="en-US" w:bidi="ar-SA"/>
      </w:rPr>
    </w:lvl>
    <w:lvl w:ilvl="7" w:tplc="4E3E0404">
      <w:numFmt w:val="bullet"/>
      <w:lvlText w:val="•"/>
      <w:lvlJc w:val="left"/>
      <w:pPr>
        <w:ind w:left="9206" w:hanging="281"/>
      </w:pPr>
      <w:rPr>
        <w:rFonts w:hint="default"/>
        <w:lang w:val="uk-UA" w:eastAsia="en-US" w:bidi="ar-SA"/>
      </w:rPr>
    </w:lvl>
    <w:lvl w:ilvl="8" w:tplc="73D2CB40">
      <w:numFmt w:val="bullet"/>
      <w:lvlText w:val="•"/>
      <w:lvlJc w:val="left"/>
      <w:pPr>
        <w:ind w:left="9879" w:hanging="281"/>
      </w:pPr>
      <w:rPr>
        <w:rFonts w:hint="default"/>
        <w:lang w:val="uk-UA" w:eastAsia="en-US" w:bidi="ar-SA"/>
      </w:rPr>
    </w:lvl>
  </w:abstractNum>
  <w:abstractNum w:abstractNumId="26" w15:restartNumberingAfterBreak="0">
    <w:nsid w:val="47EF5BA0"/>
    <w:multiLevelType w:val="hybridMultilevel"/>
    <w:tmpl w:val="8E2A8832"/>
    <w:lvl w:ilvl="0" w:tplc="A2E84E12">
      <w:start w:val="4"/>
      <w:numFmt w:val="bullet"/>
      <w:lvlText w:val="-"/>
      <w:lvlJc w:val="left"/>
      <w:pPr>
        <w:ind w:left="44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160" w:hanging="360"/>
      </w:pPr>
      <w:rPr>
        <w:rFonts w:ascii="Courier New" w:hAnsi="Courier New" w:cs="Courier New" w:hint="default"/>
      </w:rPr>
    </w:lvl>
    <w:lvl w:ilvl="2" w:tplc="04190005" w:tentative="1">
      <w:start w:val="1"/>
      <w:numFmt w:val="bullet"/>
      <w:lvlText w:val=""/>
      <w:lvlJc w:val="left"/>
      <w:pPr>
        <w:ind w:left="1880" w:hanging="360"/>
      </w:pPr>
      <w:rPr>
        <w:rFonts w:ascii="Wingdings" w:hAnsi="Wingdings" w:hint="default"/>
      </w:rPr>
    </w:lvl>
    <w:lvl w:ilvl="3" w:tplc="04190001" w:tentative="1">
      <w:start w:val="1"/>
      <w:numFmt w:val="bullet"/>
      <w:lvlText w:val=""/>
      <w:lvlJc w:val="left"/>
      <w:pPr>
        <w:ind w:left="2600" w:hanging="360"/>
      </w:pPr>
      <w:rPr>
        <w:rFonts w:ascii="Symbol" w:hAnsi="Symbol" w:hint="default"/>
      </w:rPr>
    </w:lvl>
    <w:lvl w:ilvl="4" w:tplc="04190003" w:tentative="1">
      <w:start w:val="1"/>
      <w:numFmt w:val="bullet"/>
      <w:lvlText w:val="o"/>
      <w:lvlJc w:val="left"/>
      <w:pPr>
        <w:ind w:left="3320" w:hanging="360"/>
      </w:pPr>
      <w:rPr>
        <w:rFonts w:ascii="Courier New" w:hAnsi="Courier New" w:cs="Courier New" w:hint="default"/>
      </w:rPr>
    </w:lvl>
    <w:lvl w:ilvl="5" w:tplc="04190005" w:tentative="1">
      <w:start w:val="1"/>
      <w:numFmt w:val="bullet"/>
      <w:lvlText w:val=""/>
      <w:lvlJc w:val="left"/>
      <w:pPr>
        <w:ind w:left="4040" w:hanging="360"/>
      </w:pPr>
      <w:rPr>
        <w:rFonts w:ascii="Wingdings" w:hAnsi="Wingdings" w:hint="default"/>
      </w:rPr>
    </w:lvl>
    <w:lvl w:ilvl="6" w:tplc="04190001" w:tentative="1">
      <w:start w:val="1"/>
      <w:numFmt w:val="bullet"/>
      <w:lvlText w:val=""/>
      <w:lvlJc w:val="left"/>
      <w:pPr>
        <w:ind w:left="4760" w:hanging="360"/>
      </w:pPr>
      <w:rPr>
        <w:rFonts w:ascii="Symbol" w:hAnsi="Symbol" w:hint="default"/>
      </w:rPr>
    </w:lvl>
    <w:lvl w:ilvl="7" w:tplc="04190003" w:tentative="1">
      <w:start w:val="1"/>
      <w:numFmt w:val="bullet"/>
      <w:lvlText w:val="o"/>
      <w:lvlJc w:val="left"/>
      <w:pPr>
        <w:ind w:left="5480" w:hanging="360"/>
      </w:pPr>
      <w:rPr>
        <w:rFonts w:ascii="Courier New" w:hAnsi="Courier New" w:cs="Courier New" w:hint="default"/>
      </w:rPr>
    </w:lvl>
    <w:lvl w:ilvl="8" w:tplc="04190005" w:tentative="1">
      <w:start w:val="1"/>
      <w:numFmt w:val="bullet"/>
      <w:lvlText w:val=""/>
      <w:lvlJc w:val="left"/>
      <w:pPr>
        <w:ind w:left="6200" w:hanging="360"/>
      </w:pPr>
      <w:rPr>
        <w:rFonts w:ascii="Wingdings" w:hAnsi="Wingdings" w:hint="default"/>
      </w:rPr>
    </w:lvl>
  </w:abstractNum>
  <w:abstractNum w:abstractNumId="27" w15:restartNumberingAfterBreak="0">
    <w:nsid w:val="47F00D27"/>
    <w:multiLevelType w:val="multilevel"/>
    <w:tmpl w:val="B05E7584"/>
    <w:lvl w:ilvl="0">
      <w:start w:val="1"/>
      <w:numFmt w:val="decimal"/>
      <w:lvlText w:val="%1."/>
      <w:lvlJc w:val="left"/>
      <w:pPr>
        <w:ind w:left="754" w:hanging="240"/>
      </w:pPr>
      <w:rPr>
        <w:rFonts w:ascii="Times New Roman" w:eastAsia="Times New Roman" w:hAnsi="Times New Roman" w:cs="Times New Roman" w:hint="default"/>
        <w:w w:val="100"/>
        <w:sz w:val="24"/>
        <w:szCs w:val="24"/>
        <w:lang w:val="uk-UA" w:eastAsia="en-US" w:bidi="ar-SA"/>
      </w:rPr>
    </w:lvl>
    <w:lvl w:ilvl="1">
      <w:start w:val="1"/>
      <w:numFmt w:val="decimal"/>
      <w:lvlText w:val="%2."/>
      <w:lvlJc w:val="left"/>
      <w:pPr>
        <w:ind w:left="1126" w:hanging="360"/>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2.%3."/>
      <w:lvlJc w:val="left"/>
      <w:pPr>
        <w:ind w:left="1122" w:hanging="732"/>
      </w:pPr>
      <w:rPr>
        <w:rFonts w:hint="default"/>
        <w:spacing w:val="-17"/>
        <w:w w:val="100"/>
        <w:lang w:val="uk-UA" w:eastAsia="en-US" w:bidi="ar-SA"/>
      </w:rPr>
    </w:lvl>
    <w:lvl w:ilvl="3">
      <w:numFmt w:val="bullet"/>
      <w:lvlText w:val="-"/>
      <w:lvlJc w:val="left"/>
      <w:pPr>
        <w:ind w:left="1698" w:hanging="732"/>
      </w:pPr>
      <w:rPr>
        <w:rFonts w:ascii="Times New Roman" w:eastAsia="Times New Roman" w:hAnsi="Times New Roman" w:cs="Times New Roman" w:hint="default"/>
        <w:w w:val="97"/>
        <w:sz w:val="24"/>
        <w:szCs w:val="24"/>
        <w:lang w:val="uk-UA" w:eastAsia="en-US" w:bidi="ar-SA"/>
      </w:rPr>
    </w:lvl>
    <w:lvl w:ilvl="4">
      <w:numFmt w:val="bullet"/>
      <w:lvlText w:val="•"/>
      <w:lvlJc w:val="left"/>
      <w:pPr>
        <w:ind w:left="1700" w:hanging="732"/>
      </w:pPr>
      <w:rPr>
        <w:rFonts w:hint="default"/>
        <w:lang w:val="uk-UA" w:eastAsia="en-US" w:bidi="ar-SA"/>
      </w:rPr>
    </w:lvl>
    <w:lvl w:ilvl="5">
      <w:numFmt w:val="bullet"/>
      <w:lvlText w:val="•"/>
      <w:lvlJc w:val="left"/>
      <w:pPr>
        <w:ind w:left="3145" w:hanging="732"/>
      </w:pPr>
      <w:rPr>
        <w:rFonts w:hint="default"/>
        <w:lang w:val="uk-UA" w:eastAsia="en-US" w:bidi="ar-SA"/>
      </w:rPr>
    </w:lvl>
    <w:lvl w:ilvl="6">
      <w:numFmt w:val="bullet"/>
      <w:lvlText w:val="•"/>
      <w:lvlJc w:val="left"/>
      <w:pPr>
        <w:ind w:left="4590" w:hanging="732"/>
      </w:pPr>
      <w:rPr>
        <w:rFonts w:hint="default"/>
        <w:lang w:val="uk-UA" w:eastAsia="en-US" w:bidi="ar-SA"/>
      </w:rPr>
    </w:lvl>
    <w:lvl w:ilvl="7">
      <w:numFmt w:val="bullet"/>
      <w:lvlText w:val="•"/>
      <w:lvlJc w:val="left"/>
      <w:pPr>
        <w:ind w:left="6035" w:hanging="732"/>
      </w:pPr>
      <w:rPr>
        <w:rFonts w:hint="default"/>
        <w:lang w:val="uk-UA" w:eastAsia="en-US" w:bidi="ar-SA"/>
      </w:rPr>
    </w:lvl>
    <w:lvl w:ilvl="8">
      <w:numFmt w:val="bullet"/>
      <w:lvlText w:val="•"/>
      <w:lvlJc w:val="left"/>
      <w:pPr>
        <w:ind w:left="7480" w:hanging="732"/>
      </w:pPr>
      <w:rPr>
        <w:rFonts w:hint="default"/>
        <w:lang w:val="uk-UA" w:eastAsia="en-US" w:bidi="ar-SA"/>
      </w:rPr>
    </w:lvl>
  </w:abstractNum>
  <w:abstractNum w:abstractNumId="28" w15:restartNumberingAfterBreak="0">
    <w:nsid w:val="4B537E19"/>
    <w:multiLevelType w:val="multilevel"/>
    <w:tmpl w:val="1FE6FE32"/>
    <w:lvl w:ilvl="0">
      <w:start w:val="9"/>
      <w:numFmt w:val="decimal"/>
      <w:lvlText w:val="%1"/>
      <w:lvlJc w:val="left"/>
      <w:pPr>
        <w:ind w:left="817" w:hanging="567"/>
      </w:pPr>
      <w:rPr>
        <w:rFonts w:hint="default"/>
        <w:lang w:val="uk-UA" w:eastAsia="en-US" w:bidi="ar-SA"/>
      </w:rPr>
    </w:lvl>
    <w:lvl w:ilvl="1">
      <w:start w:val="1"/>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29" w15:restartNumberingAfterBreak="0">
    <w:nsid w:val="4BA40C74"/>
    <w:multiLevelType w:val="multilevel"/>
    <w:tmpl w:val="249494F4"/>
    <w:lvl w:ilvl="0">
      <w:start w:val="5"/>
      <w:numFmt w:val="decimal"/>
      <w:lvlText w:val="%1"/>
      <w:lvlJc w:val="left"/>
      <w:pPr>
        <w:ind w:left="2235" w:hanging="852"/>
      </w:pPr>
      <w:rPr>
        <w:rFonts w:hint="default"/>
        <w:lang w:val="uk-UA" w:eastAsia="en-US" w:bidi="ar-SA"/>
      </w:rPr>
    </w:lvl>
    <w:lvl w:ilvl="1">
      <w:start w:val="1"/>
      <w:numFmt w:val="decimal"/>
      <w:lvlText w:val="%1.%2."/>
      <w:lvlJc w:val="left"/>
      <w:pPr>
        <w:ind w:left="2235" w:hanging="852"/>
      </w:pPr>
      <w:rPr>
        <w:rFonts w:ascii="Times New Roman" w:eastAsia="Times New Roman" w:hAnsi="Times New Roman" w:cs="Times New Roman" w:hint="default"/>
        <w:b w:val="0"/>
        <w:w w:val="100"/>
        <w:sz w:val="24"/>
        <w:szCs w:val="24"/>
        <w:lang w:val="uk-UA" w:eastAsia="en-US" w:bidi="ar-SA"/>
      </w:rPr>
    </w:lvl>
    <w:lvl w:ilvl="2">
      <w:start w:val="1"/>
      <w:numFmt w:val="decimal"/>
      <w:lvlText w:val="%1.%2.%3."/>
      <w:lvlJc w:val="left"/>
      <w:pPr>
        <w:ind w:left="817" w:hanging="627"/>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4236" w:hanging="627"/>
      </w:pPr>
      <w:rPr>
        <w:rFonts w:hint="default"/>
        <w:lang w:val="uk-UA" w:eastAsia="en-US" w:bidi="ar-SA"/>
      </w:rPr>
    </w:lvl>
    <w:lvl w:ilvl="4">
      <w:numFmt w:val="bullet"/>
      <w:lvlText w:val="•"/>
      <w:lvlJc w:val="left"/>
      <w:pPr>
        <w:ind w:left="5235" w:hanging="627"/>
      </w:pPr>
      <w:rPr>
        <w:rFonts w:hint="default"/>
        <w:lang w:val="uk-UA" w:eastAsia="en-US" w:bidi="ar-SA"/>
      </w:rPr>
    </w:lvl>
    <w:lvl w:ilvl="5">
      <w:numFmt w:val="bullet"/>
      <w:lvlText w:val="•"/>
      <w:lvlJc w:val="left"/>
      <w:pPr>
        <w:ind w:left="6233" w:hanging="627"/>
      </w:pPr>
      <w:rPr>
        <w:rFonts w:hint="default"/>
        <w:lang w:val="uk-UA" w:eastAsia="en-US" w:bidi="ar-SA"/>
      </w:rPr>
    </w:lvl>
    <w:lvl w:ilvl="6">
      <w:numFmt w:val="bullet"/>
      <w:lvlText w:val="•"/>
      <w:lvlJc w:val="left"/>
      <w:pPr>
        <w:ind w:left="7232" w:hanging="627"/>
      </w:pPr>
      <w:rPr>
        <w:rFonts w:hint="default"/>
        <w:lang w:val="uk-UA" w:eastAsia="en-US" w:bidi="ar-SA"/>
      </w:rPr>
    </w:lvl>
    <w:lvl w:ilvl="7">
      <w:numFmt w:val="bullet"/>
      <w:lvlText w:val="•"/>
      <w:lvlJc w:val="left"/>
      <w:pPr>
        <w:ind w:left="8230" w:hanging="627"/>
      </w:pPr>
      <w:rPr>
        <w:rFonts w:hint="default"/>
        <w:lang w:val="uk-UA" w:eastAsia="en-US" w:bidi="ar-SA"/>
      </w:rPr>
    </w:lvl>
    <w:lvl w:ilvl="8">
      <w:numFmt w:val="bullet"/>
      <w:lvlText w:val="•"/>
      <w:lvlJc w:val="left"/>
      <w:pPr>
        <w:ind w:left="9229" w:hanging="627"/>
      </w:pPr>
      <w:rPr>
        <w:rFonts w:hint="default"/>
        <w:lang w:val="uk-UA" w:eastAsia="en-US" w:bidi="ar-SA"/>
      </w:rPr>
    </w:lvl>
  </w:abstractNum>
  <w:abstractNum w:abstractNumId="30" w15:restartNumberingAfterBreak="0">
    <w:nsid w:val="4DA86173"/>
    <w:multiLevelType w:val="multilevel"/>
    <w:tmpl w:val="7AC8EAEE"/>
    <w:lvl w:ilvl="0">
      <w:start w:val="8"/>
      <w:numFmt w:val="decimal"/>
      <w:lvlText w:val="%1"/>
      <w:lvlJc w:val="left"/>
      <w:pPr>
        <w:ind w:left="817" w:hanging="567"/>
      </w:pPr>
      <w:rPr>
        <w:rFonts w:hint="default"/>
        <w:lang w:val="uk-UA" w:eastAsia="en-US" w:bidi="ar-SA"/>
      </w:rPr>
    </w:lvl>
    <w:lvl w:ilvl="1">
      <w:start w:val="2"/>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31" w15:restartNumberingAfterBreak="0">
    <w:nsid w:val="4EDB66C4"/>
    <w:multiLevelType w:val="hybridMultilevel"/>
    <w:tmpl w:val="959A9F4C"/>
    <w:lvl w:ilvl="0" w:tplc="C6AA0914">
      <w:numFmt w:val="bullet"/>
      <w:lvlText w:val="-"/>
      <w:lvlJc w:val="left"/>
      <w:pPr>
        <w:ind w:left="951" w:hanging="152"/>
      </w:pPr>
      <w:rPr>
        <w:rFonts w:ascii="Times New Roman" w:eastAsia="Times New Roman" w:hAnsi="Times New Roman" w:cs="Times New Roman" w:hint="default"/>
        <w:w w:val="97"/>
        <w:sz w:val="24"/>
        <w:szCs w:val="24"/>
        <w:lang w:val="uk-UA" w:eastAsia="en-US" w:bidi="ar-SA"/>
      </w:rPr>
    </w:lvl>
    <w:lvl w:ilvl="1" w:tplc="C742E75E">
      <w:numFmt w:val="bullet"/>
      <w:lvlText w:val="•"/>
      <w:lvlJc w:val="left"/>
      <w:pPr>
        <w:ind w:left="1967" w:hanging="152"/>
      </w:pPr>
      <w:rPr>
        <w:rFonts w:hint="default"/>
        <w:lang w:val="uk-UA" w:eastAsia="en-US" w:bidi="ar-SA"/>
      </w:rPr>
    </w:lvl>
    <w:lvl w:ilvl="2" w:tplc="7F0EA7C8">
      <w:numFmt w:val="bullet"/>
      <w:lvlText w:val="•"/>
      <w:lvlJc w:val="left"/>
      <w:pPr>
        <w:ind w:left="2974" w:hanging="152"/>
      </w:pPr>
      <w:rPr>
        <w:rFonts w:hint="default"/>
        <w:lang w:val="uk-UA" w:eastAsia="en-US" w:bidi="ar-SA"/>
      </w:rPr>
    </w:lvl>
    <w:lvl w:ilvl="3" w:tplc="2920F9DE">
      <w:numFmt w:val="bullet"/>
      <w:lvlText w:val="•"/>
      <w:lvlJc w:val="left"/>
      <w:pPr>
        <w:ind w:left="3981" w:hanging="152"/>
      </w:pPr>
      <w:rPr>
        <w:rFonts w:hint="default"/>
        <w:lang w:val="uk-UA" w:eastAsia="en-US" w:bidi="ar-SA"/>
      </w:rPr>
    </w:lvl>
    <w:lvl w:ilvl="4" w:tplc="4992BB1C">
      <w:numFmt w:val="bullet"/>
      <w:lvlText w:val="•"/>
      <w:lvlJc w:val="left"/>
      <w:pPr>
        <w:ind w:left="4988" w:hanging="152"/>
      </w:pPr>
      <w:rPr>
        <w:rFonts w:hint="default"/>
        <w:lang w:val="uk-UA" w:eastAsia="en-US" w:bidi="ar-SA"/>
      </w:rPr>
    </w:lvl>
    <w:lvl w:ilvl="5" w:tplc="B8F8B09C">
      <w:numFmt w:val="bullet"/>
      <w:lvlText w:val="•"/>
      <w:lvlJc w:val="left"/>
      <w:pPr>
        <w:ind w:left="5995" w:hanging="152"/>
      </w:pPr>
      <w:rPr>
        <w:rFonts w:hint="default"/>
        <w:lang w:val="uk-UA" w:eastAsia="en-US" w:bidi="ar-SA"/>
      </w:rPr>
    </w:lvl>
    <w:lvl w:ilvl="6" w:tplc="D03C0C5A">
      <w:numFmt w:val="bullet"/>
      <w:lvlText w:val="•"/>
      <w:lvlJc w:val="left"/>
      <w:pPr>
        <w:ind w:left="7002" w:hanging="152"/>
      </w:pPr>
      <w:rPr>
        <w:rFonts w:hint="default"/>
        <w:lang w:val="uk-UA" w:eastAsia="en-US" w:bidi="ar-SA"/>
      </w:rPr>
    </w:lvl>
    <w:lvl w:ilvl="7" w:tplc="4E0216FE">
      <w:numFmt w:val="bullet"/>
      <w:lvlText w:val="•"/>
      <w:lvlJc w:val="left"/>
      <w:pPr>
        <w:ind w:left="8009" w:hanging="152"/>
      </w:pPr>
      <w:rPr>
        <w:rFonts w:hint="default"/>
        <w:lang w:val="uk-UA" w:eastAsia="en-US" w:bidi="ar-SA"/>
      </w:rPr>
    </w:lvl>
    <w:lvl w:ilvl="8" w:tplc="5C42B2A2">
      <w:numFmt w:val="bullet"/>
      <w:lvlText w:val="•"/>
      <w:lvlJc w:val="left"/>
      <w:pPr>
        <w:ind w:left="9016" w:hanging="152"/>
      </w:pPr>
      <w:rPr>
        <w:rFonts w:hint="default"/>
        <w:lang w:val="uk-UA" w:eastAsia="en-US" w:bidi="ar-SA"/>
      </w:rPr>
    </w:lvl>
  </w:abstractNum>
  <w:abstractNum w:abstractNumId="32" w15:restartNumberingAfterBreak="0">
    <w:nsid w:val="51B6692B"/>
    <w:multiLevelType w:val="hybridMultilevel"/>
    <w:tmpl w:val="B1EAE206"/>
    <w:lvl w:ilvl="0" w:tplc="A1B2A09A">
      <w:numFmt w:val="bullet"/>
      <w:lvlText w:val="-"/>
      <w:lvlJc w:val="left"/>
      <w:pPr>
        <w:ind w:left="148" w:hanging="284"/>
      </w:pPr>
      <w:rPr>
        <w:rFonts w:ascii="Times New Roman" w:eastAsia="Times New Roman" w:hAnsi="Times New Roman" w:cs="Times New Roman" w:hint="default"/>
        <w:w w:val="97"/>
        <w:sz w:val="24"/>
        <w:szCs w:val="24"/>
        <w:lang w:val="uk-UA" w:eastAsia="en-US" w:bidi="ar-SA"/>
      </w:rPr>
    </w:lvl>
    <w:lvl w:ilvl="1" w:tplc="BC269252">
      <w:numFmt w:val="bullet"/>
      <w:lvlText w:val="•"/>
      <w:lvlJc w:val="left"/>
      <w:pPr>
        <w:ind w:left="610" w:hanging="284"/>
      </w:pPr>
      <w:rPr>
        <w:rFonts w:hint="default"/>
        <w:lang w:val="uk-UA" w:eastAsia="en-US" w:bidi="ar-SA"/>
      </w:rPr>
    </w:lvl>
    <w:lvl w:ilvl="2" w:tplc="E082720E">
      <w:numFmt w:val="bullet"/>
      <w:lvlText w:val="•"/>
      <w:lvlJc w:val="left"/>
      <w:pPr>
        <w:ind w:left="1080" w:hanging="284"/>
      </w:pPr>
      <w:rPr>
        <w:rFonts w:hint="default"/>
        <w:lang w:val="uk-UA" w:eastAsia="en-US" w:bidi="ar-SA"/>
      </w:rPr>
    </w:lvl>
    <w:lvl w:ilvl="3" w:tplc="1562D2BC">
      <w:numFmt w:val="bullet"/>
      <w:lvlText w:val="•"/>
      <w:lvlJc w:val="left"/>
      <w:pPr>
        <w:ind w:left="1550" w:hanging="284"/>
      </w:pPr>
      <w:rPr>
        <w:rFonts w:hint="default"/>
        <w:lang w:val="uk-UA" w:eastAsia="en-US" w:bidi="ar-SA"/>
      </w:rPr>
    </w:lvl>
    <w:lvl w:ilvl="4" w:tplc="F3DE4784">
      <w:numFmt w:val="bullet"/>
      <w:lvlText w:val="•"/>
      <w:lvlJc w:val="left"/>
      <w:pPr>
        <w:ind w:left="2020" w:hanging="284"/>
      </w:pPr>
      <w:rPr>
        <w:rFonts w:hint="default"/>
        <w:lang w:val="uk-UA" w:eastAsia="en-US" w:bidi="ar-SA"/>
      </w:rPr>
    </w:lvl>
    <w:lvl w:ilvl="5" w:tplc="EB76A1B6">
      <w:numFmt w:val="bullet"/>
      <w:lvlText w:val="•"/>
      <w:lvlJc w:val="left"/>
      <w:pPr>
        <w:ind w:left="2490" w:hanging="284"/>
      </w:pPr>
      <w:rPr>
        <w:rFonts w:hint="default"/>
        <w:lang w:val="uk-UA" w:eastAsia="en-US" w:bidi="ar-SA"/>
      </w:rPr>
    </w:lvl>
    <w:lvl w:ilvl="6" w:tplc="56DCB226">
      <w:numFmt w:val="bullet"/>
      <w:lvlText w:val="•"/>
      <w:lvlJc w:val="left"/>
      <w:pPr>
        <w:ind w:left="2960" w:hanging="284"/>
      </w:pPr>
      <w:rPr>
        <w:rFonts w:hint="default"/>
        <w:lang w:val="uk-UA" w:eastAsia="en-US" w:bidi="ar-SA"/>
      </w:rPr>
    </w:lvl>
    <w:lvl w:ilvl="7" w:tplc="CBDC3214">
      <w:numFmt w:val="bullet"/>
      <w:lvlText w:val="•"/>
      <w:lvlJc w:val="left"/>
      <w:pPr>
        <w:ind w:left="3430" w:hanging="284"/>
      </w:pPr>
      <w:rPr>
        <w:rFonts w:hint="default"/>
        <w:lang w:val="uk-UA" w:eastAsia="en-US" w:bidi="ar-SA"/>
      </w:rPr>
    </w:lvl>
    <w:lvl w:ilvl="8" w:tplc="A2948328">
      <w:numFmt w:val="bullet"/>
      <w:lvlText w:val="•"/>
      <w:lvlJc w:val="left"/>
      <w:pPr>
        <w:ind w:left="3900" w:hanging="284"/>
      </w:pPr>
      <w:rPr>
        <w:rFonts w:hint="default"/>
        <w:lang w:val="uk-UA" w:eastAsia="en-US" w:bidi="ar-SA"/>
      </w:rPr>
    </w:lvl>
  </w:abstractNum>
  <w:abstractNum w:abstractNumId="33" w15:restartNumberingAfterBreak="0">
    <w:nsid w:val="52E86455"/>
    <w:multiLevelType w:val="multilevel"/>
    <w:tmpl w:val="406C0352"/>
    <w:lvl w:ilvl="0">
      <w:start w:val="6"/>
      <w:numFmt w:val="decimal"/>
      <w:lvlText w:val="%1"/>
      <w:lvlJc w:val="left"/>
      <w:pPr>
        <w:ind w:left="2235" w:hanging="852"/>
      </w:pPr>
      <w:rPr>
        <w:rFonts w:hint="default"/>
        <w:lang w:val="uk-UA" w:eastAsia="en-US" w:bidi="ar-SA"/>
      </w:rPr>
    </w:lvl>
    <w:lvl w:ilvl="1">
      <w:start w:val="1"/>
      <w:numFmt w:val="decimal"/>
      <w:lvlText w:val="%1.%2."/>
      <w:lvlJc w:val="left"/>
      <w:pPr>
        <w:ind w:left="2235" w:hanging="852"/>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2235" w:hanging="852"/>
      </w:pPr>
      <w:rPr>
        <w:rFonts w:ascii="Times New Roman" w:eastAsia="Times New Roman" w:hAnsi="Times New Roman" w:cs="Times New Roman" w:hint="default"/>
        <w:w w:val="100"/>
        <w:sz w:val="24"/>
        <w:szCs w:val="24"/>
        <w:lang w:val="uk-UA" w:eastAsia="en-US" w:bidi="ar-SA"/>
      </w:rPr>
    </w:lvl>
    <w:lvl w:ilvl="3">
      <w:start w:val="1"/>
      <w:numFmt w:val="decimal"/>
      <w:lvlText w:val="%1.%2.%3.%4."/>
      <w:lvlJc w:val="left"/>
      <w:pPr>
        <w:ind w:left="1383" w:hanging="852"/>
      </w:pPr>
      <w:rPr>
        <w:rFonts w:ascii="Times New Roman" w:eastAsia="Times New Roman" w:hAnsi="Times New Roman" w:cs="Times New Roman" w:hint="default"/>
        <w:w w:val="100"/>
        <w:sz w:val="24"/>
        <w:szCs w:val="24"/>
        <w:lang w:val="uk-UA" w:eastAsia="en-US" w:bidi="ar-SA"/>
      </w:rPr>
    </w:lvl>
    <w:lvl w:ilvl="4">
      <w:numFmt w:val="bullet"/>
      <w:lvlText w:val="•"/>
      <w:lvlJc w:val="left"/>
      <w:pPr>
        <w:ind w:left="5235" w:hanging="852"/>
      </w:pPr>
      <w:rPr>
        <w:rFonts w:hint="default"/>
        <w:lang w:val="uk-UA" w:eastAsia="en-US" w:bidi="ar-SA"/>
      </w:rPr>
    </w:lvl>
    <w:lvl w:ilvl="5">
      <w:numFmt w:val="bullet"/>
      <w:lvlText w:val="•"/>
      <w:lvlJc w:val="left"/>
      <w:pPr>
        <w:ind w:left="6233" w:hanging="852"/>
      </w:pPr>
      <w:rPr>
        <w:rFonts w:hint="default"/>
        <w:lang w:val="uk-UA" w:eastAsia="en-US" w:bidi="ar-SA"/>
      </w:rPr>
    </w:lvl>
    <w:lvl w:ilvl="6">
      <w:numFmt w:val="bullet"/>
      <w:lvlText w:val="•"/>
      <w:lvlJc w:val="left"/>
      <w:pPr>
        <w:ind w:left="7232" w:hanging="852"/>
      </w:pPr>
      <w:rPr>
        <w:rFonts w:hint="default"/>
        <w:lang w:val="uk-UA" w:eastAsia="en-US" w:bidi="ar-SA"/>
      </w:rPr>
    </w:lvl>
    <w:lvl w:ilvl="7">
      <w:numFmt w:val="bullet"/>
      <w:lvlText w:val="•"/>
      <w:lvlJc w:val="left"/>
      <w:pPr>
        <w:ind w:left="8230" w:hanging="852"/>
      </w:pPr>
      <w:rPr>
        <w:rFonts w:hint="default"/>
        <w:lang w:val="uk-UA" w:eastAsia="en-US" w:bidi="ar-SA"/>
      </w:rPr>
    </w:lvl>
    <w:lvl w:ilvl="8">
      <w:numFmt w:val="bullet"/>
      <w:lvlText w:val="•"/>
      <w:lvlJc w:val="left"/>
      <w:pPr>
        <w:ind w:left="9229" w:hanging="852"/>
      </w:pPr>
      <w:rPr>
        <w:rFonts w:hint="default"/>
        <w:lang w:val="uk-UA" w:eastAsia="en-US" w:bidi="ar-SA"/>
      </w:rPr>
    </w:lvl>
  </w:abstractNum>
  <w:abstractNum w:abstractNumId="34" w15:restartNumberingAfterBreak="0">
    <w:nsid w:val="557B05E4"/>
    <w:multiLevelType w:val="multilevel"/>
    <w:tmpl w:val="981CCF32"/>
    <w:lvl w:ilvl="0">
      <w:start w:val="1"/>
      <w:numFmt w:val="decimal"/>
      <w:lvlText w:val="%1"/>
      <w:lvlJc w:val="left"/>
      <w:pPr>
        <w:ind w:left="817" w:hanging="852"/>
      </w:pPr>
      <w:rPr>
        <w:rFonts w:hint="default"/>
        <w:lang w:val="uk-UA" w:eastAsia="en-US" w:bidi="ar-SA"/>
      </w:rPr>
    </w:lvl>
    <w:lvl w:ilvl="1">
      <w:start w:val="1"/>
      <w:numFmt w:val="decimal"/>
      <w:lvlText w:val="%1.%2."/>
      <w:lvlJc w:val="left"/>
      <w:pPr>
        <w:ind w:left="817" w:hanging="85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852"/>
      </w:pPr>
      <w:rPr>
        <w:rFonts w:hint="default"/>
        <w:lang w:val="uk-UA" w:eastAsia="en-US" w:bidi="ar-SA"/>
      </w:rPr>
    </w:lvl>
    <w:lvl w:ilvl="3">
      <w:numFmt w:val="bullet"/>
      <w:lvlText w:val="•"/>
      <w:lvlJc w:val="left"/>
      <w:pPr>
        <w:ind w:left="3941" w:hanging="852"/>
      </w:pPr>
      <w:rPr>
        <w:rFonts w:hint="default"/>
        <w:lang w:val="uk-UA" w:eastAsia="en-US" w:bidi="ar-SA"/>
      </w:rPr>
    </w:lvl>
    <w:lvl w:ilvl="4">
      <w:numFmt w:val="bullet"/>
      <w:lvlText w:val="•"/>
      <w:lvlJc w:val="left"/>
      <w:pPr>
        <w:ind w:left="4982" w:hanging="852"/>
      </w:pPr>
      <w:rPr>
        <w:rFonts w:hint="default"/>
        <w:lang w:val="uk-UA" w:eastAsia="en-US" w:bidi="ar-SA"/>
      </w:rPr>
    </w:lvl>
    <w:lvl w:ilvl="5">
      <w:numFmt w:val="bullet"/>
      <w:lvlText w:val="•"/>
      <w:lvlJc w:val="left"/>
      <w:pPr>
        <w:ind w:left="6023" w:hanging="852"/>
      </w:pPr>
      <w:rPr>
        <w:rFonts w:hint="default"/>
        <w:lang w:val="uk-UA" w:eastAsia="en-US" w:bidi="ar-SA"/>
      </w:rPr>
    </w:lvl>
    <w:lvl w:ilvl="6">
      <w:numFmt w:val="bullet"/>
      <w:lvlText w:val="•"/>
      <w:lvlJc w:val="left"/>
      <w:pPr>
        <w:ind w:left="7063" w:hanging="852"/>
      </w:pPr>
      <w:rPr>
        <w:rFonts w:hint="default"/>
        <w:lang w:val="uk-UA" w:eastAsia="en-US" w:bidi="ar-SA"/>
      </w:rPr>
    </w:lvl>
    <w:lvl w:ilvl="7">
      <w:numFmt w:val="bullet"/>
      <w:lvlText w:val="•"/>
      <w:lvlJc w:val="left"/>
      <w:pPr>
        <w:ind w:left="8104" w:hanging="852"/>
      </w:pPr>
      <w:rPr>
        <w:rFonts w:hint="default"/>
        <w:lang w:val="uk-UA" w:eastAsia="en-US" w:bidi="ar-SA"/>
      </w:rPr>
    </w:lvl>
    <w:lvl w:ilvl="8">
      <w:numFmt w:val="bullet"/>
      <w:lvlText w:val="•"/>
      <w:lvlJc w:val="left"/>
      <w:pPr>
        <w:ind w:left="9145" w:hanging="852"/>
      </w:pPr>
      <w:rPr>
        <w:rFonts w:hint="default"/>
        <w:lang w:val="uk-UA" w:eastAsia="en-US" w:bidi="ar-SA"/>
      </w:rPr>
    </w:lvl>
  </w:abstractNum>
  <w:abstractNum w:abstractNumId="35" w15:restartNumberingAfterBreak="0">
    <w:nsid w:val="61F67208"/>
    <w:multiLevelType w:val="multilevel"/>
    <w:tmpl w:val="F3C68918"/>
    <w:lvl w:ilvl="0">
      <w:start w:val="1"/>
      <w:numFmt w:val="decimal"/>
      <w:lvlText w:val="%1."/>
      <w:lvlJc w:val="left"/>
      <w:pPr>
        <w:ind w:left="502" w:hanging="360"/>
      </w:pPr>
      <w:rPr>
        <w:rFonts w:ascii="Times New Roman" w:hAnsi="Times New Roman"/>
        <w:b/>
      </w:rPr>
    </w:lvl>
    <w:lvl w:ilvl="1">
      <w:start w:val="1"/>
      <w:numFmt w:val="decimal"/>
      <w:lvlText w:val="%1.%2."/>
      <w:lvlJc w:val="left"/>
      <w:pPr>
        <w:ind w:left="922" w:hanging="420"/>
      </w:pPr>
    </w:lvl>
    <w:lvl w:ilvl="2">
      <w:start w:val="1"/>
      <w:numFmt w:val="decimal"/>
      <w:lvlText w:val="%1.%2.%3."/>
      <w:lvlJc w:val="left"/>
      <w:pPr>
        <w:ind w:left="1582" w:hanging="720"/>
      </w:pPr>
    </w:lvl>
    <w:lvl w:ilvl="3">
      <w:start w:val="1"/>
      <w:numFmt w:val="decimal"/>
      <w:lvlText w:val="%1.%2.%3.%4."/>
      <w:lvlJc w:val="left"/>
      <w:pPr>
        <w:ind w:left="1942" w:hanging="720"/>
      </w:pPr>
    </w:lvl>
    <w:lvl w:ilvl="4">
      <w:start w:val="1"/>
      <w:numFmt w:val="decimal"/>
      <w:lvlText w:val="%1.%2.%3.%4.%5."/>
      <w:lvlJc w:val="left"/>
      <w:pPr>
        <w:ind w:left="2662" w:hanging="1080"/>
      </w:pPr>
    </w:lvl>
    <w:lvl w:ilvl="5">
      <w:start w:val="1"/>
      <w:numFmt w:val="decimal"/>
      <w:lvlText w:val="%1.%2.%3.%4.%5.%6."/>
      <w:lvlJc w:val="left"/>
      <w:pPr>
        <w:ind w:left="3022" w:hanging="1080"/>
      </w:pPr>
    </w:lvl>
    <w:lvl w:ilvl="6">
      <w:start w:val="1"/>
      <w:numFmt w:val="decimal"/>
      <w:lvlText w:val="%1.%2.%3.%4.%5.%6.%7."/>
      <w:lvlJc w:val="left"/>
      <w:pPr>
        <w:ind w:left="3742" w:hanging="1440"/>
      </w:pPr>
    </w:lvl>
    <w:lvl w:ilvl="7">
      <w:start w:val="1"/>
      <w:numFmt w:val="decimal"/>
      <w:lvlText w:val="%1.%2.%3.%4.%5.%6.%7.%8."/>
      <w:lvlJc w:val="left"/>
      <w:pPr>
        <w:ind w:left="4102" w:hanging="1440"/>
      </w:pPr>
    </w:lvl>
    <w:lvl w:ilvl="8">
      <w:start w:val="1"/>
      <w:numFmt w:val="decimal"/>
      <w:lvlText w:val="%1.%2.%3.%4.%5.%6.%7.%8.%9."/>
      <w:lvlJc w:val="left"/>
      <w:pPr>
        <w:ind w:left="4822" w:hanging="1800"/>
      </w:pPr>
    </w:lvl>
  </w:abstractNum>
  <w:abstractNum w:abstractNumId="36" w15:restartNumberingAfterBreak="0">
    <w:nsid w:val="6372469B"/>
    <w:multiLevelType w:val="multilevel"/>
    <w:tmpl w:val="67EAF9E4"/>
    <w:lvl w:ilvl="0">
      <w:start w:val="7"/>
      <w:numFmt w:val="decimal"/>
      <w:lvlText w:val="%1"/>
      <w:lvlJc w:val="left"/>
      <w:pPr>
        <w:ind w:left="672" w:hanging="427"/>
      </w:pPr>
      <w:rPr>
        <w:rFonts w:hint="default"/>
        <w:lang w:val="uk-UA" w:eastAsia="en-US" w:bidi="ar-SA"/>
      </w:rPr>
    </w:lvl>
    <w:lvl w:ilvl="1">
      <w:start w:val="1"/>
      <w:numFmt w:val="decimal"/>
      <w:lvlText w:val="%1.%2."/>
      <w:lvlJc w:val="left"/>
      <w:pPr>
        <w:ind w:left="672" w:hanging="42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789" w:hanging="427"/>
      </w:pPr>
      <w:rPr>
        <w:rFonts w:hint="default"/>
        <w:lang w:val="uk-UA" w:eastAsia="en-US" w:bidi="ar-SA"/>
      </w:rPr>
    </w:lvl>
    <w:lvl w:ilvl="3">
      <w:numFmt w:val="bullet"/>
      <w:lvlText w:val="•"/>
      <w:lvlJc w:val="left"/>
      <w:pPr>
        <w:ind w:left="3843" w:hanging="427"/>
      </w:pPr>
      <w:rPr>
        <w:rFonts w:hint="default"/>
        <w:lang w:val="uk-UA" w:eastAsia="en-US" w:bidi="ar-SA"/>
      </w:rPr>
    </w:lvl>
    <w:lvl w:ilvl="4">
      <w:numFmt w:val="bullet"/>
      <w:lvlText w:val="•"/>
      <w:lvlJc w:val="left"/>
      <w:pPr>
        <w:ind w:left="4898" w:hanging="427"/>
      </w:pPr>
      <w:rPr>
        <w:rFonts w:hint="default"/>
        <w:lang w:val="uk-UA" w:eastAsia="en-US" w:bidi="ar-SA"/>
      </w:rPr>
    </w:lvl>
    <w:lvl w:ilvl="5">
      <w:numFmt w:val="bullet"/>
      <w:lvlText w:val="•"/>
      <w:lvlJc w:val="left"/>
      <w:pPr>
        <w:ind w:left="5953" w:hanging="427"/>
      </w:pPr>
      <w:rPr>
        <w:rFonts w:hint="default"/>
        <w:lang w:val="uk-UA" w:eastAsia="en-US" w:bidi="ar-SA"/>
      </w:rPr>
    </w:lvl>
    <w:lvl w:ilvl="6">
      <w:numFmt w:val="bullet"/>
      <w:lvlText w:val="•"/>
      <w:lvlJc w:val="left"/>
      <w:pPr>
        <w:ind w:left="7007" w:hanging="427"/>
      </w:pPr>
      <w:rPr>
        <w:rFonts w:hint="default"/>
        <w:lang w:val="uk-UA" w:eastAsia="en-US" w:bidi="ar-SA"/>
      </w:rPr>
    </w:lvl>
    <w:lvl w:ilvl="7">
      <w:numFmt w:val="bullet"/>
      <w:lvlText w:val="•"/>
      <w:lvlJc w:val="left"/>
      <w:pPr>
        <w:ind w:left="8062" w:hanging="427"/>
      </w:pPr>
      <w:rPr>
        <w:rFonts w:hint="default"/>
        <w:lang w:val="uk-UA" w:eastAsia="en-US" w:bidi="ar-SA"/>
      </w:rPr>
    </w:lvl>
    <w:lvl w:ilvl="8">
      <w:numFmt w:val="bullet"/>
      <w:lvlText w:val="•"/>
      <w:lvlJc w:val="left"/>
      <w:pPr>
        <w:ind w:left="9117" w:hanging="427"/>
      </w:pPr>
      <w:rPr>
        <w:rFonts w:hint="default"/>
        <w:lang w:val="uk-UA" w:eastAsia="en-US" w:bidi="ar-SA"/>
      </w:rPr>
    </w:lvl>
  </w:abstractNum>
  <w:abstractNum w:abstractNumId="37" w15:restartNumberingAfterBreak="0">
    <w:nsid w:val="63824A8E"/>
    <w:multiLevelType w:val="multilevel"/>
    <w:tmpl w:val="25302604"/>
    <w:lvl w:ilvl="0">
      <w:start w:val="3"/>
      <w:numFmt w:val="decimal"/>
      <w:lvlText w:val="%1"/>
      <w:lvlJc w:val="left"/>
      <w:pPr>
        <w:ind w:left="817" w:hanging="852"/>
      </w:pPr>
      <w:rPr>
        <w:rFonts w:hint="default"/>
        <w:lang w:val="uk-UA" w:eastAsia="en-US" w:bidi="ar-SA"/>
      </w:rPr>
    </w:lvl>
    <w:lvl w:ilvl="1">
      <w:start w:val="1"/>
      <w:numFmt w:val="decimal"/>
      <w:lvlText w:val="%1.%2."/>
      <w:lvlJc w:val="left"/>
      <w:pPr>
        <w:ind w:left="817" w:hanging="85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852"/>
      </w:pPr>
      <w:rPr>
        <w:rFonts w:hint="default"/>
        <w:lang w:val="uk-UA" w:eastAsia="en-US" w:bidi="ar-SA"/>
      </w:rPr>
    </w:lvl>
    <w:lvl w:ilvl="3">
      <w:numFmt w:val="bullet"/>
      <w:lvlText w:val="•"/>
      <w:lvlJc w:val="left"/>
      <w:pPr>
        <w:ind w:left="3941" w:hanging="852"/>
      </w:pPr>
      <w:rPr>
        <w:rFonts w:hint="default"/>
        <w:lang w:val="uk-UA" w:eastAsia="en-US" w:bidi="ar-SA"/>
      </w:rPr>
    </w:lvl>
    <w:lvl w:ilvl="4">
      <w:numFmt w:val="bullet"/>
      <w:lvlText w:val="•"/>
      <w:lvlJc w:val="left"/>
      <w:pPr>
        <w:ind w:left="4982" w:hanging="852"/>
      </w:pPr>
      <w:rPr>
        <w:rFonts w:hint="default"/>
        <w:lang w:val="uk-UA" w:eastAsia="en-US" w:bidi="ar-SA"/>
      </w:rPr>
    </w:lvl>
    <w:lvl w:ilvl="5">
      <w:numFmt w:val="bullet"/>
      <w:lvlText w:val="•"/>
      <w:lvlJc w:val="left"/>
      <w:pPr>
        <w:ind w:left="6023" w:hanging="852"/>
      </w:pPr>
      <w:rPr>
        <w:rFonts w:hint="default"/>
        <w:lang w:val="uk-UA" w:eastAsia="en-US" w:bidi="ar-SA"/>
      </w:rPr>
    </w:lvl>
    <w:lvl w:ilvl="6">
      <w:numFmt w:val="bullet"/>
      <w:lvlText w:val="•"/>
      <w:lvlJc w:val="left"/>
      <w:pPr>
        <w:ind w:left="7063" w:hanging="852"/>
      </w:pPr>
      <w:rPr>
        <w:rFonts w:hint="default"/>
        <w:lang w:val="uk-UA" w:eastAsia="en-US" w:bidi="ar-SA"/>
      </w:rPr>
    </w:lvl>
    <w:lvl w:ilvl="7">
      <w:numFmt w:val="bullet"/>
      <w:lvlText w:val="•"/>
      <w:lvlJc w:val="left"/>
      <w:pPr>
        <w:ind w:left="8104" w:hanging="852"/>
      </w:pPr>
      <w:rPr>
        <w:rFonts w:hint="default"/>
        <w:lang w:val="uk-UA" w:eastAsia="en-US" w:bidi="ar-SA"/>
      </w:rPr>
    </w:lvl>
    <w:lvl w:ilvl="8">
      <w:numFmt w:val="bullet"/>
      <w:lvlText w:val="•"/>
      <w:lvlJc w:val="left"/>
      <w:pPr>
        <w:ind w:left="9145" w:hanging="852"/>
      </w:pPr>
      <w:rPr>
        <w:rFonts w:hint="default"/>
        <w:lang w:val="uk-UA" w:eastAsia="en-US" w:bidi="ar-SA"/>
      </w:rPr>
    </w:lvl>
  </w:abstractNum>
  <w:abstractNum w:abstractNumId="38" w15:restartNumberingAfterBreak="0">
    <w:nsid w:val="645F60DF"/>
    <w:multiLevelType w:val="hybridMultilevel"/>
    <w:tmpl w:val="84320D88"/>
    <w:lvl w:ilvl="0" w:tplc="C658CDF4">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37067B"/>
    <w:multiLevelType w:val="multilevel"/>
    <w:tmpl w:val="BC105986"/>
    <w:lvl w:ilvl="0">
      <w:start w:val="6"/>
      <w:numFmt w:val="decimal"/>
      <w:lvlText w:val="%1"/>
      <w:lvlJc w:val="left"/>
      <w:pPr>
        <w:ind w:left="1777" w:hanging="394"/>
      </w:pPr>
      <w:rPr>
        <w:rFonts w:hint="default"/>
        <w:lang w:val="uk-UA" w:eastAsia="en-US" w:bidi="ar-SA"/>
      </w:rPr>
    </w:lvl>
    <w:lvl w:ilvl="1">
      <w:start w:val="3"/>
      <w:numFmt w:val="decimal"/>
      <w:lvlText w:val="%1.%2."/>
      <w:lvlJc w:val="left"/>
      <w:pPr>
        <w:ind w:left="1777" w:hanging="394"/>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2017" w:hanging="634"/>
      </w:pPr>
      <w:rPr>
        <w:rFonts w:ascii="Times New Roman" w:eastAsia="Times New Roman" w:hAnsi="Times New Roman" w:cs="Times New Roman" w:hint="default"/>
        <w:w w:val="100"/>
        <w:sz w:val="24"/>
        <w:szCs w:val="24"/>
        <w:lang w:val="uk-UA" w:eastAsia="en-US" w:bidi="ar-SA"/>
      </w:rPr>
    </w:lvl>
    <w:lvl w:ilvl="3">
      <w:start w:val="1"/>
      <w:numFmt w:val="decimal"/>
      <w:lvlText w:val="%1.%2.%3.%4."/>
      <w:lvlJc w:val="left"/>
      <w:pPr>
        <w:ind w:left="1383" w:hanging="1234"/>
      </w:pPr>
      <w:rPr>
        <w:rFonts w:ascii="Times New Roman" w:eastAsia="Times New Roman" w:hAnsi="Times New Roman" w:cs="Times New Roman" w:hint="default"/>
        <w:w w:val="100"/>
        <w:sz w:val="24"/>
        <w:szCs w:val="24"/>
        <w:lang w:val="uk-UA" w:eastAsia="en-US" w:bidi="ar-SA"/>
      </w:rPr>
    </w:lvl>
    <w:lvl w:ilvl="4">
      <w:numFmt w:val="bullet"/>
      <w:lvlText w:val="•"/>
      <w:lvlJc w:val="left"/>
      <w:pPr>
        <w:ind w:left="4321" w:hanging="1234"/>
      </w:pPr>
      <w:rPr>
        <w:rFonts w:hint="default"/>
        <w:lang w:val="uk-UA" w:eastAsia="en-US" w:bidi="ar-SA"/>
      </w:rPr>
    </w:lvl>
    <w:lvl w:ilvl="5">
      <w:numFmt w:val="bullet"/>
      <w:lvlText w:val="•"/>
      <w:lvlJc w:val="left"/>
      <w:pPr>
        <w:ind w:left="5472" w:hanging="1234"/>
      </w:pPr>
      <w:rPr>
        <w:rFonts w:hint="default"/>
        <w:lang w:val="uk-UA" w:eastAsia="en-US" w:bidi="ar-SA"/>
      </w:rPr>
    </w:lvl>
    <w:lvl w:ilvl="6">
      <w:numFmt w:val="bullet"/>
      <w:lvlText w:val="•"/>
      <w:lvlJc w:val="left"/>
      <w:pPr>
        <w:ind w:left="6623" w:hanging="1234"/>
      </w:pPr>
      <w:rPr>
        <w:rFonts w:hint="default"/>
        <w:lang w:val="uk-UA" w:eastAsia="en-US" w:bidi="ar-SA"/>
      </w:rPr>
    </w:lvl>
    <w:lvl w:ilvl="7">
      <w:numFmt w:val="bullet"/>
      <w:lvlText w:val="•"/>
      <w:lvlJc w:val="left"/>
      <w:pPr>
        <w:ind w:left="7774" w:hanging="1234"/>
      </w:pPr>
      <w:rPr>
        <w:rFonts w:hint="default"/>
        <w:lang w:val="uk-UA" w:eastAsia="en-US" w:bidi="ar-SA"/>
      </w:rPr>
    </w:lvl>
    <w:lvl w:ilvl="8">
      <w:numFmt w:val="bullet"/>
      <w:lvlText w:val="•"/>
      <w:lvlJc w:val="left"/>
      <w:pPr>
        <w:ind w:left="8924" w:hanging="1234"/>
      </w:pPr>
      <w:rPr>
        <w:rFonts w:hint="default"/>
        <w:lang w:val="uk-UA" w:eastAsia="en-US" w:bidi="ar-SA"/>
      </w:rPr>
    </w:lvl>
  </w:abstractNum>
  <w:abstractNum w:abstractNumId="40" w15:restartNumberingAfterBreak="0">
    <w:nsid w:val="6CA96CF7"/>
    <w:multiLevelType w:val="multilevel"/>
    <w:tmpl w:val="E662EE7E"/>
    <w:lvl w:ilvl="0">
      <w:start w:val="7"/>
      <w:numFmt w:val="decimal"/>
      <w:lvlText w:val="%1"/>
      <w:lvlJc w:val="left"/>
      <w:pPr>
        <w:ind w:left="817" w:hanging="490"/>
      </w:pPr>
      <w:rPr>
        <w:rFonts w:hint="default"/>
        <w:lang w:val="uk-UA" w:eastAsia="en-US" w:bidi="ar-SA"/>
      </w:rPr>
    </w:lvl>
    <w:lvl w:ilvl="1">
      <w:start w:val="1"/>
      <w:numFmt w:val="decimal"/>
      <w:lvlText w:val="%1.%2."/>
      <w:lvlJc w:val="left"/>
      <w:pPr>
        <w:ind w:left="817" w:hanging="490"/>
        <w:jc w:val="righ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490"/>
      </w:pPr>
      <w:rPr>
        <w:rFonts w:hint="default"/>
        <w:lang w:val="uk-UA" w:eastAsia="en-US" w:bidi="ar-SA"/>
      </w:rPr>
    </w:lvl>
    <w:lvl w:ilvl="3">
      <w:numFmt w:val="bullet"/>
      <w:lvlText w:val="•"/>
      <w:lvlJc w:val="left"/>
      <w:pPr>
        <w:ind w:left="3941" w:hanging="490"/>
      </w:pPr>
      <w:rPr>
        <w:rFonts w:hint="default"/>
        <w:lang w:val="uk-UA" w:eastAsia="en-US" w:bidi="ar-SA"/>
      </w:rPr>
    </w:lvl>
    <w:lvl w:ilvl="4">
      <w:numFmt w:val="bullet"/>
      <w:lvlText w:val="•"/>
      <w:lvlJc w:val="left"/>
      <w:pPr>
        <w:ind w:left="4982" w:hanging="490"/>
      </w:pPr>
      <w:rPr>
        <w:rFonts w:hint="default"/>
        <w:lang w:val="uk-UA" w:eastAsia="en-US" w:bidi="ar-SA"/>
      </w:rPr>
    </w:lvl>
    <w:lvl w:ilvl="5">
      <w:numFmt w:val="bullet"/>
      <w:lvlText w:val="•"/>
      <w:lvlJc w:val="left"/>
      <w:pPr>
        <w:ind w:left="6023" w:hanging="490"/>
      </w:pPr>
      <w:rPr>
        <w:rFonts w:hint="default"/>
        <w:lang w:val="uk-UA" w:eastAsia="en-US" w:bidi="ar-SA"/>
      </w:rPr>
    </w:lvl>
    <w:lvl w:ilvl="6">
      <w:numFmt w:val="bullet"/>
      <w:lvlText w:val="•"/>
      <w:lvlJc w:val="left"/>
      <w:pPr>
        <w:ind w:left="7063" w:hanging="490"/>
      </w:pPr>
      <w:rPr>
        <w:rFonts w:hint="default"/>
        <w:lang w:val="uk-UA" w:eastAsia="en-US" w:bidi="ar-SA"/>
      </w:rPr>
    </w:lvl>
    <w:lvl w:ilvl="7">
      <w:numFmt w:val="bullet"/>
      <w:lvlText w:val="•"/>
      <w:lvlJc w:val="left"/>
      <w:pPr>
        <w:ind w:left="8104" w:hanging="490"/>
      </w:pPr>
      <w:rPr>
        <w:rFonts w:hint="default"/>
        <w:lang w:val="uk-UA" w:eastAsia="en-US" w:bidi="ar-SA"/>
      </w:rPr>
    </w:lvl>
    <w:lvl w:ilvl="8">
      <w:numFmt w:val="bullet"/>
      <w:lvlText w:val="•"/>
      <w:lvlJc w:val="left"/>
      <w:pPr>
        <w:ind w:left="9145" w:hanging="490"/>
      </w:pPr>
      <w:rPr>
        <w:rFonts w:hint="default"/>
        <w:lang w:val="uk-UA" w:eastAsia="en-US" w:bidi="ar-SA"/>
      </w:rPr>
    </w:lvl>
  </w:abstractNum>
  <w:abstractNum w:abstractNumId="41" w15:restartNumberingAfterBreak="0">
    <w:nsid w:val="6E980E0E"/>
    <w:multiLevelType w:val="multilevel"/>
    <w:tmpl w:val="9E5CB4A4"/>
    <w:lvl w:ilvl="0">
      <w:start w:val="3"/>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6EB44E6B"/>
    <w:multiLevelType w:val="multilevel"/>
    <w:tmpl w:val="545254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FDB7D53"/>
    <w:multiLevelType w:val="multilevel"/>
    <w:tmpl w:val="88E4217E"/>
    <w:lvl w:ilvl="0">
      <w:start w:val="11"/>
      <w:numFmt w:val="decimal"/>
      <w:lvlText w:val="%1"/>
      <w:lvlJc w:val="left"/>
      <w:pPr>
        <w:ind w:left="817" w:hanging="711"/>
      </w:pPr>
      <w:rPr>
        <w:rFonts w:hint="default"/>
        <w:lang w:val="uk-UA" w:eastAsia="en-US" w:bidi="ar-SA"/>
      </w:rPr>
    </w:lvl>
    <w:lvl w:ilvl="1">
      <w:start w:val="12"/>
      <w:numFmt w:val="decimal"/>
      <w:lvlText w:val="%1.%2."/>
      <w:lvlJc w:val="left"/>
      <w:pPr>
        <w:ind w:left="817" w:hanging="711"/>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711"/>
      </w:pPr>
      <w:rPr>
        <w:rFonts w:hint="default"/>
        <w:lang w:val="uk-UA" w:eastAsia="en-US" w:bidi="ar-SA"/>
      </w:rPr>
    </w:lvl>
    <w:lvl w:ilvl="3">
      <w:numFmt w:val="bullet"/>
      <w:lvlText w:val="•"/>
      <w:lvlJc w:val="left"/>
      <w:pPr>
        <w:ind w:left="3941" w:hanging="711"/>
      </w:pPr>
      <w:rPr>
        <w:rFonts w:hint="default"/>
        <w:lang w:val="uk-UA" w:eastAsia="en-US" w:bidi="ar-SA"/>
      </w:rPr>
    </w:lvl>
    <w:lvl w:ilvl="4">
      <w:numFmt w:val="bullet"/>
      <w:lvlText w:val="•"/>
      <w:lvlJc w:val="left"/>
      <w:pPr>
        <w:ind w:left="4982" w:hanging="711"/>
      </w:pPr>
      <w:rPr>
        <w:rFonts w:hint="default"/>
        <w:lang w:val="uk-UA" w:eastAsia="en-US" w:bidi="ar-SA"/>
      </w:rPr>
    </w:lvl>
    <w:lvl w:ilvl="5">
      <w:numFmt w:val="bullet"/>
      <w:lvlText w:val="•"/>
      <w:lvlJc w:val="left"/>
      <w:pPr>
        <w:ind w:left="6023" w:hanging="711"/>
      </w:pPr>
      <w:rPr>
        <w:rFonts w:hint="default"/>
        <w:lang w:val="uk-UA" w:eastAsia="en-US" w:bidi="ar-SA"/>
      </w:rPr>
    </w:lvl>
    <w:lvl w:ilvl="6">
      <w:numFmt w:val="bullet"/>
      <w:lvlText w:val="•"/>
      <w:lvlJc w:val="left"/>
      <w:pPr>
        <w:ind w:left="7063" w:hanging="711"/>
      </w:pPr>
      <w:rPr>
        <w:rFonts w:hint="default"/>
        <w:lang w:val="uk-UA" w:eastAsia="en-US" w:bidi="ar-SA"/>
      </w:rPr>
    </w:lvl>
    <w:lvl w:ilvl="7">
      <w:numFmt w:val="bullet"/>
      <w:lvlText w:val="•"/>
      <w:lvlJc w:val="left"/>
      <w:pPr>
        <w:ind w:left="8104" w:hanging="711"/>
      </w:pPr>
      <w:rPr>
        <w:rFonts w:hint="default"/>
        <w:lang w:val="uk-UA" w:eastAsia="en-US" w:bidi="ar-SA"/>
      </w:rPr>
    </w:lvl>
    <w:lvl w:ilvl="8">
      <w:numFmt w:val="bullet"/>
      <w:lvlText w:val="•"/>
      <w:lvlJc w:val="left"/>
      <w:pPr>
        <w:ind w:left="9145" w:hanging="711"/>
      </w:pPr>
      <w:rPr>
        <w:rFonts w:hint="default"/>
        <w:lang w:val="uk-UA" w:eastAsia="en-US" w:bidi="ar-SA"/>
      </w:rPr>
    </w:lvl>
  </w:abstractNum>
  <w:abstractNum w:abstractNumId="44" w15:restartNumberingAfterBreak="0">
    <w:nsid w:val="767D5B85"/>
    <w:multiLevelType w:val="multilevel"/>
    <w:tmpl w:val="7526B37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E02F7A"/>
    <w:multiLevelType w:val="multilevel"/>
    <w:tmpl w:val="B4FE2122"/>
    <w:lvl w:ilvl="0">
      <w:start w:val="5"/>
      <w:numFmt w:val="decimal"/>
      <w:lvlText w:val="%1"/>
      <w:lvlJc w:val="left"/>
      <w:pPr>
        <w:ind w:left="817" w:hanging="567"/>
      </w:pPr>
      <w:rPr>
        <w:rFonts w:hint="default"/>
        <w:lang w:val="uk-UA" w:eastAsia="en-US" w:bidi="ar-SA"/>
      </w:rPr>
    </w:lvl>
    <w:lvl w:ilvl="1">
      <w:start w:val="13"/>
      <w:numFmt w:val="decimal"/>
      <w:lvlText w:val="%1.%2."/>
      <w:lvlJc w:val="left"/>
      <w:pPr>
        <w:ind w:left="817" w:hanging="5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901" w:hanging="567"/>
      </w:pPr>
      <w:rPr>
        <w:rFonts w:hint="default"/>
        <w:lang w:val="uk-UA" w:eastAsia="en-US" w:bidi="ar-SA"/>
      </w:rPr>
    </w:lvl>
    <w:lvl w:ilvl="3">
      <w:numFmt w:val="bullet"/>
      <w:lvlText w:val="•"/>
      <w:lvlJc w:val="left"/>
      <w:pPr>
        <w:ind w:left="3941" w:hanging="567"/>
      </w:pPr>
      <w:rPr>
        <w:rFonts w:hint="default"/>
        <w:lang w:val="uk-UA" w:eastAsia="en-US" w:bidi="ar-SA"/>
      </w:rPr>
    </w:lvl>
    <w:lvl w:ilvl="4">
      <w:numFmt w:val="bullet"/>
      <w:lvlText w:val="•"/>
      <w:lvlJc w:val="left"/>
      <w:pPr>
        <w:ind w:left="4982" w:hanging="567"/>
      </w:pPr>
      <w:rPr>
        <w:rFonts w:hint="default"/>
        <w:lang w:val="uk-UA" w:eastAsia="en-US" w:bidi="ar-SA"/>
      </w:rPr>
    </w:lvl>
    <w:lvl w:ilvl="5">
      <w:numFmt w:val="bullet"/>
      <w:lvlText w:val="•"/>
      <w:lvlJc w:val="left"/>
      <w:pPr>
        <w:ind w:left="6023" w:hanging="567"/>
      </w:pPr>
      <w:rPr>
        <w:rFonts w:hint="default"/>
        <w:lang w:val="uk-UA" w:eastAsia="en-US" w:bidi="ar-SA"/>
      </w:rPr>
    </w:lvl>
    <w:lvl w:ilvl="6">
      <w:numFmt w:val="bullet"/>
      <w:lvlText w:val="•"/>
      <w:lvlJc w:val="left"/>
      <w:pPr>
        <w:ind w:left="7063" w:hanging="567"/>
      </w:pPr>
      <w:rPr>
        <w:rFonts w:hint="default"/>
        <w:lang w:val="uk-UA" w:eastAsia="en-US" w:bidi="ar-SA"/>
      </w:rPr>
    </w:lvl>
    <w:lvl w:ilvl="7">
      <w:numFmt w:val="bullet"/>
      <w:lvlText w:val="•"/>
      <w:lvlJc w:val="left"/>
      <w:pPr>
        <w:ind w:left="8104" w:hanging="567"/>
      </w:pPr>
      <w:rPr>
        <w:rFonts w:hint="default"/>
        <w:lang w:val="uk-UA" w:eastAsia="en-US" w:bidi="ar-SA"/>
      </w:rPr>
    </w:lvl>
    <w:lvl w:ilvl="8">
      <w:numFmt w:val="bullet"/>
      <w:lvlText w:val="•"/>
      <w:lvlJc w:val="left"/>
      <w:pPr>
        <w:ind w:left="9145" w:hanging="567"/>
      </w:pPr>
      <w:rPr>
        <w:rFonts w:hint="default"/>
        <w:lang w:val="uk-UA" w:eastAsia="en-US" w:bidi="ar-SA"/>
      </w:rPr>
    </w:lvl>
  </w:abstractNum>
  <w:abstractNum w:abstractNumId="46" w15:restartNumberingAfterBreak="0">
    <w:nsid w:val="7E3804C8"/>
    <w:multiLevelType w:val="multilevel"/>
    <w:tmpl w:val="397EE50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31"/>
  </w:num>
  <w:num w:numId="3">
    <w:abstractNumId w:val="20"/>
  </w:num>
  <w:num w:numId="4">
    <w:abstractNumId w:val="32"/>
  </w:num>
  <w:num w:numId="5">
    <w:abstractNumId w:val="27"/>
  </w:num>
  <w:num w:numId="6">
    <w:abstractNumId w:val="42"/>
  </w:num>
  <w:num w:numId="7">
    <w:abstractNumId w:val="6"/>
  </w:num>
  <w:num w:numId="8">
    <w:abstractNumId w:val="12"/>
  </w:num>
  <w:num w:numId="9">
    <w:abstractNumId w:val="13"/>
  </w:num>
  <w:num w:numId="10">
    <w:abstractNumId w:val="9"/>
  </w:num>
  <w:num w:numId="11">
    <w:abstractNumId w:val="24"/>
  </w:num>
  <w:num w:numId="12">
    <w:abstractNumId w:val="4"/>
  </w:num>
  <w:num w:numId="13">
    <w:abstractNumId w:val="19"/>
  </w:num>
  <w:num w:numId="14">
    <w:abstractNumId w:val="41"/>
  </w:num>
  <w:num w:numId="15">
    <w:abstractNumId w:val="3"/>
  </w:num>
  <w:num w:numId="16">
    <w:abstractNumId w:val="44"/>
  </w:num>
  <w:num w:numId="17">
    <w:abstractNumId w:val="11"/>
  </w:num>
  <w:num w:numId="18">
    <w:abstractNumId w:val="5"/>
  </w:num>
  <w:num w:numId="19">
    <w:abstractNumId w:val="7"/>
  </w:num>
  <w:num w:numId="20">
    <w:abstractNumId w:val="0"/>
  </w:num>
  <w:num w:numId="21">
    <w:abstractNumId w:val="26"/>
  </w:num>
  <w:num w:numId="22">
    <w:abstractNumId w:val="10"/>
  </w:num>
  <w:num w:numId="23">
    <w:abstractNumId w:val="23"/>
  </w:num>
  <w:num w:numId="24">
    <w:abstractNumId w:val="16"/>
  </w:num>
  <w:num w:numId="25">
    <w:abstractNumId w:val="21"/>
  </w:num>
  <w:num w:numId="26">
    <w:abstractNumId w:val="43"/>
  </w:num>
  <w:num w:numId="27">
    <w:abstractNumId w:val="15"/>
  </w:num>
  <w:num w:numId="28">
    <w:abstractNumId w:val="22"/>
  </w:num>
  <w:num w:numId="29">
    <w:abstractNumId w:val="14"/>
  </w:num>
  <w:num w:numId="30">
    <w:abstractNumId w:val="28"/>
  </w:num>
  <w:num w:numId="31">
    <w:abstractNumId w:val="30"/>
  </w:num>
  <w:num w:numId="32">
    <w:abstractNumId w:val="40"/>
  </w:num>
  <w:num w:numId="33">
    <w:abstractNumId w:val="39"/>
  </w:num>
  <w:num w:numId="34">
    <w:abstractNumId w:val="33"/>
  </w:num>
  <w:num w:numId="35">
    <w:abstractNumId w:val="45"/>
  </w:num>
  <w:num w:numId="36">
    <w:abstractNumId w:val="29"/>
  </w:num>
  <w:num w:numId="37">
    <w:abstractNumId w:val="18"/>
  </w:num>
  <w:num w:numId="38">
    <w:abstractNumId w:val="37"/>
  </w:num>
  <w:num w:numId="39">
    <w:abstractNumId w:val="34"/>
  </w:num>
  <w:num w:numId="40">
    <w:abstractNumId w:val="25"/>
  </w:num>
  <w:num w:numId="41">
    <w:abstractNumId w:val="46"/>
  </w:num>
  <w:num w:numId="42">
    <w:abstractNumId w:val="1"/>
  </w:num>
  <w:num w:numId="43">
    <w:abstractNumId w:val="36"/>
  </w:num>
  <w:num w:numId="44">
    <w:abstractNumId w:val="2"/>
  </w:num>
  <w:num w:numId="45">
    <w:abstractNumId w:val="8"/>
  </w:num>
  <w:num w:numId="46">
    <w:abstractNumId w:val="38"/>
  </w:num>
  <w:num w:numId="47">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70E1A"/>
    <w:rsid w:val="000E494B"/>
    <w:rsid w:val="00116B1A"/>
    <w:rsid w:val="00133491"/>
    <w:rsid w:val="00142C48"/>
    <w:rsid w:val="001B5385"/>
    <w:rsid w:val="00234AEE"/>
    <w:rsid w:val="004059A5"/>
    <w:rsid w:val="00456E48"/>
    <w:rsid w:val="004F2131"/>
    <w:rsid w:val="00666FCF"/>
    <w:rsid w:val="006F7B70"/>
    <w:rsid w:val="00700510"/>
    <w:rsid w:val="00791997"/>
    <w:rsid w:val="008130F3"/>
    <w:rsid w:val="00846C19"/>
    <w:rsid w:val="009A7614"/>
    <w:rsid w:val="00A36331"/>
    <w:rsid w:val="00A40AF6"/>
    <w:rsid w:val="00A671C8"/>
    <w:rsid w:val="00A76DCD"/>
    <w:rsid w:val="00AB584E"/>
    <w:rsid w:val="00B02E58"/>
    <w:rsid w:val="00B3483F"/>
    <w:rsid w:val="00BA72D2"/>
    <w:rsid w:val="00BE5333"/>
    <w:rsid w:val="00C341B3"/>
    <w:rsid w:val="00C5200B"/>
    <w:rsid w:val="00C729B1"/>
    <w:rsid w:val="00D66460"/>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1"/>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1"/>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basedOn w:val="a1"/>
    <w:link w:val="a8"/>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
    <w:name w:val="Table Normal"/>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1"/>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1"/>
    <w:rsid w:val="00070E1A"/>
    <w:rPr>
      <w:rFonts w:ascii="Times New Roman" w:eastAsia="Times New Roman" w:hAnsi="Times New Roman" w:cs="Times New Roman"/>
      <w:sz w:val="24"/>
      <w:szCs w:val="24"/>
      <w:lang w:val="uk-UA"/>
    </w:rPr>
  </w:style>
  <w:style w:type="paragraph" w:styleId="af2">
    <w:name w:val="Title"/>
    <w:aliases w:val="текст"/>
    <w:basedOn w:val="a0"/>
    <w:link w:val="af3"/>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1"/>
    <w:rsid w:val="001B5385"/>
    <w:rPr>
      <w:rFonts w:ascii="Calibri" w:eastAsia="Calibri" w:hAnsi="Calibri" w:cs="Calibri"/>
      <w:b/>
      <w:sz w:val="36"/>
      <w:szCs w:val="36"/>
      <w:lang w:val="uk-UA" w:eastAsia="uk-UA"/>
    </w:rPr>
  </w:style>
  <w:style w:type="character" w:customStyle="1" w:styleId="30">
    <w:name w:val="Заголовок 3 Знак"/>
    <w:basedOn w:val="a1"/>
    <w:link w:val="3"/>
    <w:rsid w:val="001B5385"/>
    <w:rPr>
      <w:rFonts w:ascii="Calibri" w:eastAsia="Calibri" w:hAnsi="Calibri" w:cs="Calibri"/>
      <w:b/>
      <w:sz w:val="28"/>
      <w:szCs w:val="28"/>
      <w:lang w:val="uk-UA" w:eastAsia="uk-UA"/>
    </w:rPr>
  </w:style>
  <w:style w:type="character" w:customStyle="1" w:styleId="40">
    <w:name w:val="Заголовок 4 Знак"/>
    <w:basedOn w:val="a1"/>
    <w:link w:val="4"/>
    <w:rsid w:val="001B5385"/>
    <w:rPr>
      <w:rFonts w:ascii="Calibri" w:eastAsia="Calibri" w:hAnsi="Calibri" w:cs="Calibri"/>
      <w:b/>
      <w:sz w:val="24"/>
      <w:szCs w:val="24"/>
      <w:lang w:val="uk-UA" w:eastAsia="uk-UA"/>
    </w:rPr>
  </w:style>
  <w:style w:type="character" w:customStyle="1" w:styleId="50">
    <w:name w:val="Заголовок 5 Знак"/>
    <w:basedOn w:val="a1"/>
    <w:link w:val="5"/>
    <w:rsid w:val="001B5385"/>
    <w:rPr>
      <w:rFonts w:ascii="Calibri" w:eastAsia="Calibri" w:hAnsi="Calibri" w:cs="Calibri"/>
      <w:b/>
      <w:lang w:val="uk-UA" w:eastAsia="uk-UA"/>
    </w:rPr>
  </w:style>
  <w:style w:type="character" w:customStyle="1" w:styleId="60">
    <w:name w:val="Заголовок 6 Знак"/>
    <w:basedOn w:val="a1"/>
    <w:link w:val="6"/>
    <w:uiPriority w:val="9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8"/>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19"/>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19"/>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rsid w:val="001B5385"/>
    <w:rPr>
      <w:rFonts w:ascii="Times New Roman" w:eastAsia="Calibri" w:hAnsi="Times New Roman" w:cs="Times New Roman"/>
      <w:sz w:val="20"/>
      <w:szCs w:val="20"/>
      <w:lang w:eastAsia="ru-RU"/>
    </w:rPr>
  </w:style>
  <w:style w:type="paragraph" w:styleId="aff">
    <w:name w:val="annotation subject"/>
    <w:basedOn w:val="afd"/>
    <w:next w:val="afd"/>
    <w:link w:val="aff0"/>
    <w:rsid w:val="001B5385"/>
    <w:rPr>
      <w:b/>
      <w:bCs/>
      <w:lang w:val="uk-UA" w:eastAsia="uk-UA"/>
    </w:rPr>
  </w:style>
  <w:style w:type="character" w:customStyle="1" w:styleId="aff0">
    <w:name w:val="Тема примечания Знак"/>
    <w:basedOn w:val="afe"/>
    <w:link w:val="aff"/>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 w:type="numbering" w:customStyle="1" w:styleId="190">
    <w:name w:val="Нет списка19"/>
    <w:next w:val="a3"/>
    <w:uiPriority w:val="99"/>
    <w:semiHidden/>
    <w:unhideWhenUsed/>
    <w:rsid w:val="00BE5333"/>
  </w:style>
  <w:style w:type="character" w:customStyle="1" w:styleId="affd">
    <w:name w:val="Основной текст_"/>
    <w:basedOn w:val="a1"/>
    <w:link w:val="1b"/>
    <w:rsid w:val="00BE5333"/>
    <w:rPr>
      <w:rFonts w:ascii="Times New Roman" w:eastAsia="Times New Roman" w:hAnsi="Times New Roman" w:cs="Times New Roman"/>
      <w:shd w:val="clear" w:color="auto" w:fill="FFFFFF"/>
    </w:rPr>
  </w:style>
  <w:style w:type="character" w:customStyle="1" w:styleId="affe">
    <w:name w:val="Подпись к таблице_"/>
    <w:basedOn w:val="a1"/>
    <w:link w:val="afff"/>
    <w:rsid w:val="00BE5333"/>
    <w:rPr>
      <w:rFonts w:ascii="Times New Roman" w:eastAsia="Times New Roman" w:hAnsi="Times New Roman" w:cs="Times New Roman"/>
      <w:b/>
      <w:bCs/>
      <w:i/>
      <w:iCs/>
      <w:shd w:val="clear" w:color="auto" w:fill="FFFFFF"/>
    </w:rPr>
  </w:style>
  <w:style w:type="character" w:customStyle="1" w:styleId="afff0">
    <w:name w:val="Другое_"/>
    <w:basedOn w:val="a1"/>
    <w:link w:val="afff1"/>
    <w:rsid w:val="00BE5333"/>
    <w:rPr>
      <w:rFonts w:ascii="Arial" w:eastAsia="Arial" w:hAnsi="Arial" w:cs="Arial"/>
      <w:sz w:val="20"/>
      <w:szCs w:val="20"/>
      <w:shd w:val="clear" w:color="auto" w:fill="FFFFFF"/>
    </w:rPr>
  </w:style>
  <w:style w:type="character" w:customStyle="1" w:styleId="2f">
    <w:name w:val="Колонтитул (2)_"/>
    <w:basedOn w:val="a1"/>
    <w:link w:val="2f0"/>
    <w:rsid w:val="00BE5333"/>
    <w:rPr>
      <w:rFonts w:ascii="Times New Roman" w:eastAsia="Times New Roman" w:hAnsi="Times New Roman" w:cs="Times New Roman"/>
      <w:sz w:val="20"/>
      <w:szCs w:val="20"/>
      <w:shd w:val="clear" w:color="auto" w:fill="FFFFFF"/>
      <w:lang w:eastAsia="ru-RU" w:bidi="ru-RU"/>
    </w:rPr>
  </w:style>
  <w:style w:type="paragraph" w:customStyle="1" w:styleId="1b">
    <w:name w:val="Основной текст1"/>
    <w:basedOn w:val="a0"/>
    <w:link w:val="affd"/>
    <w:rsid w:val="00BE5333"/>
    <w:pPr>
      <w:widowControl w:val="0"/>
      <w:shd w:val="clear" w:color="auto" w:fill="FFFFFF"/>
      <w:spacing w:after="0" w:line="240" w:lineRule="auto"/>
      <w:ind w:firstLine="10"/>
    </w:pPr>
    <w:rPr>
      <w:rFonts w:ascii="Times New Roman" w:eastAsia="Times New Roman" w:hAnsi="Times New Roman" w:cs="Times New Roman"/>
    </w:rPr>
  </w:style>
  <w:style w:type="paragraph" w:customStyle="1" w:styleId="afff">
    <w:name w:val="Подпись к таблице"/>
    <w:basedOn w:val="a0"/>
    <w:link w:val="affe"/>
    <w:rsid w:val="00BE5333"/>
    <w:pPr>
      <w:widowControl w:val="0"/>
      <w:shd w:val="clear" w:color="auto" w:fill="FFFFFF"/>
      <w:spacing w:after="0" w:line="240" w:lineRule="auto"/>
    </w:pPr>
    <w:rPr>
      <w:rFonts w:ascii="Times New Roman" w:eastAsia="Times New Roman" w:hAnsi="Times New Roman" w:cs="Times New Roman"/>
      <w:b/>
      <w:bCs/>
      <w:i/>
      <w:iCs/>
    </w:rPr>
  </w:style>
  <w:style w:type="paragraph" w:customStyle="1" w:styleId="afff1">
    <w:name w:val="Другое"/>
    <w:basedOn w:val="a0"/>
    <w:link w:val="afff0"/>
    <w:rsid w:val="00BE5333"/>
    <w:pPr>
      <w:widowControl w:val="0"/>
      <w:shd w:val="clear" w:color="auto" w:fill="FFFFFF"/>
      <w:spacing w:after="0" w:line="240" w:lineRule="auto"/>
    </w:pPr>
    <w:rPr>
      <w:rFonts w:ascii="Arial" w:eastAsia="Arial" w:hAnsi="Arial" w:cs="Arial"/>
      <w:sz w:val="20"/>
      <w:szCs w:val="20"/>
    </w:rPr>
  </w:style>
  <w:style w:type="paragraph" w:customStyle="1" w:styleId="2f0">
    <w:name w:val="Колонтитул (2)"/>
    <w:basedOn w:val="a0"/>
    <w:link w:val="2f"/>
    <w:rsid w:val="00BE5333"/>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2675">
      <w:bodyDiv w:val="1"/>
      <w:marLeft w:val="0"/>
      <w:marRight w:val="0"/>
      <w:marTop w:val="0"/>
      <w:marBottom w:val="0"/>
      <w:divBdr>
        <w:top w:val="none" w:sz="0" w:space="0" w:color="auto"/>
        <w:left w:val="none" w:sz="0" w:space="0" w:color="auto"/>
        <w:bottom w:val="none" w:sz="0" w:space="0" w:color="auto"/>
        <w:right w:val="none" w:sz="0" w:space="0" w:color="auto"/>
      </w:divBdr>
    </w:div>
    <w:div w:id="236551682">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309482351">
      <w:bodyDiv w:val="1"/>
      <w:marLeft w:val="0"/>
      <w:marRight w:val="0"/>
      <w:marTop w:val="0"/>
      <w:marBottom w:val="0"/>
      <w:divBdr>
        <w:top w:val="none" w:sz="0" w:space="0" w:color="auto"/>
        <w:left w:val="none" w:sz="0" w:space="0" w:color="auto"/>
        <w:bottom w:val="none" w:sz="0" w:space="0" w:color="auto"/>
        <w:right w:val="none" w:sz="0" w:space="0" w:color="auto"/>
      </w:divBdr>
    </w:div>
    <w:div w:id="13246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2414</Words>
  <Characters>1376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user</cp:lastModifiedBy>
  <cp:revision>2</cp:revision>
  <dcterms:created xsi:type="dcterms:W3CDTF">2024-05-27T09:09:00Z</dcterms:created>
  <dcterms:modified xsi:type="dcterms:W3CDTF">2024-05-27T09:09:00Z</dcterms:modified>
</cp:coreProperties>
</file>