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95" w:rsidRPr="00F96B53" w:rsidRDefault="00C41A95" w:rsidP="00C41A95">
      <w:pPr>
        <w:ind w:left="5103"/>
        <w:contextualSpacing/>
        <w:rPr>
          <w:sz w:val="28"/>
          <w:szCs w:val="28"/>
        </w:rPr>
      </w:pPr>
      <w:bookmarkStart w:id="0" w:name="_GoBack"/>
      <w:r w:rsidRPr="00F96B53">
        <w:rPr>
          <w:sz w:val="28"/>
          <w:szCs w:val="28"/>
        </w:rPr>
        <w:t>ЗАТВЕРДЖЕНО</w:t>
      </w:r>
    </w:p>
    <w:p w:rsidR="00C41A95" w:rsidRPr="00F96B53" w:rsidRDefault="00C41A95" w:rsidP="00C41A95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F96B53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C41A95" w:rsidRPr="00F96B53" w:rsidRDefault="00C41A95" w:rsidP="00C41A95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F96B53">
        <w:rPr>
          <w:rFonts w:ascii="Times New Roman" w:hAnsi="Times New Roman"/>
          <w:sz w:val="28"/>
          <w:szCs w:val="28"/>
        </w:rPr>
        <w:t>управління Служби судової охорони у м. Києві та Київській області</w:t>
      </w:r>
      <w:r w:rsidRPr="00F96B53">
        <w:rPr>
          <w:rFonts w:ascii="Times New Roman" w:hAnsi="Times New Roman"/>
          <w:sz w:val="28"/>
          <w:szCs w:val="28"/>
        </w:rPr>
        <w:br/>
        <w:t xml:space="preserve">від </w:t>
      </w:r>
      <w:r w:rsidR="00964D62">
        <w:rPr>
          <w:rFonts w:ascii="Times New Roman" w:hAnsi="Times New Roman"/>
          <w:sz w:val="28"/>
          <w:szCs w:val="28"/>
        </w:rPr>
        <w:t>12</w:t>
      </w:r>
      <w:r w:rsidRPr="00F96B53">
        <w:rPr>
          <w:rFonts w:ascii="Times New Roman" w:hAnsi="Times New Roman"/>
          <w:sz w:val="28"/>
          <w:szCs w:val="28"/>
        </w:rPr>
        <w:t xml:space="preserve">.10.2020 № </w:t>
      </w:r>
      <w:r w:rsidR="00964D62">
        <w:rPr>
          <w:rFonts w:ascii="Times New Roman" w:hAnsi="Times New Roman"/>
          <w:sz w:val="28"/>
          <w:szCs w:val="28"/>
        </w:rPr>
        <w:t>677</w:t>
      </w:r>
    </w:p>
    <w:p w:rsidR="00C41A95" w:rsidRPr="00F96B53" w:rsidRDefault="00C41A95" w:rsidP="00C41A95">
      <w:pPr>
        <w:contextualSpacing/>
        <w:jc w:val="center"/>
        <w:rPr>
          <w:b/>
          <w:sz w:val="28"/>
          <w:szCs w:val="28"/>
        </w:rPr>
      </w:pPr>
    </w:p>
    <w:p w:rsidR="00C41A95" w:rsidRPr="00F96B53" w:rsidRDefault="00C41A95" w:rsidP="00C41A95">
      <w:pPr>
        <w:contextualSpacing/>
        <w:jc w:val="center"/>
        <w:rPr>
          <w:b/>
          <w:sz w:val="28"/>
          <w:szCs w:val="28"/>
        </w:rPr>
      </w:pPr>
    </w:p>
    <w:p w:rsidR="00057C7A" w:rsidRPr="00F96B53" w:rsidRDefault="00057C7A" w:rsidP="00057C7A">
      <w:pPr>
        <w:contextualSpacing/>
        <w:jc w:val="center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УМОВИ</w:t>
      </w:r>
    </w:p>
    <w:p w:rsidR="00057C7A" w:rsidRPr="00F96B53" w:rsidRDefault="00057C7A" w:rsidP="00057C7A">
      <w:pPr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проведення конкурсу на зайняття вакантної посади головного спеціаліста (командира відділення) підрозділу особистої безпеки суддів (м. Київ, Київської області та суддів Вищого антикорупційного суду) територіального управління Служби судової охорони у  м. Києві та Київської області</w:t>
      </w:r>
    </w:p>
    <w:p w:rsidR="00057C7A" w:rsidRPr="00F96B53" w:rsidRDefault="00057C7A" w:rsidP="00057C7A">
      <w:pPr>
        <w:contextualSpacing/>
        <w:jc w:val="both"/>
        <w:rPr>
          <w:b/>
          <w:sz w:val="28"/>
          <w:szCs w:val="28"/>
        </w:rPr>
      </w:pPr>
    </w:p>
    <w:p w:rsidR="00057C7A" w:rsidRPr="00F96B53" w:rsidRDefault="00057C7A" w:rsidP="00057C7A">
      <w:pPr>
        <w:contextualSpacing/>
        <w:jc w:val="center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Загальні умови</w:t>
      </w:r>
    </w:p>
    <w:p w:rsidR="00057C7A" w:rsidRPr="00F96B53" w:rsidRDefault="00057C7A" w:rsidP="00057C7A">
      <w:pPr>
        <w:ind w:firstLine="709"/>
        <w:contextualSpacing/>
        <w:jc w:val="both"/>
        <w:rPr>
          <w:b/>
          <w:sz w:val="28"/>
          <w:szCs w:val="28"/>
        </w:rPr>
      </w:pPr>
    </w:p>
    <w:p w:rsidR="00057C7A" w:rsidRPr="00F96B53" w:rsidRDefault="00057C7A" w:rsidP="00057C7A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1. Основні повноваження посади головного спеціаліста (командира відділення) підрозділу особистої безпеки суддів (м. Київ, Київської області та суддів Вищого антикорупційного суду) територіального управління Служби судової охорони у м. Києві та Київській області: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1)  організовує заходи у межах компетенції стосовно запобігання, виявлення і припинення злочинних посягань, терористичних актів, злочинів терористичної спрямованості стосовно суддів, членів їх сімей, працівників суду, а також у суді – учасників судового процесу та взаємодіє з іншими суб’єктами боротьби з тероризмом з питань застосування сил та засобів територіального управління;</w:t>
      </w:r>
    </w:p>
    <w:p w:rsidR="00057C7A" w:rsidRPr="00F96B53" w:rsidRDefault="00057C7A" w:rsidP="00057C7A">
      <w:pPr>
        <w:ind w:firstLine="709"/>
        <w:contextualSpacing/>
        <w:jc w:val="both"/>
        <w:rPr>
          <w:noProof/>
          <w:sz w:val="28"/>
          <w:szCs w:val="28"/>
        </w:rPr>
      </w:pPr>
      <w:r w:rsidRPr="00F96B53">
        <w:rPr>
          <w:noProof/>
          <w:sz w:val="28"/>
          <w:szCs w:val="28"/>
        </w:rPr>
        <w:t xml:space="preserve">2) </w:t>
      </w:r>
      <w:r w:rsidRPr="00F96B53">
        <w:rPr>
          <w:sz w:val="28"/>
          <w:szCs w:val="28"/>
        </w:rPr>
        <w:t>забезпечує здійснення моніторингу оперативної обстановки, криміногенного стану в місцях виконання завдань, вивчає, аналізує і узагальнює результати та ефективність діяльності територіального управління</w:t>
      </w:r>
      <w:r w:rsidRPr="00F96B53">
        <w:rPr>
          <w:noProof/>
          <w:sz w:val="28"/>
          <w:szCs w:val="28"/>
        </w:rPr>
        <w:t xml:space="preserve">; 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noProof/>
          <w:sz w:val="28"/>
          <w:szCs w:val="28"/>
        </w:rPr>
        <w:t xml:space="preserve">3) </w:t>
      </w:r>
      <w:r w:rsidRPr="00F96B53">
        <w:rPr>
          <w:sz w:val="28"/>
          <w:szCs w:val="28"/>
        </w:rPr>
        <w:t xml:space="preserve">забезпечує роботу відділення по збору, аналізу, узагальненню, оцінки та діагностики отриманих даних через взаємопов’язану логічну систему відбору та систематизації інформації про стан оперативного формування та реалізації управлінських рішень; </w:t>
      </w:r>
    </w:p>
    <w:p w:rsidR="00057C7A" w:rsidRPr="00F96B53" w:rsidRDefault="00057C7A" w:rsidP="00057C7A">
      <w:pPr>
        <w:ind w:firstLine="709"/>
        <w:jc w:val="both"/>
        <w:rPr>
          <w:sz w:val="28"/>
        </w:rPr>
      </w:pPr>
      <w:r w:rsidRPr="00F96B53">
        <w:rPr>
          <w:sz w:val="28"/>
          <w:szCs w:val="28"/>
        </w:rPr>
        <w:t>4) за дорученням керівництва підрозділу виконує інші повноваження, які належать до компетенції підрозділу.</w:t>
      </w:r>
    </w:p>
    <w:p w:rsidR="00057C7A" w:rsidRPr="00F96B53" w:rsidRDefault="00057C7A" w:rsidP="00057C7A">
      <w:pPr>
        <w:ind w:firstLine="709"/>
        <w:contextualSpacing/>
        <w:jc w:val="both"/>
        <w:rPr>
          <w:b/>
          <w:sz w:val="28"/>
          <w:szCs w:val="28"/>
        </w:rPr>
      </w:pPr>
    </w:p>
    <w:p w:rsidR="00057C7A" w:rsidRPr="00F96B53" w:rsidRDefault="00057C7A" w:rsidP="00057C7A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2. Умови оплати праці:</w:t>
      </w:r>
    </w:p>
    <w:p w:rsidR="00057C7A" w:rsidRPr="00F96B53" w:rsidRDefault="00057C7A" w:rsidP="00057C7A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sz w:val="28"/>
          <w:szCs w:val="28"/>
        </w:rPr>
        <w:t xml:space="preserve">1) посадовий оклад – 6060 </w:t>
      </w:r>
      <w:r w:rsidRPr="00F96B53">
        <w:rPr>
          <w:noProof/>
          <w:sz w:val="28"/>
          <w:szCs w:val="28"/>
        </w:rPr>
        <w:t>гривень відповідно до постанови Кабінету Міністрів України від 03 квітня 2019 року</w:t>
      </w:r>
      <w:r w:rsidRPr="00F96B53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охорони»;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</w:t>
      </w:r>
      <w:r w:rsidRPr="00F96B53">
        <w:rPr>
          <w:sz w:val="28"/>
          <w:szCs w:val="28"/>
        </w:rPr>
        <w:lastRenderedPageBreak/>
        <w:t>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57C7A" w:rsidRPr="00F96B53" w:rsidRDefault="00057C7A" w:rsidP="00057C7A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057C7A" w:rsidRPr="00F96B53" w:rsidRDefault="00057C7A" w:rsidP="00057C7A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F96B53">
        <w:rPr>
          <w:b/>
          <w:sz w:val="28"/>
          <w:szCs w:val="28"/>
          <w:lang w:val="ru-RU"/>
        </w:rPr>
        <w:t xml:space="preserve"> </w:t>
      </w:r>
      <w:r w:rsidRPr="00F96B53">
        <w:rPr>
          <w:sz w:val="28"/>
          <w:szCs w:val="28"/>
          <w:lang w:eastAsia="uk-UA"/>
        </w:rPr>
        <w:t>безстроково.</w:t>
      </w:r>
    </w:p>
    <w:p w:rsidR="00057C7A" w:rsidRPr="00F96B53" w:rsidRDefault="00057C7A" w:rsidP="00057C7A">
      <w:pPr>
        <w:ind w:firstLine="709"/>
        <w:contextualSpacing/>
        <w:jc w:val="both"/>
        <w:rPr>
          <w:b/>
          <w:sz w:val="28"/>
          <w:szCs w:val="28"/>
        </w:rPr>
      </w:pP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2) копія паспорта громадянина України;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3) копія реєстраційної картки платника податків;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4) копії документів про освіту; 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5) заповнена власноруч особова картка визначеного зразка, автобіографія, фотокартка розміром 30 х 40 мм;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6) копія трудової книжки та копія послужного списку (за наявності);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 w:rsidRPr="00F96B53">
        <w:rPr>
          <w:sz w:val="28"/>
          <w:szCs w:val="28"/>
        </w:rPr>
        <w:br/>
        <w:t>№ 140/о) оглядів, для роботи в Службі судової охорони;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</w:rPr>
      </w:pPr>
      <w:r w:rsidRPr="00F96B53">
        <w:rPr>
          <w:sz w:val="28"/>
          <w:szCs w:val="28"/>
        </w:rPr>
        <w:t xml:space="preserve">9) </w:t>
      </w:r>
      <w:r w:rsidRPr="00F96B53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 w:rsidRPr="00F96B53">
        <w:rPr>
          <w:sz w:val="28"/>
          <w:szCs w:val="28"/>
        </w:rPr>
        <w:t>військвозабов’язаного</w:t>
      </w:r>
      <w:proofErr w:type="spellEnd"/>
      <w:r w:rsidRPr="00F96B53"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 w:rsidRPr="00F96B53">
        <w:rPr>
          <w:sz w:val="28"/>
          <w:szCs w:val="28"/>
        </w:rPr>
        <w:t>військвозабов’язаного</w:t>
      </w:r>
      <w:proofErr w:type="spellEnd"/>
      <w:r w:rsidRPr="00F96B53"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 w:rsidRPr="00F96B53">
        <w:rPr>
          <w:sz w:val="28"/>
          <w:szCs w:val="28"/>
        </w:rPr>
        <w:t>вебсайті</w:t>
      </w:r>
      <w:proofErr w:type="spellEnd"/>
      <w:r w:rsidRPr="00F96B53">
        <w:rPr>
          <w:sz w:val="28"/>
          <w:szCs w:val="28"/>
        </w:rPr>
        <w:t xml:space="preserve"> Національного </w:t>
      </w:r>
      <w:proofErr w:type="spellStart"/>
      <w:r w:rsidRPr="00F96B53">
        <w:rPr>
          <w:sz w:val="28"/>
          <w:szCs w:val="28"/>
        </w:rPr>
        <w:t>агенства</w:t>
      </w:r>
      <w:proofErr w:type="spellEnd"/>
      <w:r w:rsidRPr="00F96B53">
        <w:rPr>
          <w:sz w:val="28"/>
          <w:szCs w:val="28"/>
        </w:rPr>
        <w:t xml:space="preserve"> з питань запобігання корупції);</w:t>
      </w:r>
    </w:p>
    <w:p w:rsidR="00057C7A" w:rsidRPr="00F96B53" w:rsidRDefault="00057C7A" w:rsidP="00057C7A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6B53">
        <w:rPr>
          <w:sz w:val="28"/>
          <w:szCs w:val="28"/>
        </w:rPr>
        <w:t xml:space="preserve">12) </w:t>
      </w:r>
      <w:r w:rsidRPr="00F96B53">
        <w:rPr>
          <w:rFonts w:eastAsia="Calibri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перевірки;</w:t>
      </w:r>
    </w:p>
    <w:p w:rsidR="00057C7A" w:rsidRPr="00F96B53" w:rsidRDefault="00057C7A" w:rsidP="00057C7A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6B53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13) опис документів, що подаються для участі у конкурсі завірений особистим підписом.</w:t>
      </w:r>
    </w:p>
    <w:p w:rsidR="00057C7A" w:rsidRPr="00F96B53" w:rsidRDefault="00057C7A" w:rsidP="00057C7A">
      <w:pPr>
        <w:ind w:right="33" w:firstLine="709"/>
        <w:contextualSpacing/>
        <w:jc w:val="both"/>
        <w:rPr>
          <w:sz w:val="28"/>
          <w:szCs w:val="28"/>
        </w:rPr>
      </w:pPr>
    </w:p>
    <w:p w:rsidR="00057C7A" w:rsidRPr="00F96B53" w:rsidRDefault="00057C7A" w:rsidP="00057C7A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Співробітники Служби судової охорони, які бажають взяти участь у конкурсі, подають лише заяву про участь у конкурсі.</w:t>
      </w:r>
    </w:p>
    <w:p w:rsidR="00057C7A" w:rsidRPr="00F96B53" w:rsidRDefault="00057C7A" w:rsidP="00057C7A">
      <w:pPr>
        <w:ind w:right="33" w:firstLine="709"/>
        <w:contextualSpacing/>
        <w:jc w:val="both"/>
        <w:rPr>
          <w:sz w:val="28"/>
          <w:szCs w:val="28"/>
        </w:rPr>
      </w:pPr>
    </w:p>
    <w:p w:rsidR="00057C7A" w:rsidRPr="00F96B53" w:rsidRDefault="00057C7A" w:rsidP="00057C7A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Документи подаються протягом 10 календарних днів з дня видання наказу про оголошення конкурсу за адресою: 02160, м. Київ, просп. Соборності, 15/17.</w:t>
      </w:r>
    </w:p>
    <w:p w:rsidR="00057C7A" w:rsidRPr="00F96B53" w:rsidRDefault="00057C7A" w:rsidP="00057C7A">
      <w:pPr>
        <w:ind w:right="33" w:firstLine="709"/>
        <w:contextualSpacing/>
        <w:jc w:val="both"/>
        <w:rPr>
          <w:sz w:val="28"/>
          <w:szCs w:val="28"/>
        </w:rPr>
      </w:pPr>
    </w:p>
    <w:p w:rsidR="00057C7A" w:rsidRPr="00F96B53" w:rsidRDefault="00057C7A" w:rsidP="00057C7A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Особа, яка бажає взяти участь у конкурсі, перед складанням кваліфікаційного іспиту пред’являє конкурсній Комісії паспорт громадянина України.</w:t>
      </w:r>
    </w:p>
    <w:p w:rsidR="00057C7A" w:rsidRPr="00F96B53" w:rsidRDefault="00057C7A" w:rsidP="00057C7A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057C7A" w:rsidRPr="00F96B53" w:rsidRDefault="00057C7A" w:rsidP="00057C7A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F96B53">
        <w:rPr>
          <w:b/>
          <w:bCs/>
          <w:sz w:val="28"/>
          <w:szCs w:val="28"/>
        </w:rPr>
        <w:t>5. Місце проведення конкурсу:</w:t>
      </w:r>
    </w:p>
    <w:p w:rsidR="00057C7A" w:rsidRPr="00F96B53" w:rsidRDefault="00057C7A" w:rsidP="00057C7A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B53">
        <w:rPr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96B53">
        <w:rPr>
          <w:sz w:val="28"/>
          <w:szCs w:val="28"/>
          <w:lang w:val="ru-RU"/>
        </w:rPr>
        <w:t>/</w:t>
      </w:r>
      <w:r w:rsidRPr="00F96B53">
        <w:rPr>
          <w:sz w:val="28"/>
          <w:szCs w:val="28"/>
        </w:rPr>
        <w:t>17).</w:t>
      </w:r>
    </w:p>
    <w:p w:rsidR="00057C7A" w:rsidRPr="00F96B53" w:rsidRDefault="00057C7A" w:rsidP="00057C7A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057C7A" w:rsidRPr="00F96B53" w:rsidRDefault="00057C7A" w:rsidP="00057C7A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b/>
          <w:bCs/>
          <w:sz w:val="28"/>
          <w:szCs w:val="28"/>
        </w:rPr>
        <w:t>6. Контактний номер телефону конкурсної Комісії з питань щодо проведення конкурсу:</w:t>
      </w:r>
      <w:r w:rsidRPr="00F96B53">
        <w:rPr>
          <w:sz w:val="28"/>
          <w:szCs w:val="28"/>
        </w:rPr>
        <w:t xml:space="preserve"> 050-818-06-03.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F96B53" w:rsidRPr="00F96B53" w:rsidTr="00DE01DC">
        <w:trPr>
          <w:trHeight w:val="408"/>
        </w:trPr>
        <w:tc>
          <w:tcPr>
            <w:tcW w:w="9498" w:type="dxa"/>
            <w:gridSpan w:val="3"/>
          </w:tcPr>
          <w:p w:rsidR="00057C7A" w:rsidRPr="00F96B53" w:rsidRDefault="00057C7A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57C7A" w:rsidRPr="00F96B53" w:rsidRDefault="00057C7A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Кваліфікаційні вимоги</w:t>
            </w:r>
          </w:p>
          <w:p w:rsidR="00057C7A" w:rsidRPr="00F96B53" w:rsidRDefault="00057C7A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32" w:type="dxa"/>
            <w:gridSpan w:val="2"/>
          </w:tcPr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Освіта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Ступінь вищої освіти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</w:p>
          <w:p w:rsidR="00057C7A" w:rsidRPr="00F96B53" w:rsidRDefault="00057C7A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Галузь знань (найменування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спеціальності)</w:t>
            </w:r>
          </w:p>
        </w:tc>
        <w:tc>
          <w:tcPr>
            <w:tcW w:w="5466" w:type="dxa"/>
          </w:tcPr>
          <w:p w:rsidR="00057C7A" w:rsidRPr="00F96B53" w:rsidRDefault="00057C7A" w:rsidP="00DE01DC">
            <w:pPr>
              <w:ind w:left="6"/>
              <w:contextualSpacing/>
              <w:jc w:val="both"/>
              <w:rPr>
                <w:sz w:val="28"/>
              </w:rPr>
            </w:pPr>
            <w:r w:rsidRPr="00F96B53">
              <w:rPr>
                <w:sz w:val="28"/>
              </w:rPr>
              <w:t xml:space="preserve">повна вища освіта; </w:t>
            </w:r>
          </w:p>
          <w:p w:rsidR="00057C7A" w:rsidRPr="00F96B53" w:rsidRDefault="00057C7A" w:rsidP="00DE01DC">
            <w:pPr>
              <w:ind w:left="6"/>
              <w:contextualSpacing/>
              <w:jc w:val="both"/>
              <w:rPr>
                <w:sz w:val="28"/>
              </w:rPr>
            </w:pPr>
          </w:p>
          <w:p w:rsidR="00057C7A" w:rsidRPr="00F96B53" w:rsidRDefault="0013230A" w:rsidP="00DE01DC">
            <w:pPr>
              <w:ind w:left="6"/>
              <w:contextualSpacing/>
              <w:jc w:val="both"/>
              <w:rPr>
                <w:sz w:val="28"/>
              </w:rPr>
            </w:pPr>
            <w:r w:rsidRPr="00F96B53">
              <w:rPr>
                <w:sz w:val="28"/>
              </w:rPr>
              <w:t>бакалавр з 2016 року</w:t>
            </w:r>
            <w:r>
              <w:rPr>
                <w:sz w:val="28"/>
              </w:rPr>
              <w:t>,</w:t>
            </w:r>
            <w:r w:rsidRPr="00F96B53">
              <w:rPr>
                <w:sz w:val="28"/>
              </w:rPr>
              <w:t xml:space="preserve"> </w:t>
            </w:r>
            <w:r w:rsidR="00057C7A" w:rsidRPr="00F96B53">
              <w:rPr>
                <w:sz w:val="28"/>
              </w:rPr>
              <w:t>спеціаліст, магістр;</w:t>
            </w:r>
          </w:p>
          <w:p w:rsidR="00057C7A" w:rsidRPr="00F96B53" w:rsidRDefault="00057C7A" w:rsidP="00DE01DC">
            <w:pPr>
              <w:ind w:left="6"/>
              <w:contextualSpacing/>
              <w:jc w:val="both"/>
              <w:rPr>
                <w:sz w:val="28"/>
              </w:rPr>
            </w:pPr>
          </w:p>
          <w:p w:rsidR="00057C7A" w:rsidRPr="0013230A" w:rsidRDefault="00057C7A" w:rsidP="00DE01DC">
            <w:pPr>
              <w:ind w:left="6"/>
              <w:contextualSpacing/>
              <w:jc w:val="both"/>
              <w:rPr>
                <w:sz w:val="28"/>
              </w:rPr>
            </w:pPr>
            <w:r w:rsidRPr="0013230A">
              <w:rPr>
                <w:sz w:val="28"/>
              </w:rPr>
              <w:t>право,</w:t>
            </w:r>
            <w:r w:rsidRPr="0013230A">
              <w:rPr>
                <w:color w:val="FF0000"/>
                <w:sz w:val="28"/>
              </w:rPr>
              <w:t xml:space="preserve"> </w:t>
            </w:r>
            <w:r w:rsidRPr="0013230A">
              <w:rPr>
                <w:sz w:val="28"/>
              </w:rPr>
              <w:t xml:space="preserve">цивільна безпека, воєнні науки, національна безпека, безпека державного кордону, </w:t>
            </w:r>
            <w:r w:rsidR="0013230A" w:rsidRPr="0013230A">
              <w:rPr>
                <w:sz w:val="28"/>
              </w:rPr>
              <w:t xml:space="preserve">публічне </w:t>
            </w:r>
            <w:r w:rsidRPr="0013230A">
              <w:rPr>
                <w:sz w:val="28"/>
              </w:rPr>
              <w:t>управління та адміністрування.</w:t>
            </w:r>
          </w:p>
          <w:p w:rsidR="00057C7A" w:rsidRPr="00F96B53" w:rsidRDefault="00057C7A" w:rsidP="00DE01DC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32" w:type="dxa"/>
            <w:gridSpan w:val="2"/>
          </w:tcPr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057C7A" w:rsidRPr="00F96B53" w:rsidRDefault="00057C7A" w:rsidP="00DE01DC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F96B53">
              <w:rPr>
                <w:sz w:val="28"/>
                <w:lang w:val="ru-RU"/>
              </w:rPr>
              <w:t>мати</w:t>
            </w:r>
            <w:proofErr w:type="spellEnd"/>
            <w:r w:rsidRPr="00F96B53">
              <w:rPr>
                <w:sz w:val="28"/>
                <w:lang w:val="ru-RU"/>
              </w:rPr>
              <w:t xml:space="preserve"> </w:t>
            </w:r>
            <w:r w:rsidRPr="00F96B53">
              <w:rPr>
                <w:sz w:val="28"/>
              </w:rPr>
              <w:t xml:space="preserve">досвід роботи </w:t>
            </w:r>
            <w:r w:rsidR="000027EE">
              <w:rPr>
                <w:sz w:val="28"/>
              </w:rPr>
              <w:t xml:space="preserve">у державних органах влади, органах системи правосуддя або досвід проходження служби у </w:t>
            </w:r>
            <w:r w:rsidRPr="00F96B53">
              <w:rPr>
                <w:sz w:val="28"/>
              </w:rPr>
              <w:t xml:space="preserve">правоохоронних органах </w:t>
            </w:r>
            <w:r w:rsidR="000027EE">
              <w:rPr>
                <w:sz w:val="28"/>
              </w:rPr>
              <w:t>чи</w:t>
            </w:r>
            <w:r w:rsidRPr="00F96B53">
              <w:rPr>
                <w:sz w:val="28"/>
              </w:rPr>
              <w:t xml:space="preserve"> військових формуваннях – не менше </w:t>
            </w:r>
            <w:r w:rsidR="000027EE">
              <w:rPr>
                <w:sz w:val="28"/>
              </w:rPr>
              <w:t>ніж 3</w:t>
            </w:r>
            <w:r w:rsidRPr="00F96B53">
              <w:rPr>
                <w:sz w:val="28"/>
              </w:rPr>
              <w:t xml:space="preserve"> рок</w:t>
            </w:r>
            <w:r w:rsidR="000027EE">
              <w:rPr>
                <w:sz w:val="28"/>
              </w:rPr>
              <w:t>и</w:t>
            </w:r>
            <w:r w:rsidRPr="00F96B53">
              <w:rPr>
                <w:sz w:val="28"/>
              </w:rPr>
              <w:t>;</w:t>
            </w:r>
          </w:p>
          <w:p w:rsidR="00057C7A" w:rsidRPr="00F96B53" w:rsidRDefault="00057C7A" w:rsidP="00DE01DC">
            <w:pPr>
              <w:ind w:left="6"/>
              <w:contextualSpacing/>
              <w:jc w:val="both"/>
              <w:rPr>
                <w:sz w:val="28"/>
              </w:rPr>
            </w:pPr>
            <w:r w:rsidRPr="00F96B53">
              <w:rPr>
                <w:sz w:val="28"/>
              </w:rPr>
              <w:t xml:space="preserve">досвід роботи </w:t>
            </w:r>
            <w:r w:rsidR="000027EE">
              <w:rPr>
                <w:sz w:val="28"/>
              </w:rPr>
              <w:t xml:space="preserve">на посадах за напрямом особистої безпеки </w:t>
            </w:r>
            <w:r w:rsidRPr="00F96B53">
              <w:rPr>
                <w:sz w:val="28"/>
              </w:rPr>
              <w:t xml:space="preserve">– не менше </w:t>
            </w:r>
            <w:r w:rsidR="000027EE">
              <w:rPr>
                <w:sz w:val="28"/>
              </w:rPr>
              <w:t>ніж 2</w:t>
            </w:r>
            <w:r w:rsidRPr="00F96B53">
              <w:rPr>
                <w:sz w:val="28"/>
              </w:rPr>
              <w:t xml:space="preserve"> рок</w:t>
            </w:r>
            <w:r w:rsidR="000027EE">
              <w:rPr>
                <w:sz w:val="28"/>
              </w:rPr>
              <w:t>и</w:t>
            </w:r>
            <w:r w:rsidR="008455ED">
              <w:rPr>
                <w:sz w:val="28"/>
              </w:rPr>
              <w:t>.</w:t>
            </w:r>
          </w:p>
          <w:p w:rsidR="00057C7A" w:rsidRPr="00F96B53" w:rsidRDefault="00057C7A" w:rsidP="000027EE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32" w:type="dxa"/>
            <w:gridSpan w:val="2"/>
          </w:tcPr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вільне володіння державною мовою.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9498" w:type="dxa"/>
            <w:gridSpan w:val="3"/>
          </w:tcPr>
          <w:p w:rsidR="00F81585" w:rsidRDefault="00F81585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81585" w:rsidRDefault="00F81585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81585" w:rsidRDefault="00F81585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57C7A" w:rsidRPr="00F96B53" w:rsidRDefault="00057C7A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Вимоги до компетентності</w:t>
            </w:r>
          </w:p>
          <w:p w:rsidR="00057C7A" w:rsidRPr="00F96B53" w:rsidRDefault="00057C7A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057C7A" w:rsidRPr="00F96B53" w:rsidRDefault="00057C7A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планувати роботу;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делегувати повноваження підлеглих;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</w:t>
            </w:r>
            <w:proofErr w:type="spellStart"/>
            <w:r w:rsidRPr="00F96B53">
              <w:rPr>
                <w:sz w:val="28"/>
                <w:szCs w:val="28"/>
              </w:rPr>
              <w:t>обгрунтовувати</w:t>
            </w:r>
            <w:proofErr w:type="spellEnd"/>
            <w:r w:rsidRPr="00F96B53">
              <w:rPr>
                <w:sz w:val="28"/>
                <w:szCs w:val="28"/>
              </w:rPr>
              <w:t xml:space="preserve"> власну позицію;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багатофункціональність;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ведення ділових переговорів;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057C7A" w:rsidRPr="00F96B53" w:rsidRDefault="00057C7A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 w:rsidRPr="00F96B53">
              <w:rPr>
                <w:sz w:val="28"/>
                <w:szCs w:val="28"/>
              </w:rPr>
              <w:t>багатозадачності</w:t>
            </w:r>
            <w:proofErr w:type="spellEnd"/>
            <w:r w:rsidRPr="00F96B53">
              <w:rPr>
                <w:sz w:val="28"/>
                <w:szCs w:val="28"/>
              </w:rPr>
              <w:t>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057C7A" w:rsidRPr="00F96B53" w:rsidRDefault="00057C7A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3. </w:t>
            </w:r>
            <w:r w:rsidRPr="00F96B53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працювати в команді;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організовувати взаємодію;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відкритість.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057C7A" w:rsidRPr="00F96B53" w:rsidRDefault="00057C7A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організовувати і контролювати роботу підлеглих;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мотивувати підлеглих;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здійснювати оцінку професійних якостей підлеглих і їх удосконалення;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 w:rsidRPr="00F96B53">
              <w:rPr>
                <w:sz w:val="28"/>
                <w:szCs w:val="28"/>
              </w:rPr>
              <w:t>розв</w:t>
            </w:r>
            <w:proofErr w:type="spellEnd"/>
            <w:r w:rsidRPr="00F96B53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96B53">
              <w:rPr>
                <w:sz w:val="28"/>
                <w:szCs w:val="28"/>
              </w:rPr>
              <w:t>язувати</w:t>
            </w:r>
            <w:proofErr w:type="spellEnd"/>
            <w:r w:rsidRPr="00F96B53">
              <w:rPr>
                <w:sz w:val="28"/>
                <w:szCs w:val="28"/>
              </w:rPr>
              <w:t xml:space="preserve"> конфлікти.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057C7A" w:rsidRPr="00F96B53" w:rsidRDefault="00057C7A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надійність;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аналітичні здібності;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інтелектуальна та емоційна зрілість;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системне мислення;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відповідальність і точність;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логічність мислення;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комунікативна компетентність;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самоорганізація та саморозвиток;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політична нейтральність.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057C7A" w:rsidRPr="00F96B53" w:rsidRDefault="00057C7A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057C7A" w:rsidRPr="00F96B53" w:rsidRDefault="00057C7A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490" w:type="dxa"/>
            <w:gridSpan w:val="2"/>
          </w:tcPr>
          <w:p w:rsidR="00057C7A" w:rsidRPr="00F96B53" w:rsidRDefault="00057C7A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057C7A" w:rsidRPr="00F96B53" w:rsidRDefault="00057C7A" w:rsidP="00057C7A"/>
    <w:tbl>
      <w:tblPr>
        <w:tblW w:w="94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F96B53" w:rsidRPr="00F96B53" w:rsidTr="00DE01DC">
        <w:trPr>
          <w:trHeight w:val="408"/>
        </w:trPr>
        <w:tc>
          <w:tcPr>
            <w:tcW w:w="9498" w:type="dxa"/>
            <w:gridSpan w:val="2"/>
          </w:tcPr>
          <w:p w:rsidR="00057C7A" w:rsidRPr="00F96B53" w:rsidRDefault="00057C7A" w:rsidP="00DE01DC">
            <w:pPr>
              <w:contextualSpacing/>
              <w:rPr>
                <w:b/>
                <w:sz w:val="28"/>
                <w:szCs w:val="28"/>
              </w:rPr>
            </w:pPr>
          </w:p>
          <w:p w:rsidR="00057C7A" w:rsidRPr="00F96B53" w:rsidRDefault="00057C7A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Професійні знання</w:t>
            </w:r>
          </w:p>
          <w:p w:rsidR="00057C7A" w:rsidRPr="00F96B53" w:rsidRDefault="00057C7A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057C7A" w:rsidRPr="00F96B53" w:rsidRDefault="00057C7A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Конституція України;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 xml:space="preserve">Закон України </w:t>
            </w:r>
            <w:r w:rsidRPr="00F96B53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державну службу»;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Кримінальний кодекс України;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F96B53">
              <w:rPr>
                <w:sz w:val="26"/>
                <w:szCs w:val="26"/>
              </w:rPr>
              <w:t>Конвеція</w:t>
            </w:r>
            <w:proofErr w:type="spellEnd"/>
            <w:r w:rsidRPr="00F96B53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 xml:space="preserve">Закон України «Про захист персональних </w:t>
            </w:r>
            <w:r w:rsidRPr="00F96B53">
              <w:rPr>
                <w:rFonts w:cs="Calibri"/>
                <w:sz w:val="26"/>
                <w:szCs w:val="26"/>
                <w:lang w:eastAsia="en-US"/>
              </w:rPr>
              <w:lastRenderedPageBreak/>
              <w:t>даних»;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 w:rsidRPr="00F96B53">
              <w:rPr>
                <w:sz w:val="26"/>
                <w:szCs w:val="26"/>
              </w:rPr>
              <w:t>.</w:t>
            </w: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057C7A" w:rsidRPr="00F96B53" w:rsidRDefault="00057C7A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057C7A" w:rsidRPr="00F96B53" w:rsidRDefault="00057C7A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057C7A" w:rsidRPr="00F96B53" w:rsidRDefault="00057C7A" w:rsidP="00057C7A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ind w:left="5103"/>
        <w:contextualSpacing/>
        <w:rPr>
          <w:sz w:val="28"/>
          <w:szCs w:val="28"/>
        </w:rPr>
      </w:pPr>
      <w:r w:rsidRPr="00F96B53">
        <w:rPr>
          <w:sz w:val="28"/>
          <w:szCs w:val="28"/>
        </w:rPr>
        <w:t>ЗАТВЕРДЖЕНО</w:t>
      </w:r>
    </w:p>
    <w:p w:rsidR="00226C04" w:rsidRPr="00F96B53" w:rsidRDefault="00226C04" w:rsidP="00226C04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F96B53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226C04" w:rsidRPr="00F96B53" w:rsidRDefault="00226C04" w:rsidP="00226C04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F96B53">
        <w:rPr>
          <w:rFonts w:ascii="Times New Roman" w:hAnsi="Times New Roman"/>
          <w:sz w:val="28"/>
          <w:szCs w:val="28"/>
        </w:rPr>
        <w:t>управління Служби судової охорони у м. Києві та Київській області</w:t>
      </w:r>
      <w:r w:rsidRPr="00F96B53">
        <w:rPr>
          <w:rFonts w:ascii="Times New Roman" w:hAnsi="Times New Roman"/>
          <w:sz w:val="28"/>
          <w:szCs w:val="28"/>
        </w:rPr>
        <w:br/>
        <w:t xml:space="preserve">від </w:t>
      </w:r>
      <w:r w:rsidR="00964D62">
        <w:rPr>
          <w:rFonts w:ascii="Times New Roman" w:hAnsi="Times New Roman"/>
          <w:sz w:val="28"/>
          <w:szCs w:val="28"/>
        </w:rPr>
        <w:t>12.</w:t>
      </w:r>
      <w:r w:rsidR="00427B4F" w:rsidRPr="00F96B53">
        <w:rPr>
          <w:rFonts w:ascii="Times New Roman" w:hAnsi="Times New Roman"/>
          <w:sz w:val="28"/>
          <w:szCs w:val="28"/>
        </w:rPr>
        <w:t>10</w:t>
      </w:r>
      <w:r w:rsidRPr="00F96B53">
        <w:rPr>
          <w:rFonts w:ascii="Times New Roman" w:hAnsi="Times New Roman"/>
          <w:sz w:val="28"/>
          <w:szCs w:val="28"/>
        </w:rPr>
        <w:t xml:space="preserve">.2020 № </w:t>
      </w:r>
      <w:r w:rsidR="00964D62">
        <w:rPr>
          <w:rFonts w:ascii="Times New Roman" w:hAnsi="Times New Roman"/>
          <w:sz w:val="28"/>
          <w:szCs w:val="28"/>
        </w:rPr>
        <w:t>677</w:t>
      </w:r>
    </w:p>
    <w:p w:rsidR="00226C04" w:rsidRPr="00F96B53" w:rsidRDefault="00226C04" w:rsidP="00226C04">
      <w:pPr>
        <w:contextualSpacing/>
        <w:jc w:val="center"/>
        <w:rPr>
          <w:b/>
          <w:sz w:val="28"/>
          <w:szCs w:val="28"/>
        </w:rPr>
      </w:pPr>
    </w:p>
    <w:p w:rsidR="00226C04" w:rsidRPr="00F96B53" w:rsidRDefault="00226C04" w:rsidP="00226C04">
      <w:pPr>
        <w:contextualSpacing/>
        <w:jc w:val="center"/>
        <w:rPr>
          <w:b/>
          <w:sz w:val="28"/>
          <w:szCs w:val="28"/>
        </w:rPr>
      </w:pPr>
    </w:p>
    <w:p w:rsidR="00226C04" w:rsidRPr="00F96B53" w:rsidRDefault="00226C04" w:rsidP="00226C04">
      <w:pPr>
        <w:contextualSpacing/>
        <w:jc w:val="center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УМОВИ</w:t>
      </w:r>
    </w:p>
    <w:p w:rsidR="00226C04" w:rsidRPr="00F96B53" w:rsidRDefault="00226C04" w:rsidP="00226C04">
      <w:pPr>
        <w:contextualSpacing/>
        <w:jc w:val="both"/>
        <w:rPr>
          <w:b/>
          <w:sz w:val="28"/>
          <w:szCs w:val="28"/>
        </w:rPr>
      </w:pPr>
      <w:r w:rsidRPr="00F96B53">
        <w:rPr>
          <w:b/>
          <w:bCs/>
          <w:sz w:val="28"/>
          <w:szCs w:val="28"/>
        </w:rPr>
        <w:t>проведення конкурсу на зайняття вакантної посади провідного спеціаліста (заступника командира відділення) відділення особистої безпеки суддів підрозділу особистої безпеки суддів (м. Київ, Київської області та суддів Вищого антикорупційного суду)</w:t>
      </w:r>
    </w:p>
    <w:p w:rsidR="00226C04" w:rsidRPr="00F96B53" w:rsidRDefault="00226C04" w:rsidP="00226C04">
      <w:pPr>
        <w:contextualSpacing/>
        <w:jc w:val="both"/>
        <w:rPr>
          <w:b/>
          <w:sz w:val="28"/>
          <w:szCs w:val="28"/>
        </w:rPr>
      </w:pPr>
    </w:p>
    <w:p w:rsidR="00226C04" w:rsidRPr="00F96B53" w:rsidRDefault="00226C04" w:rsidP="00226C04">
      <w:pPr>
        <w:contextualSpacing/>
        <w:jc w:val="center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Загальні умови</w:t>
      </w:r>
    </w:p>
    <w:p w:rsidR="00226C04" w:rsidRPr="00F96B53" w:rsidRDefault="00226C04" w:rsidP="00226C04">
      <w:pPr>
        <w:ind w:firstLine="709"/>
        <w:contextualSpacing/>
        <w:jc w:val="both"/>
        <w:rPr>
          <w:b/>
          <w:sz w:val="28"/>
          <w:szCs w:val="28"/>
        </w:rPr>
      </w:pPr>
    </w:p>
    <w:p w:rsidR="00226C04" w:rsidRPr="00F96B53" w:rsidRDefault="00226C04" w:rsidP="00226C04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 xml:space="preserve">1. Основні повноваження посади </w:t>
      </w:r>
      <w:r w:rsidRPr="00F96B53">
        <w:rPr>
          <w:b/>
          <w:bCs/>
          <w:sz w:val="28"/>
          <w:szCs w:val="28"/>
        </w:rPr>
        <w:t>провідного спеціаліста (заступника командира відділення) відділення особистої безпеки суддів підрозділу особистої безпеки суддів (м. Київ, Київської області та суддів Вищого антикорупційного суду)</w:t>
      </w:r>
      <w:r w:rsidRPr="00F96B53">
        <w:rPr>
          <w:b/>
          <w:sz w:val="28"/>
          <w:szCs w:val="28"/>
        </w:rPr>
        <w:t>: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1)  організовує заходи у межах компетенції стосовно запобігання, виявлення і припинення злочинних посягань, терористичних актів, злочинів терористичної спрямованості стосовно суддів, членів їх сімей, працівників суду, а також у суді – учасників судового процесу та взаємодіє з іншими суб’єктами боротьби з тероризмом з питань застосування сил та засобів територіального управління;</w:t>
      </w:r>
    </w:p>
    <w:p w:rsidR="00226C04" w:rsidRPr="00F96B53" w:rsidRDefault="00226C04" w:rsidP="00226C04">
      <w:pPr>
        <w:ind w:firstLine="709"/>
        <w:contextualSpacing/>
        <w:jc w:val="both"/>
        <w:rPr>
          <w:noProof/>
          <w:sz w:val="28"/>
          <w:szCs w:val="28"/>
        </w:rPr>
      </w:pPr>
      <w:r w:rsidRPr="00F96B53">
        <w:rPr>
          <w:noProof/>
          <w:sz w:val="28"/>
          <w:szCs w:val="28"/>
        </w:rPr>
        <w:t xml:space="preserve">2) </w:t>
      </w:r>
      <w:r w:rsidRPr="00F96B53">
        <w:rPr>
          <w:sz w:val="28"/>
          <w:szCs w:val="28"/>
        </w:rPr>
        <w:t>забезпечує здійснення моніторингу оперативної обстановки, криміногенного стану в місцях виконання завдань, вивчає, аналізує і узагальнює результати та ефективність діяльності територіального управління</w:t>
      </w:r>
      <w:r w:rsidRPr="00F96B53">
        <w:rPr>
          <w:noProof/>
          <w:sz w:val="28"/>
          <w:szCs w:val="28"/>
        </w:rPr>
        <w:t xml:space="preserve">; 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noProof/>
          <w:sz w:val="28"/>
          <w:szCs w:val="28"/>
        </w:rPr>
        <w:t xml:space="preserve">3) </w:t>
      </w:r>
      <w:r w:rsidRPr="00F96B53">
        <w:rPr>
          <w:sz w:val="28"/>
          <w:szCs w:val="28"/>
        </w:rPr>
        <w:t xml:space="preserve">забезпечує роботу відділення по збору, аналізу, узагальненню, оцінки та діагностики отриманих даних через взаємопов’язану логічну систему відбору та систематизації інформації про стан оперативного формування та реалізації управлінських рішень; </w:t>
      </w:r>
    </w:p>
    <w:p w:rsidR="00226C04" w:rsidRPr="00F96B53" w:rsidRDefault="00226C04" w:rsidP="00226C04">
      <w:pPr>
        <w:ind w:firstLine="709"/>
        <w:jc w:val="both"/>
        <w:rPr>
          <w:sz w:val="28"/>
        </w:rPr>
      </w:pPr>
      <w:r w:rsidRPr="00F96B53">
        <w:rPr>
          <w:sz w:val="28"/>
          <w:szCs w:val="28"/>
        </w:rPr>
        <w:t>4) за дорученням керівництва підрозділу виконує інші повноваження, які належать до компетенції підрозділу.</w:t>
      </w:r>
    </w:p>
    <w:p w:rsidR="00226C04" w:rsidRPr="00F96B53" w:rsidRDefault="00226C04" w:rsidP="00226C04">
      <w:pPr>
        <w:ind w:firstLine="709"/>
        <w:contextualSpacing/>
        <w:jc w:val="both"/>
        <w:rPr>
          <w:b/>
          <w:sz w:val="28"/>
          <w:szCs w:val="28"/>
        </w:rPr>
      </w:pPr>
    </w:p>
    <w:p w:rsidR="00226C04" w:rsidRPr="00F96B53" w:rsidRDefault="00226C04" w:rsidP="00226C04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2. Умови оплати праці:</w:t>
      </w:r>
    </w:p>
    <w:p w:rsidR="00226C04" w:rsidRPr="00F96B53" w:rsidRDefault="00226C04" w:rsidP="00226C04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sz w:val="28"/>
          <w:szCs w:val="28"/>
        </w:rPr>
        <w:t xml:space="preserve">1) посадовий оклад – 5780 </w:t>
      </w:r>
      <w:r w:rsidRPr="00F96B53">
        <w:rPr>
          <w:noProof/>
          <w:sz w:val="28"/>
          <w:szCs w:val="28"/>
        </w:rPr>
        <w:t>гривень відповідно до постанови Кабінету Міністрів України від 03 квітня 2019 року</w:t>
      </w:r>
      <w:r w:rsidRPr="00F96B53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охорони»;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 w:rsidRPr="00F96B53">
        <w:rPr>
          <w:sz w:val="28"/>
          <w:szCs w:val="28"/>
        </w:rPr>
        <w:lastRenderedPageBreak/>
        <w:t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226C04" w:rsidRPr="00F96B53" w:rsidRDefault="00226C04" w:rsidP="00226C04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226C04" w:rsidRPr="00F96B53" w:rsidRDefault="00226C04" w:rsidP="00226C04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F96B53">
        <w:rPr>
          <w:b/>
          <w:sz w:val="28"/>
          <w:szCs w:val="28"/>
          <w:lang w:val="ru-RU"/>
        </w:rPr>
        <w:t xml:space="preserve"> </w:t>
      </w:r>
      <w:r w:rsidRPr="00F96B53">
        <w:rPr>
          <w:sz w:val="28"/>
          <w:szCs w:val="28"/>
          <w:lang w:eastAsia="uk-UA"/>
        </w:rPr>
        <w:t>безстроково.</w:t>
      </w:r>
    </w:p>
    <w:p w:rsidR="00226C04" w:rsidRPr="00F96B53" w:rsidRDefault="00226C04" w:rsidP="00226C04">
      <w:pPr>
        <w:ind w:firstLine="709"/>
        <w:contextualSpacing/>
        <w:jc w:val="both"/>
        <w:rPr>
          <w:b/>
          <w:sz w:val="28"/>
          <w:szCs w:val="28"/>
        </w:rPr>
      </w:pP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2) копія паспорта громадянина України;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3) копія реєстраційної картки платника податків;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4) копії документів про освіту; 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5) заповнена власноруч особова картка визначеного зразка, автобіографія, фотокартка розміром 30 х 40 мм;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6) копія трудової книжки та копія послужного списку (за наявності);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 w:rsidRPr="00F96B53">
        <w:rPr>
          <w:sz w:val="28"/>
          <w:szCs w:val="28"/>
        </w:rPr>
        <w:br/>
        <w:t>№ 140/о) оглядів, для роботи в Службі судової охорони;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</w:rPr>
      </w:pPr>
      <w:r w:rsidRPr="00F96B53">
        <w:rPr>
          <w:sz w:val="28"/>
          <w:szCs w:val="28"/>
        </w:rPr>
        <w:t xml:space="preserve">9) </w:t>
      </w:r>
      <w:r w:rsidRPr="00F96B53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 w:rsidRPr="00F96B53">
        <w:rPr>
          <w:sz w:val="28"/>
          <w:szCs w:val="28"/>
        </w:rPr>
        <w:t>військвозабов’язаного</w:t>
      </w:r>
      <w:proofErr w:type="spellEnd"/>
      <w:r w:rsidRPr="00F96B53"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 w:rsidRPr="00F96B53">
        <w:rPr>
          <w:sz w:val="28"/>
          <w:szCs w:val="28"/>
        </w:rPr>
        <w:t>військвозабов’язаного</w:t>
      </w:r>
      <w:proofErr w:type="spellEnd"/>
      <w:r w:rsidRPr="00F96B53"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 w:rsidRPr="00F96B53">
        <w:rPr>
          <w:sz w:val="28"/>
          <w:szCs w:val="28"/>
        </w:rPr>
        <w:t>вебсайті</w:t>
      </w:r>
      <w:proofErr w:type="spellEnd"/>
      <w:r w:rsidRPr="00F96B53">
        <w:rPr>
          <w:sz w:val="28"/>
          <w:szCs w:val="28"/>
        </w:rPr>
        <w:t xml:space="preserve"> Національного </w:t>
      </w:r>
      <w:proofErr w:type="spellStart"/>
      <w:r w:rsidRPr="00F96B53">
        <w:rPr>
          <w:sz w:val="28"/>
          <w:szCs w:val="28"/>
        </w:rPr>
        <w:t>агенства</w:t>
      </w:r>
      <w:proofErr w:type="spellEnd"/>
      <w:r w:rsidRPr="00F96B53">
        <w:rPr>
          <w:sz w:val="28"/>
          <w:szCs w:val="28"/>
        </w:rPr>
        <w:t xml:space="preserve"> з питань запобігання корупції);</w:t>
      </w:r>
    </w:p>
    <w:p w:rsidR="00226C04" w:rsidRPr="00F96B53" w:rsidRDefault="00226C04" w:rsidP="00226C04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6B53">
        <w:rPr>
          <w:sz w:val="28"/>
          <w:szCs w:val="28"/>
        </w:rPr>
        <w:t xml:space="preserve">12) </w:t>
      </w:r>
      <w:r w:rsidRPr="00F96B53">
        <w:rPr>
          <w:rFonts w:eastAsia="Calibri"/>
          <w:sz w:val="28"/>
          <w:szCs w:val="28"/>
          <w:shd w:val="clear" w:color="auto" w:fill="FFFFFF"/>
          <w:lang w:eastAsia="en-US"/>
        </w:rPr>
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</w:t>
      </w:r>
      <w:r w:rsidRPr="00F96B53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оприлюднення відомостей стосовно неї відповідно до Закону України «Про очищення влади» або копію довідки про результати перевірки;</w:t>
      </w:r>
    </w:p>
    <w:p w:rsidR="00226C04" w:rsidRPr="00F96B53" w:rsidRDefault="00226C04" w:rsidP="00226C04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6B53">
        <w:rPr>
          <w:rFonts w:eastAsia="Calibri"/>
          <w:sz w:val="28"/>
          <w:szCs w:val="28"/>
          <w:shd w:val="clear" w:color="auto" w:fill="FFFFFF"/>
          <w:lang w:eastAsia="en-US"/>
        </w:rPr>
        <w:t>13) опис документів, що подаються для участі у конкурсі завірений особистим підписом.</w:t>
      </w:r>
    </w:p>
    <w:p w:rsidR="00226C04" w:rsidRPr="00F96B53" w:rsidRDefault="00226C04" w:rsidP="00226C04">
      <w:pPr>
        <w:ind w:right="33" w:firstLine="709"/>
        <w:contextualSpacing/>
        <w:jc w:val="both"/>
        <w:rPr>
          <w:sz w:val="28"/>
          <w:szCs w:val="28"/>
        </w:rPr>
      </w:pPr>
    </w:p>
    <w:p w:rsidR="00226C04" w:rsidRPr="00F96B53" w:rsidRDefault="00226C04" w:rsidP="00226C04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Співробітники Служби судової охорони, які бажають взяти участь у конкурсі, подають лише заяву про участь у конкурсі.</w:t>
      </w:r>
    </w:p>
    <w:p w:rsidR="00226C04" w:rsidRPr="00F96B53" w:rsidRDefault="00226C04" w:rsidP="00226C04">
      <w:pPr>
        <w:ind w:right="33" w:firstLine="709"/>
        <w:contextualSpacing/>
        <w:jc w:val="both"/>
        <w:rPr>
          <w:sz w:val="28"/>
          <w:szCs w:val="28"/>
        </w:rPr>
      </w:pPr>
    </w:p>
    <w:p w:rsidR="00226C04" w:rsidRPr="00F96B53" w:rsidRDefault="00226C04" w:rsidP="00226C04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Документи подаються протягом 10 календарних днів з дня видання наказу про оголошення конкурсу за адресою: 02160, м. Київ, просп. Соборності, 15/17.</w:t>
      </w:r>
    </w:p>
    <w:p w:rsidR="00226C04" w:rsidRPr="00F96B53" w:rsidRDefault="00226C04" w:rsidP="00226C04">
      <w:pPr>
        <w:ind w:right="33" w:firstLine="709"/>
        <w:contextualSpacing/>
        <w:jc w:val="both"/>
        <w:rPr>
          <w:sz w:val="28"/>
          <w:szCs w:val="28"/>
        </w:rPr>
      </w:pPr>
    </w:p>
    <w:p w:rsidR="00226C04" w:rsidRPr="00F96B53" w:rsidRDefault="00226C04" w:rsidP="00226C04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Особа, яка бажає взяти участь у конкурсі, перед складанням кваліфікаційного іспиту пред’являє конкурсній Комісії паспорт громадянина України.</w:t>
      </w:r>
    </w:p>
    <w:p w:rsidR="00226C04" w:rsidRPr="00F96B53" w:rsidRDefault="00226C04" w:rsidP="00226C04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226C04" w:rsidRPr="00F96B53" w:rsidRDefault="00226C04" w:rsidP="00226C04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F96B53">
        <w:rPr>
          <w:b/>
          <w:bCs/>
          <w:sz w:val="28"/>
          <w:szCs w:val="28"/>
        </w:rPr>
        <w:t>5. Місце проведення конкурсу:</w:t>
      </w:r>
    </w:p>
    <w:p w:rsidR="00226C04" w:rsidRPr="00F96B53" w:rsidRDefault="00226C04" w:rsidP="00226C04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B53">
        <w:rPr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96B53">
        <w:rPr>
          <w:sz w:val="28"/>
          <w:szCs w:val="28"/>
          <w:lang w:val="ru-RU"/>
        </w:rPr>
        <w:t>/</w:t>
      </w:r>
      <w:r w:rsidRPr="00F96B53">
        <w:rPr>
          <w:sz w:val="28"/>
          <w:szCs w:val="28"/>
        </w:rPr>
        <w:t>17).</w:t>
      </w:r>
    </w:p>
    <w:p w:rsidR="00226C04" w:rsidRPr="00F96B53" w:rsidRDefault="00226C04" w:rsidP="00226C04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226C04" w:rsidRPr="00F96B53" w:rsidRDefault="00226C04" w:rsidP="00226C04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b/>
          <w:bCs/>
          <w:sz w:val="28"/>
          <w:szCs w:val="28"/>
        </w:rPr>
        <w:t>6. Контактний номер телефону конкурсної Комісії з питань щодо проведення конкурсу:</w:t>
      </w:r>
      <w:r w:rsidRPr="00F96B53">
        <w:rPr>
          <w:sz w:val="28"/>
          <w:szCs w:val="28"/>
        </w:rPr>
        <w:t xml:space="preserve"> 050-818-06-03.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F96B53" w:rsidRPr="00F96B53" w:rsidTr="00DE01DC">
        <w:trPr>
          <w:trHeight w:val="408"/>
        </w:trPr>
        <w:tc>
          <w:tcPr>
            <w:tcW w:w="9498" w:type="dxa"/>
            <w:gridSpan w:val="3"/>
          </w:tcPr>
          <w:p w:rsidR="00226C04" w:rsidRPr="00F96B53" w:rsidRDefault="00226C04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26C04" w:rsidRPr="00F96B53" w:rsidRDefault="00226C04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Кваліфікаційні вимоги</w:t>
            </w:r>
          </w:p>
          <w:p w:rsidR="00226C04" w:rsidRPr="00F96B53" w:rsidRDefault="00226C04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32" w:type="dxa"/>
            <w:gridSpan w:val="2"/>
          </w:tcPr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Освіта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Ступінь вищої освіти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</w:p>
          <w:p w:rsidR="00226C04" w:rsidRPr="00F96B53" w:rsidRDefault="00226C04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Галузь знань (найменування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спеціальності)</w:t>
            </w:r>
          </w:p>
        </w:tc>
        <w:tc>
          <w:tcPr>
            <w:tcW w:w="5466" w:type="dxa"/>
          </w:tcPr>
          <w:p w:rsidR="00226C04" w:rsidRPr="00F96B53" w:rsidRDefault="00226C04" w:rsidP="00DE01DC">
            <w:pPr>
              <w:ind w:left="6"/>
              <w:contextualSpacing/>
              <w:jc w:val="both"/>
              <w:rPr>
                <w:sz w:val="28"/>
              </w:rPr>
            </w:pPr>
            <w:r w:rsidRPr="00F96B53">
              <w:rPr>
                <w:sz w:val="28"/>
              </w:rPr>
              <w:t xml:space="preserve">повна вища освіта; </w:t>
            </w:r>
          </w:p>
          <w:p w:rsidR="00226C04" w:rsidRPr="00F96B53" w:rsidRDefault="00226C04" w:rsidP="00DE01DC">
            <w:pPr>
              <w:ind w:left="6"/>
              <w:contextualSpacing/>
              <w:jc w:val="both"/>
              <w:rPr>
                <w:sz w:val="28"/>
              </w:rPr>
            </w:pPr>
          </w:p>
          <w:p w:rsidR="00226C04" w:rsidRPr="00F96B53" w:rsidRDefault="00226C04" w:rsidP="00DE01DC">
            <w:pPr>
              <w:ind w:left="6"/>
              <w:contextualSpacing/>
              <w:jc w:val="both"/>
              <w:rPr>
                <w:sz w:val="28"/>
              </w:rPr>
            </w:pPr>
            <w:r w:rsidRPr="00F96B53">
              <w:rPr>
                <w:sz w:val="28"/>
              </w:rPr>
              <w:t>бакалавр з 2016 року, спеціаліст, магістр;</w:t>
            </w:r>
          </w:p>
          <w:p w:rsidR="00226C04" w:rsidRPr="00F96B53" w:rsidRDefault="00226C04" w:rsidP="00DE01DC">
            <w:pPr>
              <w:ind w:left="6"/>
              <w:contextualSpacing/>
              <w:jc w:val="both"/>
              <w:rPr>
                <w:sz w:val="28"/>
              </w:rPr>
            </w:pPr>
          </w:p>
          <w:p w:rsidR="00226C04" w:rsidRPr="00E65E37" w:rsidRDefault="00226C04" w:rsidP="00DE01DC">
            <w:pPr>
              <w:ind w:left="6"/>
              <w:contextualSpacing/>
              <w:jc w:val="both"/>
              <w:rPr>
                <w:sz w:val="28"/>
              </w:rPr>
            </w:pPr>
            <w:r w:rsidRPr="00E65E37">
              <w:rPr>
                <w:sz w:val="28"/>
              </w:rPr>
              <w:t>право,</w:t>
            </w:r>
            <w:r w:rsidRPr="00E65E37">
              <w:rPr>
                <w:color w:val="FF0000"/>
                <w:sz w:val="28"/>
              </w:rPr>
              <w:t xml:space="preserve"> </w:t>
            </w:r>
            <w:r w:rsidRPr="00E65E37">
              <w:rPr>
                <w:sz w:val="28"/>
              </w:rPr>
              <w:t>цивільна безпека, воєнні науки, національна безпека, безпека державного кордону,</w:t>
            </w:r>
            <w:r w:rsidRPr="00E65E37">
              <w:rPr>
                <w:color w:val="FF0000"/>
                <w:sz w:val="28"/>
              </w:rPr>
              <w:t xml:space="preserve"> </w:t>
            </w:r>
            <w:r w:rsidR="00E65E37" w:rsidRPr="00E65E37">
              <w:rPr>
                <w:sz w:val="28"/>
              </w:rPr>
              <w:t xml:space="preserve">публічне </w:t>
            </w:r>
            <w:r w:rsidRPr="00E65E37">
              <w:rPr>
                <w:sz w:val="28"/>
              </w:rPr>
              <w:t>управління та адміністрування.</w:t>
            </w:r>
          </w:p>
          <w:p w:rsidR="00226C04" w:rsidRPr="00F96B53" w:rsidRDefault="00226C04" w:rsidP="00DE01DC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32" w:type="dxa"/>
            <w:gridSpan w:val="2"/>
          </w:tcPr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226C04" w:rsidRPr="00F96B53" w:rsidRDefault="00226C04" w:rsidP="00DE01DC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F96B53">
              <w:rPr>
                <w:sz w:val="28"/>
                <w:lang w:val="ru-RU"/>
              </w:rPr>
              <w:t>мати</w:t>
            </w:r>
            <w:proofErr w:type="spellEnd"/>
            <w:r w:rsidRPr="00F96B53">
              <w:rPr>
                <w:sz w:val="28"/>
                <w:lang w:val="ru-RU"/>
              </w:rPr>
              <w:t xml:space="preserve"> </w:t>
            </w:r>
            <w:r w:rsidRPr="00F96B53">
              <w:rPr>
                <w:sz w:val="28"/>
              </w:rPr>
              <w:t xml:space="preserve">досвід роботи </w:t>
            </w:r>
            <w:r w:rsidR="00E65E37">
              <w:rPr>
                <w:sz w:val="28"/>
              </w:rPr>
              <w:t>у</w:t>
            </w:r>
            <w:r w:rsidRPr="00F96B53">
              <w:rPr>
                <w:sz w:val="28"/>
              </w:rPr>
              <w:t xml:space="preserve"> </w:t>
            </w:r>
            <w:r w:rsidR="00E65E37">
              <w:rPr>
                <w:sz w:val="28"/>
              </w:rPr>
              <w:t xml:space="preserve">державних органах влади, органах системи правосуддя або </w:t>
            </w:r>
            <w:r w:rsidR="009062FA">
              <w:rPr>
                <w:sz w:val="28"/>
              </w:rPr>
              <w:t xml:space="preserve">досвід проходження служби у </w:t>
            </w:r>
            <w:r w:rsidRPr="00F96B53">
              <w:rPr>
                <w:sz w:val="28"/>
              </w:rPr>
              <w:t>правоохоронних органах</w:t>
            </w:r>
            <w:r w:rsidR="009062FA">
              <w:rPr>
                <w:sz w:val="28"/>
              </w:rPr>
              <w:t xml:space="preserve"> чи</w:t>
            </w:r>
            <w:r w:rsidRPr="00F96B53">
              <w:rPr>
                <w:sz w:val="28"/>
              </w:rPr>
              <w:t xml:space="preserve"> військових формуваннях</w:t>
            </w:r>
            <w:r w:rsidR="009062FA">
              <w:rPr>
                <w:sz w:val="28"/>
              </w:rPr>
              <w:t xml:space="preserve"> </w:t>
            </w:r>
            <w:r w:rsidRPr="00F96B53">
              <w:rPr>
                <w:sz w:val="28"/>
              </w:rPr>
              <w:t xml:space="preserve">– не менше </w:t>
            </w:r>
            <w:r w:rsidR="009062FA">
              <w:rPr>
                <w:sz w:val="28"/>
              </w:rPr>
              <w:t>ніж 3</w:t>
            </w:r>
            <w:r w:rsidRPr="00F96B53">
              <w:rPr>
                <w:sz w:val="28"/>
              </w:rPr>
              <w:t xml:space="preserve"> рок</w:t>
            </w:r>
            <w:r w:rsidR="009062FA">
              <w:rPr>
                <w:sz w:val="28"/>
              </w:rPr>
              <w:t>и;</w:t>
            </w:r>
          </w:p>
          <w:p w:rsidR="00207F72" w:rsidRPr="00F96B53" w:rsidRDefault="00207F72" w:rsidP="00207F72">
            <w:pPr>
              <w:ind w:left="6"/>
              <w:contextualSpacing/>
              <w:jc w:val="both"/>
              <w:rPr>
                <w:sz w:val="28"/>
              </w:rPr>
            </w:pPr>
            <w:r w:rsidRPr="00F96B53">
              <w:rPr>
                <w:sz w:val="28"/>
              </w:rPr>
              <w:t xml:space="preserve">досвід роботи </w:t>
            </w:r>
            <w:r>
              <w:rPr>
                <w:sz w:val="28"/>
              </w:rPr>
              <w:t xml:space="preserve">на посадах за напрямом особистої безпеки </w:t>
            </w:r>
            <w:r w:rsidRPr="00F96B53">
              <w:rPr>
                <w:sz w:val="28"/>
              </w:rPr>
              <w:t xml:space="preserve">– не менше </w:t>
            </w:r>
            <w:r>
              <w:rPr>
                <w:sz w:val="28"/>
              </w:rPr>
              <w:t>ніж 2</w:t>
            </w:r>
            <w:r w:rsidRPr="00F96B53">
              <w:rPr>
                <w:sz w:val="28"/>
              </w:rPr>
              <w:t xml:space="preserve"> рок</w:t>
            </w:r>
            <w:r>
              <w:rPr>
                <w:sz w:val="28"/>
              </w:rPr>
              <w:t>и.</w:t>
            </w:r>
          </w:p>
          <w:p w:rsidR="00226C04" w:rsidRPr="00F96B53" w:rsidRDefault="00226C04" w:rsidP="00DE01DC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32" w:type="dxa"/>
            <w:gridSpan w:val="2"/>
          </w:tcPr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вільне володіння державною мовою.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9498" w:type="dxa"/>
            <w:gridSpan w:val="3"/>
          </w:tcPr>
          <w:p w:rsidR="00465E18" w:rsidRDefault="00465E18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65E18" w:rsidRDefault="00465E18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80345" w:rsidRDefault="00A80345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26C04" w:rsidRPr="00F96B53" w:rsidRDefault="00226C04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Вимоги до компетентності</w:t>
            </w:r>
          </w:p>
          <w:p w:rsidR="00226C04" w:rsidRPr="00F96B53" w:rsidRDefault="00226C04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226C04" w:rsidRPr="00F96B53" w:rsidRDefault="00226C04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планувати роботу;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делегувати повноваження підлеглих;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</w:t>
            </w:r>
            <w:proofErr w:type="spellStart"/>
            <w:r w:rsidRPr="00F96B53">
              <w:rPr>
                <w:sz w:val="28"/>
                <w:szCs w:val="28"/>
              </w:rPr>
              <w:t>обгрунтовувати</w:t>
            </w:r>
            <w:proofErr w:type="spellEnd"/>
            <w:r w:rsidRPr="00F96B53">
              <w:rPr>
                <w:sz w:val="28"/>
                <w:szCs w:val="28"/>
              </w:rPr>
              <w:t xml:space="preserve"> власну позицію;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багатофункціональність;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ведення ділових переговорів;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226C04" w:rsidRPr="00F96B53" w:rsidRDefault="00226C04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 w:rsidRPr="00F96B53">
              <w:rPr>
                <w:sz w:val="28"/>
                <w:szCs w:val="28"/>
              </w:rPr>
              <w:t>багатозадачності</w:t>
            </w:r>
            <w:proofErr w:type="spellEnd"/>
            <w:r w:rsidRPr="00F96B53">
              <w:rPr>
                <w:sz w:val="28"/>
                <w:szCs w:val="28"/>
              </w:rPr>
              <w:t>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226C04" w:rsidRPr="00F96B53" w:rsidRDefault="00226C04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3. </w:t>
            </w:r>
            <w:r w:rsidRPr="00F96B53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працювати в команді;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організовувати взаємодію;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відкритість.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226C04" w:rsidRPr="00F96B53" w:rsidRDefault="00226C04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організовувати і контролювати роботу підлеглих;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мотивувати підлеглих;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здійснювати оцінку професійних якостей підлеглих і їх удосконалення;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 w:rsidRPr="00F96B53">
              <w:rPr>
                <w:sz w:val="28"/>
                <w:szCs w:val="28"/>
              </w:rPr>
              <w:t>розв</w:t>
            </w:r>
            <w:proofErr w:type="spellEnd"/>
            <w:r w:rsidRPr="00F96B53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96B53">
              <w:rPr>
                <w:sz w:val="28"/>
                <w:szCs w:val="28"/>
              </w:rPr>
              <w:t>язувати</w:t>
            </w:r>
            <w:proofErr w:type="spellEnd"/>
            <w:r w:rsidRPr="00F96B53">
              <w:rPr>
                <w:sz w:val="28"/>
                <w:szCs w:val="28"/>
              </w:rPr>
              <w:t xml:space="preserve"> конфлікти.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226C04" w:rsidRPr="00F96B53" w:rsidRDefault="00226C04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надійність;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аналітичні здібності;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інтелектуальна та емоційна зрілість;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системне мислення;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відповідальність і точність;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логічність мислення;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комунікативна компетентність;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самоорганізація та саморозвиток;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політична нейтральність.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226C04" w:rsidRPr="00F96B53" w:rsidRDefault="00226C04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226C04" w:rsidRPr="00F96B53" w:rsidRDefault="00226C04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490" w:type="dxa"/>
            <w:gridSpan w:val="2"/>
          </w:tcPr>
          <w:p w:rsidR="00226C04" w:rsidRPr="00F96B53" w:rsidRDefault="00226C04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226C04" w:rsidRPr="00F96B53" w:rsidRDefault="00226C04" w:rsidP="00226C04"/>
    <w:tbl>
      <w:tblPr>
        <w:tblW w:w="94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F96B53" w:rsidRPr="00F96B53" w:rsidTr="00DE01DC">
        <w:trPr>
          <w:trHeight w:val="408"/>
        </w:trPr>
        <w:tc>
          <w:tcPr>
            <w:tcW w:w="9498" w:type="dxa"/>
            <w:gridSpan w:val="2"/>
          </w:tcPr>
          <w:p w:rsidR="00226C04" w:rsidRPr="00F96B53" w:rsidRDefault="00226C04" w:rsidP="00DE01DC">
            <w:pPr>
              <w:contextualSpacing/>
              <w:rPr>
                <w:b/>
                <w:sz w:val="28"/>
                <w:szCs w:val="28"/>
              </w:rPr>
            </w:pPr>
          </w:p>
          <w:p w:rsidR="00226C04" w:rsidRPr="00F96B53" w:rsidRDefault="00226C04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Професійні знання</w:t>
            </w:r>
          </w:p>
          <w:p w:rsidR="00226C04" w:rsidRPr="00F96B53" w:rsidRDefault="00226C04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226C04" w:rsidRPr="00F96B53" w:rsidRDefault="00226C04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Конституція України;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 xml:space="preserve">Закон України </w:t>
            </w:r>
            <w:r w:rsidRPr="00F96B53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державну службу»;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Кримінальний кодекс України;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F96B53">
              <w:rPr>
                <w:sz w:val="26"/>
                <w:szCs w:val="26"/>
              </w:rPr>
              <w:t>Конвеція</w:t>
            </w:r>
            <w:proofErr w:type="spellEnd"/>
            <w:r w:rsidRPr="00F96B53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lastRenderedPageBreak/>
              <w:t>Закон України «Про очищення влади»;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 w:rsidRPr="00F96B53">
              <w:rPr>
                <w:sz w:val="26"/>
                <w:szCs w:val="26"/>
              </w:rPr>
              <w:t>.</w:t>
            </w: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226C04" w:rsidRPr="00F96B53" w:rsidRDefault="00226C04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226C04" w:rsidRPr="00F96B53" w:rsidRDefault="00226C04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226C04" w:rsidRPr="00F96B53" w:rsidRDefault="00226C04" w:rsidP="00226C04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ind w:left="5103"/>
        <w:contextualSpacing/>
        <w:rPr>
          <w:sz w:val="28"/>
          <w:szCs w:val="28"/>
        </w:rPr>
      </w:pPr>
      <w:r w:rsidRPr="00F96B53">
        <w:rPr>
          <w:sz w:val="28"/>
          <w:szCs w:val="28"/>
        </w:rPr>
        <w:t>ЗАТВЕРДЖЕНО</w:t>
      </w:r>
    </w:p>
    <w:p w:rsidR="00B234A9" w:rsidRPr="00F96B53" w:rsidRDefault="00B234A9" w:rsidP="00B234A9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F96B53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B234A9" w:rsidRPr="00F96B53" w:rsidRDefault="00B234A9" w:rsidP="00B234A9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F96B53">
        <w:rPr>
          <w:rFonts w:ascii="Times New Roman" w:hAnsi="Times New Roman"/>
          <w:sz w:val="28"/>
          <w:szCs w:val="28"/>
        </w:rPr>
        <w:t>управління Служби судової охорони у м. Києві та Київській області</w:t>
      </w:r>
      <w:r w:rsidRPr="00F96B53">
        <w:rPr>
          <w:rFonts w:ascii="Times New Roman" w:hAnsi="Times New Roman"/>
          <w:sz w:val="28"/>
          <w:szCs w:val="28"/>
        </w:rPr>
        <w:br/>
        <w:t xml:space="preserve">від </w:t>
      </w:r>
      <w:r w:rsidR="00964D62">
        <w:rPr>
          <w:rFonts w:ascii="Times New Roman" w:hAnsi="Times New Roman"/>
          <w:sz w:val="28"/>
          <w:szCs w:val="28"/>
        </w:rPr>
        <w:t>12.</w:t>
      </w:r>
      <w:r w:rsidR="00147F86" w:rsidRPr="00F96B53">
        <w:rPr>
          <w:rFonts w:ascii="Times New Roman" w:hAnsi="Times New Roman"/>
          <w:sz w:val="28"/>
          <w:szCs w:val="28"/>
        </w:rPr>
        <w:t>10</w:t>
      </w:r>
      <w:r w:rsidRPr="00F96B53">
        <w:rPr>
          <w:rFonts w:ascii="Times New Roman" w:hAnsi="Times New Roman"/>
          <w:sz w:val="28"/>
          <w:szCs w:val="28"/>
        </w:rPr>
        <w:t xml:space="preserve">.2020 № </w:t>
      </w:r>
      <w:r w:rsidR="00964D62">
        <w:rPr>
          <w:rFonts w:ascii="Times New Roman" w:hAnsi="Times New Roman"/>
          <w:sz w:val="28"/>
          <w:szCs w:val="28"/>
        </w:rPr>
        <w:t>677</w:t>
      </w:r>
    </w:p>
    <w:p w:rsidR="00B234A9" w:rsidRPr="00F96B53" w:rsidRDefault="00B234A9" w:rsidP="00B234A9">
      <w:pPr>
        <w:contextualSpacing/>
        <w:jc w:val="center"/>
        <w:rPr>
          <w:b/>
          <w:sz w:val="28"/>
          <w:szCs w:val="28"/>
        </w:rPr>
      </w:pPr>
    </w:p>
    <w:p w:rsidR="00B234A9" w:rsidRPr="00F96B53" w:rsidRDefault="00B234A9" w:rsidP="00B234A9">
      <w:pPr>
        <w:contextualSpacing/>
        <w:jc w:val="center"/>
        <w:rPr>
          <w:b/>
          <w:sz w:val="28"/>
          <w:szCs w:val="28"/>
        </w:rPr>
      </w:pPr>
    </w:p>
    <w:p w:rsidR="00B234A9" w:rsidRPr="00F96B53" w:rsidRDefault="00B234A9" w:rsidP="00B234A9">
      <w:pPr>
        <w:contextualSpacing/>
        <w:jc w:val="center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УМОВИ</w:t>
      </w:r>
    </w:p>
    <w:p w:rsidR="00B234A9" w:rsidRPr="00F96B53" w:rsidRDefault="00B234A9" w:rsidP="00B234A9">
      <w:pPr>
        <w:contextualSpacing/>
        <w:jc w:val="both"/>
        <w:rPr>
          <w:b/>
          <w:sz w:val="28"/>
          <w:szCs w:val="28"/>
        </w:rPr>
      </w:pPr>
      <w:r w:rsidRPr="00F96B53">
        <w:rPr>
          <w:b/>
          <w:bCs/>
          <w:sz w:val="28"/>
          <w:szCs w:val="28"/>
        </w:rPr>
        <w:t>проведення конкурсу на зайняття вакантної посади інспектора відділення особистої безпеки суддів підрозділу особистої безпеки суддів (м. Київ, Київської області та суддів Вищого антикорупційного суду)</w:t>
      </w:r>
    </w:p>
    <w:p w:rsidR="00B234A9" w:rsidRPr="00F96B53" w:rsidRDefault="00B234A9" w:rsidP="00B234A9">
      <w:pPr>
        <w:contextualSpacing/>
        <w:jc w:val="both"/>
        <w:rPr>
          <w:b/>
          <w:sz w:val="28"/>
          <w:szCs w:val="28"/>
        </w:rPr>
      </w:pPr>
    </w:p>
    <w:p w:rsidR="00B234A9" w:rsidRPr="00F96B53" w:rsidRDefault="00B234A9" w:rsidP="00B234A9">
      <w:pPr>
        <w:contextualSpacing/>
        <w:jc w:val="center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Загальні умови</w:t>
      </w:r>
    </w:p>
    <w:p w:rsidR="00B234A9" w:rsidRPr="00F96B53" w:rsidRDefault="00B234A9" w:rsidP="00B234A9">
      <w:pPr>
        <w:ind w:firstLine="709"/>
        <w:contextualSpacing/>
        <w:jc w:val="both"/>
        <w:rPr>
          <w:b/>
          <w:sz w:val="28"/>
          <w:szCs w:val="28"/>
        </w:rPr>
      </w:pPr>
    </w:p>
    <w:p w:rsidR="00B234A9" w:rsidRPr="00F96B53" w:rsidRDefault="00B234A9" w:rsidP="00B234A9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 xml:space="preserve">1. Основні повноваження посади </w:t>
      </w:r>
      <w:r w:rsidRPr="00F96B53">
        <w:rPr>
          <w:b/>
          <w:bCs/>
          <w:sz w:val="28"/>
          <w:szCs w:val="28"/>
        </w:rPr>
        <w:t>інспектора відділення особистої безпеки суддів підрозділу особистої безпеки суддів (м. Київ, Київської області та суддів Вищого антикорупційного суду)</w:t>
      </w:r>
      <w:r w:rsidRPr="00F96B53">
        <w:rPr>
          <w:b/>
          <w:sz w:val="28"/>
          <w:szCs w:val="28"/>
        </w:rPr>
        <w:t>:</w:t>
      </w:r>
    </w:p>
    <w:p w:rsidR="00B234A9" w:rsidRPr="00F96B53" w:rsidRDefault="00B234A9" w:rsidP="00B234A9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1) організовує заходи у межах компетенції стосовно запобігання, виявлення і припинення злочинних посягань, терористичних актів, злочинів терористичної спрямованості стосовно суддів, членів їх сімей, працівників суду, а також у суді – учасників судового процесу та взаємодіє з іншими суб’єктами боротьби з тероризмом з питань застосування сил та засобів територіального управління; </w:t>
      </w:r>
    </w:p>
    <w:p w:rsidR="00B234A9" w:rsidRPr="00F96B53" w:rsidRDefault="00B234A9" w:rsidP="00B234A9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2) забезпечує здійснення моніторингу оперативної обстановки, криміногенного стану в місцях виконання завдань, вивчає, аналізує і узагальнює результати та ефективність діяльності територіального управління;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3)  забезпечує роботу відділення по збору, аналізу, узагальненню, оцінки та діагностики отриманих даних через взаємопов’язану логічну систему відбору та систематизації інформації про стан оперативного формування та реалізації управлінських рішень; </w:t>
      </w:r>
    </w:p>
    <w:p w:rsidR="00B234A9" w:rsidRPr="00F96B53" w:rsidRDefault="00B234A9" w:rsidP="00B234A9">
      <w:pPr>
        <w:ind w:firstLine="709"/>
        <w:jc w:val="both"/>
        <w:rPr>
          <w:sz w:val="28"/>
        </w:rPr>
      </w:pPr>
      <w:r w:rsidRPr="00F96B53">
        <w:rPr>
          <w:sz w:val="28"/>
          <w:szCs w:val="28"/>
        </w:rPr>
        <w:t>4) за дорученням керівництва відділення, підрозділу виконує інші повноваження, які належать до компетенції підрозділу.</w:t>
      </w:r>
    </w:p>
    <w:p w:rsidR="00B234A9" w:rsidRPr="00F96B53" w:rsidRDefault="00B234A9" w:rsidP="00B234A9">
      <w:pPr>
        <w:ind w:firstLine="709"/>
        <w:contextualSpacing/>
        <w:jc w:val="both"/>
        <w:rPr>
          <w:b/>
          <w:sz w:val="28"/>
          <w:szCs w:val="28"/>
        </w:rPr>
      </w:pPr>
    </w:p>
    <w:p w:rsidR="00B234A9" w:rsidRPr="00F96B53" w:rsidRDefault="00B234A9" w:rsidP="00B234A9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2. Умови оплати праці:</w:t>
      </w:r>
    </w:p>
    <w:p w:rsidR="00B234A9" w:rsidRPr="00F96B53" w:rsidRDefault="00B234A9" w:rsidP="00B234A9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sz w:val="28"/>
          <w:szCs w:val="28"/>
        </w:rPr>
        <w:t xml:space="preserve">1) посадовий оклад – 5220 </w:t>
      </w:r>
      <w:r w:rsidRPr="00F96B53">
        <w:rPr>
          <w:noProof/>
          <w:sz w:val="28"/>
          <w:szCs w:val="28"/>
        </w:rPr>
        <w:t>гривень відповідно до постанови Кабінету Міністрів України від 03 квітня 2019 року</w:t>
      </w:r>
      <w:r w:rsidRPr="00F96B53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охорони»;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</w:t>
      </w:r>
      <w:r w:rsidRPr="00F96B53">
        <w:rPr>
          <w:sz w:val="28"/>
          <w:szCs w:val="28"/>
        </w:rPr>
        <w:lastRenderedPageBreak/>
        <w:t>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B234A9" w:rsidRPr="00F96B53" w:rsidRDefault="00B234A9" w:rsidP="00B234A9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B234A9" w:rsidRPr="00F96B53" w:rsidRDefault="00B234A9" w:rsidP="00B234A9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F96B53">
        <w:rPr>
          <w:b/>
          <w:sz w:val="28"/>
          <w:szCs w:val="28"/>
          <w:lang w:val="ru-RU"/>
        </w:rPr>
        <w:t xml:space="preserve"> </w:t>
      </w:r>
      <w:r w:rsidRPr="00F96B53">
        <w:rPr>
          <w:sz w:val="28"/>
          <w:szCs w:val="28"/>
          <w:lang w:eastAsia="uk-UA"/>
        </w:rPr>
        <w:t>безстроково.</w:t>
      </w:r>
    </w:p>
    <w:p w:rsidR="00B234A9" w:rsidRPr="00F96B53" w:rsidRDefault="00B234A9" w:rsidP="00B234A9">
      <w:pPr>
        <w:ind w:firstLine="709"/>
        <w:contextualSpacing/>
        <w:jc w:val="both"/>
        <w:rPr>
          <w:b/>
          <w:sz w:val="28"/>
          <w:szCs w:val="28"/>
        </w:rPr>
      </w:pP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2) копія паспорта громадянина України;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3) копія реєстраційної картки платника податків;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4) копії документів про освіту; 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5) заповнена власноруч особова картка визначеного зразка, автобіографія, фотокартка розміром 30 х 40 мм;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6) копія трудової книжки та копія послужного списку (за наявності);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 w:rsidRPr="00F96B53">
        <w:rPr>
          <w:sz w:val="28"/>
          <w:szCs w:val="28"/>
        </w:rPr>
        <w:br/>
        <w:t>№ 140/о) оглядів, для роботи в Службі судової охорони;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</w:rPr>
      </w:pPr>
      <w:r w:rsidRPr="00F96B53">
        <w:rPr>
          <w:sz w:val="28"/>
          <w:szCs w:val="28"/>
        </w:rPr>
        <w:t xml:space="preserve">9) </w:t>
      </w:r>
      <w:r w:rsidRPr="00F96B53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 w:rsidRPr="00F96B53">
        <w:rPr>
          <w:sz w:val="28"/>
          <w:szCs w:val="28"/>
        </w:rPr>
        <w:t>військвозабов’язаного</w:t>
      </w:r>
      <w:proofErr w:type="spellEnd"/>
      <w:r w:rsidRPr="00F96B53"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 w:rsidRPr="00F96B53">
        <w:rPr>
          <w:sz w:val="28"/>
          <w:szCs w:val="28"/>
        </w:rPr>
        <w:t>військвозабов’язаного</w:t>
      </w:r>
      <w:proofErr w:type="spellEnd"/>
      <w:r w:rsidRPr="00F96B53"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 w:rsidRPr="00F96B53">
        <w:rPr>
          <w:sz w:val="28"/>
          <w:szCs w:val="28"/>
        </w:rPr>
        <w:t>вебсайті</w:t>
      </w:r>
      <w:proofErr w:type="spellEnd"/>
      <w:r w:rsidRPr="00F96B53">
        <w:rPr>
          <w:sz w:val="28"/>
          <w:szCs w:val="28"/>
        </w:rPr>
        <w:t xml:space="preserve"> Національного </w:t>
      </w:r>
      <w:proofErr w:type="spellStart"/>
      <w:r w:rsidRPr="00F96B53">
        <w:rPr>
          <w:sz w:val="28"/>
          <w:szCs w:val="28"/>
        </w:rPr>
        <w:t>агенства</w:t>
      </w:r>
      <w:proofErr w:type="spellEnd"/>
      <w:r w:rsidRPr="00F96B53">
        <w:rPr>
          <w:sz w:val="28"/>
          <w:szCs w:val="28"/>
        </w:rPr>
        <w:t xml:space="preserve"> з питань запобігання корупції);</w:t>
      </w:r>
    </w:p>
    <w:p w:rsidR="00B234A9" w:rsidRPr="00F96B53" w:rsidRDefault="00B234A9" w:rsidP="00B234A9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6B53">
        <w:rPr>
          <w:sz w:val="28"/>
          <w:szCs w:val="28"/>
        </w:rPr>
        <w:t xml:space="preserve">12) </w:t>
      </w:r>
      <w:r w:rsidRPr="00F96B53">
        <w:rPr>
          <w:rFonts w:eastAsia="Calibri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перевірки;</w:t>
      </w:r>
    </w:p>
    <w:p w:rsidR="00B234A9" w:rsidRPr="00F96B53" w:rsidRDefault="00B234A9" w:rsidP="00B234A9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6B53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13) опис документів, що подаються для участі у конкурсі завірений особистим підписом.</w:t>
      </w:r>
    </w:p>
    <w:p w:rsidR="00B234A9" w:rsidRPr="00F96B53" w:rsidRDefault="00B234A9" w:rsidP="00B234A9">
      <w:pPr>
        <w:ind w:right="33" w:firstLine="709"/>
        <w:contextualSpacing/>
        <w:jc w:val="both"/>
        <w:rPr>
          <w:sz w:val="28"/>
          <w:szCs w:val="28"/>
        </w:rPr>
      </w:pPr>
    </w:p>
    <w:p w:rsidR="00B234A9" w:rsidRPr="00F96B53" w:rsidRDefault="00B234A9" w:rsidP="00B234A9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Співробітники Служби судової охорони, які бажають взяти участь у конкурсі, подають лише заяву про участь у конкурсі.</w:t>
      </w:r>
    </w:p>
    <w:p w:rsidR="00B234A9" w:rsidRPr="00F96B53" w:rsidRDefault="00B234A9" w:rsidP="00B234A9">
      <w:pPr>
        <w:ind w:right="33" w:firstLine="709"/>
        <w:contextualSpacing/>
        <w:jc w:val="both"/>
        <w:rPr>
          <w:sz w:val="28"/>
          <w:szCs w:val="28"/>
        </w:rPr>
      </w:pPr>
    </w:p>
    <w:p w:rsidR="00B234A9" w:rsidRPr="00F96B53" w:rsidRDefault="00B234A9" w:rsidP="00B234A9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Документи подаються протягом 10 календарних днів з дня видання наказу про оголошення конкурсу за адресою: 02160, м. Київ, просп. Соборності, 15/17.</w:t>
      </w:r>
    </w:p>
    <w:p w:rsidR="00B234A9" w:rsidRPr="00F96B53" w:rsidRDefault="00B234A9" w:rsidP="00B234A9">
      <w:pPr>
        <w:ind w:right="33" w:firstLine="709"/>
        <w:contextualSpacing/>
        <w:jc w:val="both"/>
        <w:rPr>
          <w:sz w:val="28"/>
          <w:szCs w:val="28"/>
        </w:rPr>
      </w:pPr>
    </w:p>
    <w:p w:rsidR="00B234A9" w:rsidRPr="00F96B53" w:rsidRDefault="00B234A9" w:rsidP="00B234A9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Особа, яка бажає взяти участь у конкурсі, перед складанням кваліфікаційного іспиту пред’являє конкурсній Комісії паспорт громадянина України.</w:t>
      </w:r>
    </w:p>
    <w:p w:rsidR="00B234A9" w:rsidRPr="00F96B53" w:rsidRDefault="00B234A9" w:rsidP="00B234A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B234A9" w:rsidRPr="00F96B53" w:rsidRDefault="00B234A9" w:rsidP="00B234A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F96B53">
        <w:rPr>
          <w:b/>
          <w:bCs/>
          <w:sz w:val="28"/>
          <w:szCs w:val="28"/>
        </w:rPr>
        <w:t>5. Місце проведення конкурсу:</w:t>
      </w:r>
    </w:p>
    <w:p w:rsidR="00B234A9" w:rsidRPr="00F96B53" w:rsidRDefault="00B234A9" w:rsidP="00B234A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B53">
        <w:rPr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96B53">
        <w:rPr>
          <w:sz w:val="28"/>
          <w:szCs w:val="28"/>
          <w:lang w:val="ru-RU"/>
        </w:rPr>
        <w:t>/</w:t>
      </w:r>
      <w:r w:rsidRPr="00F96B53">
        <w:rPr>
          <w:sz w:val="28"/>
          <w:szCs w:val="28"/>
        </w:rPr>
        <w:t>17).</w:t>
      </w:r>
    </w:p>
    <w:p w:rsidR="00B234A9" w:rsidRPr="00F96B53" w:rsidRDefault="00B234A9" w:rsidP="00B234A9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B234A9" w:rsidRPr="00F96B53" w:rsidRDefault="00B234A9" w:rsidP="00B234A9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b/>
          <w:bCs/>
          <w:sz w:val="28"/>
          <w:szCs w:val="28"/>
        </w:rPr>
        <w:t>6. Контактний номер телефону конкурсної Комісії з питань щодо проведення конкурсу:</w:t>
      </w:r>
      <w:r w:rsidRPr="00F96B53">
        <w:rPr>
          <w:sz w:val="28"/>
          <w:szCs w:val="28"/>
        </w:rPr>
        <w:t xml:space="preserve"> 050-818-06-03.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F96B53" w:rsidRPr="00F96B53" w:rsidTr="00DE01DC">
        <w:trPr>
          <w:trHeight w:val="408"/>
        </w:trPr>
        <w:tc>
          <w:tcPr>
            <w:tcW w:w="9498" w:type="dxa"/>
            <w:gridSpan w:val="3"/>
          </w:tcPr>
          <w:p w:rsidR="00B234A9" w:rsidRPr="00F96B53" w:rsidRDefault="00B234A9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234A9" w:rsidRPr="00F96B53" w:rsidRDefault="00B234A9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Кваліфікаційні вимоги</w:t>
            </w:r>
          </w:p>
          <w:p w:rsidR="00B234A9" w:rsidRPr="00F96B53" w:rsidRDefault="00B234A9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32" w:type="dxa"/>
            <w:gridSpan w:val="2"/>
          </w:tcPr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Освіта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Ступінь вищої освіти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</w:p>
          <w:p w:rsidR="00B234A9" w:rsidRPr="00F96B53" w:rsidRDefault="00B234A9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Галузь знань (найменування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    спеціальності)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B234A9" w:rsidRPr="00F96B53" w:rsidRDefault="00B234A9" w:rsidP="00DE01DC">
            <w:pPr>
              <w:ind w:left="6"/>
              <w:contextualSpacing/>
              <w:jc w:val="both"/>
              <w:rPr>
                <w:sz w:val="28"/>
              </w:rPr>
            </w:pPr>
            <w:r w:rsidRPr="00F96B53">
              <w:rPr>
                <w:sz w:val="28"/>
              </w:rPr>
              <w:t xml:space="preserve">повна вища освіта; </w:t>
            </w:r>
          </w:p>
          <w:p w:rsidR="00B234A9" w:rsidRPr="00F96B53" w:rsidRDefault="00B234A9" w:rsidP="00DE01DC">
            <w:pPr>
              <w:ind w:left="6"/>
              <w:contextualSpacing/>
              <w:jc w:val="both"/>
              <w:rPr>
                <w:sz w:val="28"/>
              </w:rPr>
            </w:pPr>
          </w:p>
          <w:p w:rsidR="00B234A9" w:rsidRPr="00F96B53" w:rsidRDefault="00B234A9" w:rsidP="00DE01DC">
            <w:pPr>
              <w:ind w:left="6"/>
              <w:contextualSpacing/>
              <w:jc w:val="both"/>
              <w:rPr>
                <w:sz w:val="28"/>
              </w:rPr>
            </w:pPr>
            <w:r w:rsidRPr="00F96B53">
              <w:rPr>
                <w:sz w:val="28"/>
              </w:rPr>
              <w:t>бакалавр з 2016 року, спеціаліст, магістр;</w:t>
            </w:r>
          </w:p>
          <w:p w:rsidR="00B234A9" w:rsidRPr="00F96B53" w:rsidRDefault="00B234A9" w:rsidP="00DE01DC">
            <w:pPr>
              <w:ind w:left="6"/>
              <w:contextualSpacing/>
              <w:jc w:val="both"/>
              <w:rPr>
                <w:sz w:val="28"/>
              </w:rPr>
            </w:pPr>
          </w:p>
          <w:p w:rsidR="00B234A9" w:rsidRPr="00ED619E" w:rsidRDefault="00B234A9" w:rsidP="00DE01DC">
            <w:pPr>
              <w:ind w:left="6"/>
              <w:contextualSpacing/>
              <w:jc w:val="both"/>
              <w:rPr>
                <w:sz w:val="28"/>
              </w:rPr>
            </w:pPr>
            <w:r w:rsidRPr="00ED619E">
              <w:rPr>
                <w:sz w:val="28"/>
              </w:rPr>
              <w:t xml:space="preserve">право, цивільна безпека, воєнні науки, національна безпека, безпека державного кордону, </w:t>
            </w:r>
            <w:r w:rsidR="00ED619E" w:rsidRPr="00ED619E">
              <w:rPr>
                <w:sz w:val="28"/>
              </w:rPr>
              <w:t xml:space="preserve">публічне </w:t>
            </w:r>
            <w:r w:rsidRPr="00ED619E">
              <w:rPr>
                <w:sz w:val="28"/>
              </w:rPr>
              <w:t>управління та адміністрування.</w:t>
            </w:r>
          </w:p>
          <w:p w:rsidR="00B234A9" w:rsidRPr="00F96B53" w:rsidRDefault="00B234A9" w:rsidP="00DE01DC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32" w:type="dxa"/>
            <w:gridSpan w:val="2"/>
          </w:tcPr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B234A9" w:rsidRPr="00F96B53" w:rsidRDefault="00B234A9" w:rsidP="00DE01DC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F96B53">
              <w:rPr>
                <w:sz w:val="28"/>
                <w:lang w:val="ru-RU"/>
              </w:rPr>
              <w:t>мати</w:t>
            </w:r>
            <w:proofErr w:type="spellEnd"/>
            <w:r w:rsidRPr="00F96B53">
              <w:rPr>
                <w:sz w:val="28"/>
                <w:lang w:val="ru-RU"/>
              </w:rPr>
              <w:t xml:space="preserve"> </w:t>
            </w:r>
            <w:r w:rsidRPr="00F96B53">
              <w:rPr>
                <w:sz w:val="28"/>
              </w:rPr>
              <w:t xml:space="preserve">досвід роботи </w:t>
            </w:r>
            <w:r w:rsidR="00ED619E">
              <w:rPr>
                <w:sz w:val="28"/>
              </w:rPr>
              <w:t>у державних органах влади, органах системи правосуддя або досвід проходження служби у</w:t>
            </w:r>
            <w:r w:rsidRPr="00F96B53">
              <w:rPr>
                <w:sz w:val="28"/>
              </w:rPr>
              <w:t xml:space="preserve"> правоохоронних органах</w:t>
            </w:r>
            <w:r w:rsidR="00ED619E">
              <w:rPr>
                <w:sz w:val="28"/>
              </w:rPr>
              <w:t xml:space="preserve"> чи</w:t>
            </w:r>
            <w:r w:rsidRPr="00F96B53">
              <w:rPr>
                <w:sz w:val="28"/>
              </w:rPr>
              <w:t xml:space="preserve"> військових формуваннях – не менше </w:t>
            </w:r>
            <w:r w:rsidR="00ED619E">
              <w:rPr>
                <w:sz w:val="28"/>
              </w:rPr>
              <w:t>ніж 3</w:t>
            </w:r>
            <w:r w:rsidRPr="00F96B53">
              <w:rPr>
                <w:sz w:val="28"/>
              </w:rPr>
              <w:t xml:space="preserve"> рок</w:t>
            </w:r>
            <w:r w:rsidR="00ED619E">
              <w:rPr>
                <w:sz w:val="28"/>
              </w:rPr>
              <w:t>и</w:t>
            </w:r>
            <w:r w:rsidRPr="00F96B53">
              <w:rPr>
                <w:sz w:val="28"/>
              </w:rPr>
              <w:t>.</w:t>
            </w:r>
          </w:p>
          <w:p w:rsidR="00ED619E" w:rsidRPr="00F96B53" w:rsidRDefault="00ED619E" w:rsidP="00ED619E">
            <w:pPr>
              <w:ind w:left="6"/>
              <w:contextualSpacing/>
              <w:jc w:val="both"/>
              <w:rPr>
                <w:sz w:val="28"/>
              </w:rPr>
            </w:pPr>
            <w:r w:rsidRPr="00F96B53">
              <w:rPr>
                <w:sz w:val="28"/>
              </w:rPr>
              <w:t xml:space="preserve">досвід роботи </w:t>
            </w:r>
            <w:r>
              <w:rPr>
                <w:sz w:val="28"/>
              </w:rPr>
              <w:t xml:space="preserve">на посадах за напрямом особистої безпеки </w:t>
            </w:r>
            <w:r w:rsidRPr="00F96B53">
              <w:rPr>
                <w:sz w:val="28"/>
              </w:rPr>
              <w:t xml:space="preserve">– не менше </w:t>
            </w:r>
            <w:r>
              <w:rPr>
                <w:sz w:val="28"/>
              </w:rPr>
              <w:t>ніж 1</w:t>
            </w:r>
            <w:r w:rsidRPr="00F96B53">
              <w:rPr>
                <w:sz w:val="28"/>
              </w:rPr>
              <w:t xml:space="preserve"> р</w:t>
            </w:r>
            <w:r>
              <w:rPr>
                <w:sz w:val="28"/>
              </w:rPr>
              <w:t>ік.</w:t>
            </w:r>
          </w:p>
          <w:p w:rsidR="00B234A9" w:rsidRPr="00F96B53" w:rsidRDefault="00B234A9" w:rsidP="00DE01DC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32" w:type="dxa"/>
            <w:gridSpan w:val="2"/>
          </w:tcPr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вільне володіння державною мовою.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9498" w:type="dxa"/>
            <w:gridSpan w:val="3"/>
          </w:tcPr>
          <w:p w:rsidR="00B234A9" w:rsidRPr="00F96B53" w:rsidRDefault="00B234A9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Вимоги до компетентності</w:t>
            </w:r>
          </w:p>
          <w:p w:rsidR="00B234A9" w:rsidRPr="00F96B53" w:rsidRDefault="00B234A9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B234A9" w:rsidRPr="00F96B53" w:rsidRDefault="00B234A9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планувати роботу;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делегувати повноваження підлеглих;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</w:t>
            </w:r>
            <w:proofErr w:type="spellStart"/>
            <w:r w:rsidRPr="00F96B53">
              <w:rPr>
                <w:sz w:val="28"/>
                <w:szCs w:val="28"/>
              </w:rPr>
              <w:t>обгрунтовувати</w:t>
            </w:r>
            <w:proofErr w:type="spellEnd"/>
            <w:r w:rsidRPr="00F96B53">
              <w:rPr>
                <w:sz w:val="28"/>
                <w:szCs w:val="28"/>
              </w:rPr>
              <w:t xml:space="preserve"> власну позицію;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багатофункціональність;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ведення ділових переговорів;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B234A9" w:rsidRPr="00F96B53" w:rsidRDefault="00B234A9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 w:rsidRPr="00F96B53">
              <w:rPr>
                <w:sz w:val="28"/>
                <w:szCs w:val="28"/>
              </w:rPr>
              <w:t>багатозадачності</w:t>
            </w:r>
            <w:proofErr w:type="spellEnd"/>
            <w:r w:rsidRPr="00F96B53">
              <w:rPr>
                <w:sz w:val="28"/>
                <w:szCs w:val="28"/>
              </w:rPr>
              <w:t>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B234A9" w:rsidRPr="00F96B53" w:rsidRDefault="00B234A9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3. </w:t>
            </w:r>
            <w:r w:rsidRPr="00F96B53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працювати в команді;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організовувати взаємодію;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відкритість.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B234A9" w:rsidRPr="00F96B53" w:rsidRDefault="00B234A9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організовувати і контролювати роботу підлеглих;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мотивувати підлеглих;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здійснювати оцінку професійних якостей підлеглих і їх удосконалення;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 w:rsidRPr="00F96B53">
              <w:rPr>
                <w:sz w:val="28"/>
                <w:szCs w:val="28"/>
              </w:rPr>
              <w:t>розв</w:t>
            </w:r>
            <w:proofErr w:type="spellEnd"/>
            <w:r w:rsidRPr="00F96B53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96B53">
              <w:rPr>
                <w:sz w:val="28"/>
                <w:szCs w:val="28"/>
              </w:rPr>
              <w:t>язувати</w:t>
            </w:r>
            <w:proofErr w:type="spellEnd"/>
            <w:r w:rsidRPr="00F96B53">
              <w:rPr>
                <w:sz w:val="28"/>
                <w:szCs w:val="28"/>
              </w:rPr>
              <w:t xml:space="preserve"> конфлікти.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B234A9" w:rsidRPr="00F96B53" w:rsidRDefault="00B234A9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надійність;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аналітичні здібності;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інтелектуальна та емоційна зрілість;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системне мислення;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відповідальність і точність;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логічність мислення;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комунікативна компетентність;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високий рівень відповідальності за </w:t>
            </w:r>
            <w:r w:rsidRPr="00F96B53">
              <w:rPr>
                <w:sz w:val="28"/>
                <w:szCs w:val="28"/>
              </w:rPr>
              <w:lastRenderedPageBreak/>
              <w:t>доручену справу;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самоорганізація та саморозвиток;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політична нейтральність.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B234A9" w:rsidRPr="00F96B53" w:rsidRDefault="00B234A9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B234A9" w:rsidRPr="00F96B53" w:rsidRDefault="00B234A9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490" w:type="dxa"/>
            <w:gridSpan w:val="2"/>
          </w:tcPr>
          <w:p w:rsidR="00B234A9" w:rsidRPr="00F96B53" w:rsidRDefault="00B234A9" w:rsidP="00DE01DC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B234A9" w:rsidRPr="00F96B53" w:rsidRDefault="00B234A9" w:rsidP="00B234A9"/>
    <w:tbl>
      <w:tblPr>
        <w:tblW w:w="94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F96B53" w:rsidRPr="00F96B53" w:rsidTr="00DE01DC">
        <w:trPr>
          <w:trHeight w:val="408"/>
        </w:trPr>
        <w:tc>
          <w:tcPr>
            <w:tcW w:w="9498" w:type="dxa"/>
            <w:gridSpan w:val="2"/>
          </w:tcPr>
          <w:p w:rsidR="00B234A9" w:rsidRPr="00F96B53" w:rsidRDefault="00B234A9" w:rsidP="00DE01DC">
            <w:pPr>
              <w:contextualSpacing/>
              <w:rPr>
                <w:b/>
                <w:sz w:val="28"/>
                <w:szCs w:val="28"/>
              </w:rPr>
            </w:pPr>
          </w:p>
          <w:p w:rsidR="00B234A9" w:rsidRPr="00F96B53" w:rsidRDefault="00B234A9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Професійні знання</w:t>
            </w:r>
          </w:p>
          <w:p w:rsidR="00B234A9" w:rsidRPr="00F96B53" w:rsidRDefault="00B234A9" w:rsidP="00DE01D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B234A9" w:rsidRPr="00F96B53" w:rsidRDefault="00B234A9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Конституція України;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 xml:space="preserve">Закон України </w:t>
            </w:r>
            <w:r w:rsidRPr="00F96B53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державну службу»;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Кримінальний кодекс України;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F96B53">
              <w:rPr>
                <w:sz w:val="26"/>
                <w:szCs w:val="26"/>
              </w:rPr>
              <w:t>Конвеція</w:t>
            </w:r>
            <w:proofErr w:type="spellEnd"/>
            <w:r w:rsidRPr="00F96B53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lastRenderedPageBreak/>
              <w:t>Закон України «Про прокуратуру»;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 w:rsidRPr="00F96B53">
              <w:rPr>
                <w:sz w:val="26"/>
                <w:szCs w:val="26"/>
              </w:rPr>
              <w:t>.</w:t>
            </w:r>
          </w:p>
        </w:tc>
      </w:tr>
      <w:tr w:rsidR="00F96B53" w:rsidRPr="00F96B53" w:rsidTr="00DE01DC">
        <w:trPr>
          <w:trHeight w:val="408"/>
        </w:trPr>
        <w:tc>
          <w:tcPr>
            <w:tcW w:w="4008" w:type="dxa"/>
          </w:tcPr>
          <w:p w:rsidR="00B234A9" w:rsidRPr="00F96B53" w:rsidRDefault="00B234A9" w:rsidP="00DE01DC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B234A9" w:rsidRPr="00F96B53" w:rsidRDefault="00B234A9" w:rsidP="00DE01D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Pr="00F96B53" w:rsidRDefault="00B234A9" w:rsidP="00B234A9">
      <w:pPr>
        <w:contextualSpacing/>
        <w:rPr>
          <w:sz w:val="28"/>
          <w:szCs w:val="28"/>
        </w:rPr>
      </w:pPr>
    </w:p>
    <w:p w:rsidR="00B234A9" w:rsidRDefault="00B234A9" w:rsidP="00B234A9">
      <w:pPr>
        <w:contextualSpacing/>
        <w:rPr>
          <w:sz w:val="28"/>
          <w:szCs w:val="28"/>
        </w:rPr>
      </w:pPr>
    </w:p>
    <w:p w:rsidR="00380A46" w:rsidRDefault="00380A46" w:rsidP="00B234A9">
      <w:pPr>
        <w:contextualSpacing/>
        <w:rPr>
          <w:sz w:val="28"/>
          <w:szCs w:val="28"/>
        </w:rPr>
      </w:pPr>
    </w:p>
    <w:p w:rsidR="00380A46" w:rsidRDefault="00380A46" w:rsidP="00B234A9">
      <w:pPr>
        <w:contextualSpacing/>
        <w:rPr>
          <w:sz w:val="28"/>
          <w:szCs w:val="28"/>
        </w:rPr>
      </w:pPr>
    </w:p>
    <w:p w:rsidR="00380A46" w:rsidRDefault="00380A46" w:rsidP="00B234A9">
      <w:pPr>
        <w:contextualSpacing/>
        <w:rPr>
          <w:sz w:val="28"/>
          <w:szCs w:val="28"/>
        </w:rPr>
      </w:pPr>
    </w:p>
    <w:p w:rsidR="00380A46" w:rsidRDefault="00380A46" w:rsidP="00B234A9">
      <w:pPr>
        <w:contextualSpacing/>
        <w:rPr>
          <w:sz w:val="28"/>
          <w:szCs w:val="28"/>
        </w:rPr>
      </w:pPr>
    </w:p>
    <w:p w:rsidR="00380A46" w:rsidRDefault="00380A46" w:rsidP="00B234A9">
      <w:pPr>
        <w:contextualSpacing/>
        <w:rPr>
          <w:sz w:val="28"/>
          <w:szCs w:val="28"/>
        </w:rPr>
      </w:pPr>
    </w:p>
    <w:p w:rsidR="006B257B" w:rsidRDefault="006B257B" w:rsidP="00B234A9">
      <w:pPr>
        <w:contextualSpacing/>
        <w:rPr>
          <w:sz w:val="28"/>
          <w:szCs w:val="28"/>
        </w:rPr>
      </w:pPr>
    </w:p>
    <w:p w:rsidR="006B257B" w:rsidRPr="00F96B53" w:rsidRDefault="006B257B" w:rsidP="00B234A9">
      <w:pPr>
        <w:contextualSpacing/>
        <w:rPr>
          <w:sz w:val="28"/>
          <w:szCs w:val="28"/>
        </w:rPr>
      </w:pPr>
    </w:p>
    <w:p w:rsidR="001428A1" w:rsidRPr="00F96B53" w:rsidRDefault="001428A1" w:rsidP="001428A1">
      <w:pPr>
        <w:ind w:left="5103"/>
        <w:contextualSpacing/>
        <w:rPr>
          <w:sz w:val="28"/>
          <w:szCs w:val="28"/>
        </w:rPr>
      </w:pPr>
      <w:r w:rsidRPr="00F96B53">
        <w:rPr>
          <w:sz w:val="28"/>
          <w:szCs w:val="28"/>
        </w:rPr>
        <w:t>ЗАТВЕРДЖЕНО</w:t>
      </w:r>
    </w:p>
    <w:p w:rsidR="001428A1" w:rsidRPr="00F96B53" w:rsidRDefault="001428A1" w:rsidP="001428A1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F96B53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1428A1" w:rsidRPr="00F96B53" w:rsidRDefault="001428A1" w:rsidP="001428A1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F96B53">
        <w:rPr>
          <w:rFonts w:ascii="Times New Roman" w:hAnsi="Times New Roman"/>
          <w:sz w:val="28"/>
          <w:szCs w:val="28"/>
        </w:rPr>
        <w:t>управління Служби судової охорони у м. Києві та Київській області</w:t>
      </w:r>
      <w:r w:rsidRPr="00F96B53">
        <w:rPr>
          <w:rFonts w:ascii="Times New Roman" w:hAnsi="Times New Roman"/>
          <w:sz w:val="28"/>
          <w:szCs w:val="28"/>
        </w:rPr>
        <w:br/>
        <w:t xml:space="preserve">від </w:t>
      </w:r>
      <w:r w:rsidR="00964D62">
        <w:rPr>
          <w:rFonts w:ascii="Times New Roman" w:hAnsi="Times New Roman"/>
          <w:sz w:val="28"/>
          <w:szCs w:val="28"/>
        </w:rPr>
        <w:t>12.</w:t>
      </w:r>
      <w:r w:rsidRPr="00F96B53">
        <w:rPr>
          <w:rFonts w:ascii="Times New Roman" w:hAnsi="Times New Roman"/>
          <w:sz w:val="28"/>
          <w:szCs w:val="28"/>
        </w:rPr>
        <w:t xml:space="preserve">10.2020 № </w:t>
      </w:r>
      <w:r w:rsidR="00964D62">
        <w:rPr>
          <w:rFonts w:ascii="Times New Roman" w:hAnsi="Times New Roman"/>
          <w:sz w:val="28"/>
          <w:szCs w:val="28"/>
        </w:rPr>
        <w:t>677</w:t>
      </w:r>
    </w:p>
    <w:p w:rsidR="001428A1" w:rsidRPr="00F96B53" w:rsidRDefault="001428A1" w:rsidP="00C41A95">
      <w:pPr>
        <w:contextualSpacing/>
        <w:jc w:val="center"/>
        <w:rPr>
          <w:b/>
          <w:sz w:val="28"/>
          <w:szCs w:val="28"/>
        </w:rPr>
      </w:pPr>
    </w:p>
    <w:p w:rsidR="00C41A95" w:rsidRPr="00F96B53" w:rsidRDefault="00C41A95" w:rsidP="00C41A95">
      <w:pPr>
        <w:contextualSpacing/>
        <w:jc w:val="center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УМОВИ</w:t>
      </w:r>
    </w:p>
    <w:p w:rsidR="00C41A95" w:rsidRPr="00F96B53" w:rsidRDefault="00C41A95" w:rsidP="00C41A95">
      <w:pPr>
        <w:contextualSpacing/>
        <w:jc w:val="both"/>
        <w:rPr>
          <w:b/>
          <w:sz w:val="28"/>
          <w:szCs w:val="28"/>
        </w:rPr>
      </w:pPr>
      <w:r w:rsidRPr="00F96B53">
        <w:rPr>
          <w:b/>
          <w:bCs/>
          <w:sz w:val="28"/>
          <w:szCs w:val="28"/>
        </w:rPr>
        <w:t xml:space="preserve">проведення конкурсу на зайняття вакантної посади контролера І категорії відділення особистої безпеки суддів підрозділу особистої безпеки суддів </w:t>
      </w:r>
      <w:r w:rsidRPr="00F96B53">
        <w:rPr>
          <w:b/>
          <w:bCs/>
          <w:sz w:val="28"/>
          <w:szCs w:val="28"/>
        </w:rPr>
        <w:br/>
        <w:t>(м. Київ, Київської області та суддів Вищого антикорупційного суду)</w:t>
      </w:r>
    </w:p>
    <w:p w:rsidR="00C41A95" w:rsidRPr="00F96B53" w:rsidRDefault="00C41A95" w:rsidP="00C41A95">
      <w:pPr>
        <w:contextualSpacing/>
        <w:jc w:val="both"/>
        <w:rPr>
          <w:b/>
          <w:sz w:val="28"/>
          <w:szCs w:val="28"/>
        </w:rPr>
      </w:pPr>
    </w:p>
    <w:p w:rsidR="00C41A95" w:rsidRPr="00F96B53" w:rsidRDefault="00C41A95" w:rsidP="00C41A95">
      <w:pPr>
        <w:contextualSpacing/>
        <w:jc w:val="center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Загальні умови</w:t>
      </w:r>
    </w:p>
    <w:p w:rsidR="00C41A95" w:rsidRPr="00F96B53" w:rsidRDefault="00C41A95" w:rsidP="00C41A95">
      <w:pPr>
        <w:ind w:firstLine="709"/>
        <w:contextualSpacing/>
        <w:jc w:val="both"/>
        <w:rPr>
          <w:b/>
          <w:sz w:val="28"/>
          <w:szCs w:val="28"/>
        </w:rPr>
      </w:pPr>
    </w:p>
    <w:p w:rsidR="00C41A95" w:rsidRPr="00F96B53" w:rsidRDefault="00C41A95" w:rsidP="00C41A95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 xml:space="preserve">1. Основні повноваження посади контролера </w:t>
      </w:r>
      <w:r w:rsidRPr="00F96B53">
        <w:rPr>
          <w:b/>
          <w:bCs/>
          <w:sz w:val="28"/>
          <w:szCs w:val="28"/>
        </w:rPr>
        <w:t>І категорії відділення особистої безпеки суддів підрозділу особистої безпеки суддів (м. Київ, Київської області та суддів Вищого антикорупційного суду)</w:t>
      </w:r>
      <w:r w:rsidRPr="00F96B53">
        <w:rPr>
          <w:b/>
          <w:sz w:val="28"/>
          <w:szCs w:val="28"/>
        </w:rPr>
        <w:t>:</w:t>
      </w:r>
    </w:p>
    <w:p w:rsidR="00C41A95" w:rsidRPr="00F96B53" w:rsidRDefault="00C41A95" w:rsidP="00C41A95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1) організовує заходи у межах компетенції стосовно запобігання, виявлення і припинення злочинних посягань, терористичних актів, злочинів терористичної спрямованості стосовно суддів, членів їх сімей, працівників суду, а також у суді – учасників судового процесу та взаємодіє з іншими суб’єктами боротьби з тероризмом з питань застосування сил та засобів територіального управління; </w:t>
      </w:r>
    </w:p>
    <w:p w:rsidR="00C41A95" w:rsidRPr="00F96B53" w:rsidRDefault="00C41A95" w:rsidP="00C41A95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2) забезпечує здійснення моніторингу оперативної обстановки, криміногенного стану в місцях виконання завдань, вивчає, аналізує і узагальнює результати та ефективність діяльності територіального управління;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3)  забезпечує роботу відділення по збору, аналізу, узагальненню, оцінки та діагностики отриманих даних через взаємопов’язану логічну систему відбору та систематизації інформації про стан оперативного формування та реалізації управлінських рішень; </w:t>
      </w:r>
    </w:p>
    <w:p w:rsidR="00C41A95" w:rsidRPr="00F96B53" w:rsidRDefault="00C41A95" w:rsidP="00C41A95">
      <w:pPr>
        <w:ind w:firstLine="709"/>
        <w:jc w:val="both"/>
        <w:rPr>
          <w:sz w:val="28"/>
        </w:rPr>
      </w:pPr>
      <w:r w:rsidRPr="00F96B53">
        <w:rPr>
          <w:sz w:val="28"/>
          <w:szCs w:val="28"/>
        </w:rPr>
        <w:t>4) за дорученням керівництва відділення, підрозділу виконує інші повноваження, які належать до компетенції підрозділу.</w:t>
      </w:r>
    </w:p>
    <w:p w:rsidR="00C41A95" w:rsidRPr="00F96B53" w:rsidRDefault="00C41A95" w:rsidP="00C41A95">
      <w:pPr>
        <w:ind w:firstLine="709"/>
        <w:contextualSpacing/>
        <w:jc w:val="both"/>
        <w:rPr>
          <w:b/>
          <w:sz w:val="28"/>
          <w:szCs w:val="28"/>
        </w:rPr>
      </w:pPr>
    </w:p>
    <w:p w:rsidR="00C41A95" w:rsidRPr="00F96B53" w:rsidRDefault="00C41A95" w:rsidP="00C41A95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2. Умови оплати праці:</w:t>
      </w:r>
    </w:p>
    <w:p w:rsidR="00C41A95" w:rsidRPr="00F96B53" w:rsidRDefault="00C41A95" w:rsidP="00C41A95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sz w:val="28"/>
          <w:szCs w:val="28"/>
        </w:rPr>
        <w:t xml:space="preserve">1) посадовий оклад – 3260 </w:t>
      </w:r>
      <w:r w:rsidRPr="00F96B53">
        <w:rPr>
          <w:noProof/>
          <w:sz w:val="28"/>
          <w:szCs w:val="28"/>
        </w:rPr>
        <w:t>гривень відповідно до постанови Кабінету Міністрів України від 03 квітня 2019 року</w:t>
      </w:r>
      <w:r w:rsidRPr="00F96B53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охорони»;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lastRenderedPageBreak/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C41A95" w:rsidRPr="00F96B53" w:rsidRDefault="00C41A95" w:rsidP="00C41A95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C41A95" w:rsidRPr="00F96B53" w:rsidRDefault="00C41A95" w:rsidP="00C41A95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F96B53">
        <w:rPr>
          <w:b/>
          <w:sz w:val="28"/>
          <w:szCs w:val="28"/>
          <w:lang w:val="ru-RU"/>
        </w:rPr>
        <w:t xml:space="preserve"> </w:t>
      </w:r>
      <w:r w:rsidRPr="00F96B53"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C41A95" w:rsidRPr="00F96B53" w:rsidRDefault="00C41A95" w:rsidP="00C41A95">
      <w:pPr>
        <w:ind w:firstLine="709"/>
        <w:contextualSpacing/>
        <w:jc w:val="both"/>
        <w:rPr>
          <w:b/>
          <w:sz w:val="28"/>
          <w:szCs w:val="28"/>
        </w:rPr>
      </w:pP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2) копія паспорта громадянина України;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3) копія реєстраційної картки платника податків;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4) копії документів про освіту; 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5) заповнена власноруч особова картка визначеного зразка, автобіографія, фотокартка розміром 30 х 40 мм;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6) копія трудової книжки та копія послужного списку (за наявності);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 w:rsidRPr="00F96B53">
        <w:rPr>
          <w:sz w:val="28"/>
          <w:szCs w:val="28"/>
        </w:rPr>
        <w:br/>
        <w:t>№ 140/о) оглядів, для роботи в Службі судової охорони;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</w:rPr>
      </w:pPr>
      <w:r w:rsidRPr="00F96B53">
        <w:rPr>
          <w:sz w:val="28"/>
          <w:szCs w:val="28"/>
        </w:rPr>
        <w:t xml:space="preserve">9) </w:t>
      </w:r>
      <w:r w:rsidRPr="00F96B53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 w:rsidRPr="00F96B53">
        <w:rPr>
          <w:sz w:val="28"/>
          <w:szCs w:val="28"/>
        </w:rPr>
        <w:t>військвозабов’язаного</w:t>
      </w:r>
      <w:proofErr w:type="spellEnd"/>
      <w:r w:rsidRPr="00F96B53"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 w:rsidRPr="00F96B53">
        <w:rPr>
          <w:sz w:val="28"/>
          <w:szCs w:val="28"/>
        </w:rPr>
        <w:t>військвозабов’язаного</w:t>
      </w:r>
      <w:proofErr w:type="spellEnd"/>
      <w:r w:rsidRPr="00F96B53"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 w:rsidRPr="00F96B53">
        <w:rPr>
          <w:sz w:val="28"/>
          <w:szCs w:val="28"/>
        </w:rPr>
        <w:t>вебсайті</w:t>
      </w:r>
      <w:proofErr w:type="spellEnd"/>
      <w:r w:rsidRPr="00F96B53">
        <w:rPr>
          <w:sz w:val="28"/>
          <w:szCs w:val="28"/>
        </w:rPr>
        <w:t xml:space="preserve"> Національного </w:t>
      </w:r>
      <w:proofErr w:type="spellStart"/>
      <w:r w:rsidRPr="00F96B53">
        <w:rPr>
          <w:sz w:val="28"/>
          <w:szCs w:val="28"/>
        </w:rPr>
        <w:t>агенства</w:t>
      </w:r>
      <w:proofErr w:type="spellEnd"/>
      <w:r w:rsidRPr="00F96B53">
        <w:rPr>
          <w:sz w:val="28"/>
          <w:szCs w:val="28"/>
        </w:rPr>
        <w:t xml:space="preserve"> з питань запобігання корупції);</w:t>
      </w:r>
    </w:p>
    <w:p w:rsidR="00C41A95" w:rsidRPr="00F96B53" w:rsidRDefault="00C41A95" w:rsidP="00C41A95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6B53">
        <w:rPr>
          <w:sz w:val="28"/>
          <w:szCs w:val="28"/>
        </w:rPr>
        <w:lastRenderedPageBreak/>
        <w:t xml:space="preserve">12) </w:t>
      </w:r>
      <w:r w:rsidRPr="00F96B53">
        <w:rPr>
          <w:rFonts w:eastAsia="Calibri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перевірки;</w:t>
      </w:r>
    </w:p>
    <w:p w:rsidR="00C41A95" w:rsidRPr="00F96B53" w:rsidRDefault="00C41A95" w:rsidP="00C41A95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6B53">
        <w:rPr>
          <w:rFonts w:eastAsia="Calibri"/>
          <w:sz w:val="28"/>
          <w:szCs w:val="28"/>
          <w:shd w:val="clear" w:color="auto" w:fill="FFFFFF"/>
          <w:lang w:eastAsia="en-US"/>
        </w:rPr>
        <w:t>13) опис документів, що подаються для участі у конкурсі завірений особистим підписом.</w:t>
      </w:r>
    </w:p>
    <w:p w:rsidR="00C41A95" w:rsidRPr="00F96B53" w:rsidRDefault="00C41A95" w:rsidP="00C41A95">
      <w:pPr>
        <w:ind w:right="33" w:firstLine="709"/>
        <w:contextualSpacing/>
        <w:jc w:val="both"/>
        <w:rPr>
          <w:sz w:val="28"/>
          <w:szCs w:val="28"/>
        </w:rPr>
      </w:pPr>
    </w:p>
    <w:p w:rsidR="00C41A95" w:rsidRPr="00F96B53" w:rsidRDefault="00C41A95" w:rsidP="00C41A95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Співробітники Служби судової охорони, які бажають взяти участь у конкурсі, подають лише заяву про участь у конкурсі.</w:t>
      </w:r>
    </w:p>
    <w:p w:rsidR="00C41A95" w:rsidRPr="00F96B53" w:rsidRDefault="00C41A95" w:rsidP="00C41A95">
      <w:pPr>
        <w:ind w:right="33" w:firstLine="709"/>
        <w:contextualSpacing/>
        <w:jc w:val="both"/>
        <w:rPr>
          <w:sz w:val="28"/>
          <w:szCs w:val="28"/>
        </w:rPr>
      </w:pPr>
    </w:p>
    <w:p w:rsidR="00C41A95" w:rsidRPr="00F96B53" w:rsidRDefault="00C41A95" w:rsidP="00C41A95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Документи подаються протягом 10 календарних днів з дня видання наказу про оголошення конкурсу за адресою: 02160, м. Київ, просп. Соборності, 15/17.</w:t>
      </w:r>
    </w:p>
    <w:p w:rsidR="00C41A95" w:rsidRPr="00F96B53" w:rsidRDefault="00C41A95" w:rsidP="00C41A95">
      <w:pPr>
        <w:ind w:right="33" w:firstLine="709"/>
        <w:contextualSpacing/>
        <w:jc w:val="both"/>
        <w:rPr>
          <w:sz w:val="28"/>
          <w:szCs w:val="28"/>
        </w:rPr>
      </w:pPr>
    </w:p>
    <w:p w:rsidR="00C41A95" w:rsidRPr="00F96B53" w:rsidRDefault="00C41A95" w:rsidP="00C41A95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Особа, яка бажає взяти участь у конкурсі, перед складанням кваліфікаційного іспиту пред’являє конкурсній Комісії паспорт громадянина України.</w:t>
      </w:r>
    </w:p>
    <w:p w:rsidR="00C41A95" w:rsidRPr="00F96B53" w:rsidRDefault="00C41A95" w:rsidP="00C41A95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C41A95" w:rsidRPr="00F96B53" w:rsidRDefault="00C41A95" w:rsidP="00C41A95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F96B53">
        <w:rPr>
          <w:b/>
          <w:bCs/>
          <w:sz w:val="28"/>
          <w:szCs w:val="28"/>
        </w:rPr>
        <w:t>5. Місце проведення конкурсу:</w:t>
      </w:r>
    </w:p>
    <w:p w:rsidR="00C41A95" w:rsidRPr="00F96B53" w:rsidRDefault="00C41A95" w:rsidP="00C41A95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B53">
        <w:rPr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96B53">
        <w:rPr>
          <w:sz w:val="28"/>
          <w:szCs w:val="28"/>
          <w:lang w:val="ru-RU"/>
        </w:rPr>
        <w:t>/</w:t>
      </w:r>
      <w:r w:rsidRPr="00F96B53">
        <w:rPr>
          <w:sz w:val="28"/>
          <w:szCs w:val="28"/>
        </w:rPr>
        <w:t>17).</w:t>
      </w:r>
    </w:p>
    <w:p w:rsidR="00C41A95" w:rsidRPr="00F96B53" w:rsidRDefault="00C41A95" w:rsidP="00C41A95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C41A95" w:rsidRPr="00F96B53" w:rsidRDefault="00C41A95" w:rsidP="00C41A95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b/>
          <w:bCs/>
          <w:sz w:val="28"/>
          <w:szCs w:val="28"/>
        </w:rPr>
        <w:t>6. Контактний номер телефону конкурсної Комісії з питань щодо проведення конкурсу:</w:t>
      </w:r>
      <w:r w:rsidRPr="00F96B53">
        <w:rPr>
          <w:sz w:val="28"/>
          <w:szCs w:val="28"/>
        </w:rPr>
        <w:t xml:space="preserve"> 050-818-06-03.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F96B53" w:rsidRPr="00F96B53" w:rsidTr="009B4E26">
        <w:trPr>
          <w:trHeight w:val="408"/>
        </w:trPr>
        <w:tc>
          <w:tcPr>
            <w:tcW w:w="9498" w:type="dxa"/>
            <w:gridSpan w:val="3"/>
          </w:tcPr>
          <w:p w:rsidR="00C41A95" w:rsidRPr="00F96B53" w:rsidRDefault="00C41A95" w:rsidP="009B4E2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41A95" w:rsidRPr="00F96B53" w:rsidRDefault="00C41A95" w:rsidP="009B4E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Кваліфікаційні вимоги</w:t>
            </w:r>
          </w:p>
          <w:p w:rsidR="00C41A95" w:rsidRPr="00F96B53" w:rsidRDefault="00C41A95" w:rsidP="009B4E2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9B4E26">
        <w:trPr>
          <w:trHeight w:val="408"/>
        </w:trPr>
        <w:tc>
          <w:tcPr>
            <w:tcW w:w="4032" w:type="dxa"/>
            <w:gridSpan w:val="2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Освіта</w:t>
            </w:r>
          </w:p>
          <w:p w:rsidR="00C41A95" w:rsidRPr="00F96B53" w:rsidRDefault="00C41A95" w:rsidP="009B4E2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C41A95" w:rsidRPr="00F96B53" w:rsidRDefault="00C41A95" w:rsidP="009B4E26">
            <w:pPr>
              <w:ind w:left="6"/>
              <w:contextualSpacing/>
              <w:jc w:val="both"/>
              <w:rPr>
                <w:sz w:val="28"/>
              </w:rPr>
            </w:pPr>
            <w:r w:rsidRPr="00F96B53">
              <w:rPr>
                <w:sz w:val="28"/>
              </w:rPr>
              <w:t>повна загальна середня освіта;</w:t>
            </w:r>
          </w:p>
        </w:tc>
      </w:tr>
      <w:tr w:rsidR="00F96B53" w:rsidRPr="00F96B53" w:rsidTr="009B4E26">
        <w:trPr>
          <w:trHeight w:val="408"/>
        </w:trPr>
        <w:tc>
          <w:tcPr>
            <w:tcW w:w="4032" w:type="dxa"/>
            <w:gridSpan w:val="2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C41A95" w:rsidRPr="00F96B53" w:rsidRDefault="00C41A95" w:rsidP="009B4E26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F96B53">
              <w:rPr>
                <w:sz w:val="28"/>
                <w:lang w:val="ru-RU"/>
              </w:rPr>
              <w:t>мати</w:t>
            </w:r>
            <w:proofErr w:type="spellEnd"/>
            <w:r w:rsidRPr="00F96B53">
              <w:rPr>
                <w:sz w:val="28"/>
                <w:lang w:val="ru-RU"/>
              </w:rPr>
              <w:t xml:space="preserve"> </w:t>
            </w:r>
            <w:r w:rsidRPr="00F96B53">
              <w:rPr>
                <w:sz w:val="28"/>
              </w:rPr>
              <w:t xml:space="preserve">досвід роботи </w:t>
            </w:r>
            <w:r w:rsidR="009A71CF">
              <w:rPr>
                <w:sz w:val="28"/>
              </w:rPr>
              <w:t xml:space="preserve">у державних органах влади, органах системи правосуддя або досвід проходження служби </w:t>
            </w:r>
            <w:r w:rsidR="006B257B">
              <w:rPr>
                <w:sz w:val="28"/>
              </w:rPr>
              <w:t>у</w:t>
            </w:r>
            <w:r w:rsidRPr="00F96B53">
              <w:rPr>
                <w:sz w:val="28"/>
              </w:rPr>
              <w:t xml:space="preserve"> правоохоронних органах</w:t>
            </w:r>
            <w:r w:rsidR="009A71CF">
              <w:rPr>
                <w:sz w:val="28"/>
              </w:rPr>
              <w:t xml:space="preserve"> чи</w:t>
            </w:r>
            <w:r w:rsidRPr="00F96B53">
              <w:rPr>
                <w:sz w:val="28"/>
              </w:rPr>
              <w:t xml:space="preserve"> військових формуваннях – не менше </w:t>
            </w:r>
            <w:r w:rsidR="009A71CF">
              <w:rPr>
                <w:sz w:val="28"/>
              </w:rPr>
              <w:t>ніж 1 рік</w:t>
            </w:r>
            <w:r w:rsidRPr="00F96B53">
              <w:rPr>
                <w:sz w:val="28"/>
              </w:rPr>
              <w:t>.</w:t>
            </w:r>
          </w:p>
          <w:p w:rsidR="00C41A95" w:rsidRPr="00F96B53" w:rsidRDefault="00C41A95" w:rsidP="009B4E26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9B4E26">
        <w:trPr>
          <w:trHeight w:val="408"/>
        </w:trPr>
        <w:tc>
          <w:tcPr>
            <w:tcW w:w="4032" w:type="dxa"/>
            <w:gridSpan w:val="2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3. Відсутність звання</w:t>
            </w:r>
          </w:p>
        </w:tc>
        <w:tc>
          <w:tcPr>
            <w:tcW w:w="5466" w:type="dxa"/>
          </w:tcPr>
          <w:p w:rsidR="00C41A95" w:rsidRPr="00F96B53" w:rsidRDefault="00C41A95" w:rsidP="009B4E26">
            <w:pPr>
              <w:ind w:left="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96B53">
              <w:rPr>
                <w:rFonts w:eastAsia="Calibri"/>
                <w:sz w:val="28"/>
                <w:szCs w:val="28"/>
              </w:rPr>
              <w:t>відсутність офіцерських звань, спеціальних звань середнього складу, спеціальних звань середнього і старшого начальницького складу.</w:t>
            </w:r>
          </w:p>
          <w:p w:rsidR="00C41A95" w:rsidRPr="00F96B53" w:rsidRDefault="00C41A95" w:rsidP="009B4E26">
            <w:pPr>
              <w:ind w:left="6"/>
              <w:contextualSpacing/>
              <w:jc w:val="both"/>
              <w:rPr>
                <w:sz w:val="28"/>
                <w:lang w:val="ru-RU"/>
              </w:rPr>
            </w:pPr>
          </w:p>
        </w:tc>
      </w:tr>
      <w:tr w:rsidR="00F96B53" w:rsidRPr="00F96B53" w:rsidTr="009B4E26">
        <w:trPr>
          <w:trHeight w:val="408"/>
        </w:trPr>
        <w:tc>
          <w:tcPr>
            <w:tcW w:w="4032" w:type="dxa"/>
            <w:gridSpan w:val="2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4. Володіння державною мовою</w:t>
            </w:r>
          </w:p>
        </w:tc>
        <w:tc>
          <w:tcPr>
            <w:tcW w:w="5466" w:type="dxa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вільне володіння державною мовою.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9B4E26">
        <w:trPr>
          <w:trHeight w:val="408"/>
        </w:trPr>
        <w:tc>
          <w:tcPr>
            <w:tcW w:w="9498" w:type="dxa"/>
            <w:gridSpan w:val="3"/>
          </w:tcPr>
          <w:p w:rsidR="00C41A95" w:rsidRPr="00F96B53" w:rsidRDefault="00C41A95" w:rsidP="009B4E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Вимоги до компетентності</w:t>
            </w:r>
          </w:p>
          <w:p w:rsidR="00C41A95" w:rsidRPr="00F96B53" w:rsidRDefault="00C41A95" w:rsidP="009B4E2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9B4E26">
        <w:trPr>
          <w:trHeight w:val="408"/>
        </w:trPr>
        <w:tc>
          <w:tcPr>
            <w:tcW w:w="4008" w:type="dxa"/>
          </w:tcPr>
          <w:p w:rsidR="00C41A95" w:rsidRPr="00F96B53" w:rsidRDefault="00C41A95" w:rsidP="009B4E26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планувати роботу;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делегувати повноваження підлеглих;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</w:t>
            </w:r>
            <w:proofErr w:type="spellStart"/>
            <w:r w:rsidRPr="00F96B53">
              <w:rPr>
                <w:sz w:val="28"/>
                <w:szCs w:val="28"/>
              </w:rPr>
              <w:t>обгрунтовувати</w:t>
            </w:r>
            <w:proofErr w:type="spellEnd"/>
            <w:r w:rsidRPr="00F96B53">
              <w:rPr>
                <w:sz w:val="28"/>
                <w:szCs w:val="28"/>
              </w:rPr>
              <w:t xml:space="preserve"> власну позицію;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багатофункціональність;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ведення ділових переговорів;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9B4E26">
        <w:trPr>
          <w:trHeight w:val="408"/>
        </w:trPr>
        <w:tc>
          <w:tcPr>
            <w:tcW w:w="4008" w:type="dxa"/>
          </w:tcPr>
          <w:p w:rsidR="00C41A95" w:rsidRPr="00F96B53" w:rsidRDefault="00C41A95" w:rsidP="009B4E26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 w:rsidRPr="00F96B53">
              <w:rPr>
                <w:sz w:val="28"/>
                <w:szCs w:val="28"/>
              </w:rPr>
              <w:t>багатозадачності</w:t>
            </w:r>
            <w:proofErr w:type="spellEnd"/>
            <w:r w:rsidRPr="00F96B53">
              <w:rPr>
                <w:sz w:val="28"/>
                <w:szCs w:val="28"/>
              </w:rPr>
              <w:t>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9B4E26">
        <w:trPr>
          <w:trHeight w:val="408"/>
        </w:trPr>
        <w:tc>
          <w:tcPr>
            <w:tcW w:w="4008" w:type="dxa"/>
          </w:tcPr>
          <w:p w:rsidR="00C41A95" w:rsidRPr="00F96B53" w:rsidRDefault="00C41A95" w:rsidP="009B4E26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3. </w:t>
            </w:r>
            <w:r w:rsidRPr="00F96B53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працювати в команді;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організовувати взаємодію;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відкритість.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9B4E26">
        <w:trPr>
          <w:trHeight w:val="408"/>
        </w:trPr>
        <w:tc>
          <w:tcPr>
            <w:tcW w:w="4008" w:type="dxa"/>
          </w:tcPr>
          <w:p w:rsidR="00C41A95" w:rsidRPr="00F96B53" w:rsidRDefault="00C41A95" w:rsidP="009B4E26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організовувати і контролювати роботу підлеглих;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мотивувати підлеглих;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здійснювати оцінку професійних якостей підлеглих і їх удосконалення;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 w:rsidRPr="00F96B53">
              <w:rPr>
                <w:sz w:val="28"/>
                <w:szCs w:val="28"/>
              </w:rPr>
              <w:t>розв</w:t>
            </w:r>
            <w:proofErr w:type="spellEnd"/>
            <w:r w:rsidRPr="00F96B53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96B53">
              <w:rPr>
                <w:sz w:val="28"/>
                <w:szCs w:val="28"/>
              </w:rPr>
              <w:t>язувати</w:t>
            </w:r>
            <w:proofErr w:type="spellEnd"/>
            <w:r w:rsidRPr="00F96B53">
              <w:rPr>
                <w:sz w:val="28"/>
                <w:szCs w:val="28"/>
              </w:rPr>
              <w:t xml:space="preserve"> конфлікти.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9B4E26">
        <w:trPr>
          <w:trHeight w:val="408"/>
        </w:trPr>
        <w:tc>
          <w:tcPr>
            <w:tcW w:w="4008" w:type="dxa"/>
          </w:tcPr>
          <w:p w:rsidR="00C41A95" w:rsidRPr="00F96B53" w:rsidRDefault="00C41A95" w:rsidP="009B4E26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надійність;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аналітичні здібності;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інтелектуальна та емоційна зрілість;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системне мислення;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відповідальність і точність;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логічність мислення;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комунікативна компетентність;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високий рівень відповідальності за доручену справу;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самоорганізація та саморозвиток;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політична нейтральність.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9B4E26">
        <w:trPr>
          <w:trHeight w:val="408"/>
        </w:trPr>
        <w:tc>
          <w:tcPr>
            <w:tcW w:w="4008" w:type="dxa"/>
          </w:tcPr>
          <w:p w:rsidR="00C41A95" w:rsidRPr="00F96B53" w:rsidRDefault="00C41A95" w:rsidP="009B4E26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41A95" w:rsidRPr="00F96B53" w:rsidTr="009B4E26">
        <w:trPr>
          <w:trHeight w:val="408"/>
        </w:trPr>
        <w:tc>
          <w:tcPr>
            <w:tcW w:w="4008" w:type="dxa"/>
          </w:tcPr>
          <w:p w:rsidR="00C41A95" w:rsidRPr="00F96B53" w:rsidRDefault="00C41A95" w:rsidP="009B4E26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490" w:type="dxa"/>
            <w:gridSpan w:val="2"/>
          </w:tcPr>
          <w:p w:rsidR="00C41A95" w:rsidRPr="00F96B53" w:rsidRDefault="00C41A95" w:rsidP="009B4E26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C41A95" w:rsidRPr="00F96B53" w:rsidRDefault="00C41A95" w:rsidP="00C41A95"/>
    <w:tbl>
      <w:tblPr>
        <w:tblW w:w="94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F96B53" w:rsidRPr="00F96B53" w:rsidTr="009B4E26">
        <w:trPr>
          <w:trHeight w:val="408"/>
        </w:trPr>
        <w:tc>
          <w:tcPr>
            <w:tcW w:w="9498" w:type="dxa"/>
            <w:gridSpan w:val="2"/>
          </w:tcPr>
          <w:p w:rsidR="00C41A95" w:rsidRPr="00F96B53" w:rsidRDefault="00C41A95" w:rsidP="009B4E26">
            <w:pPr>
              <w:contextualSpacing/>
              <w:rPr>
                <w:b/>
                <w:sz w:val="28"/>
                <w:szCs w:val="28"/>
              </w:rPr>
            </w:pPr>
          </w:p>
          <w:p w:rsidR="00C41A95" w:rsidRPr="00F96B53" w:rsidRDefault="00C41A95" w:rsidP="009B4E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Професійні знання</w:t>
            </w:r>
          </w:p>
          <w:p w:rsidR="00C41A95" w:rsidRPr="00F96B53" w:rsidRDefault="00C41A95" w:rsidP="009B4E2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9B4E26">
        <w:trPr>
          <w:trHeight w:val="408"/>
        </w:trPr>
        <w:tc>
          <w:tcPr>
            <w:tcW w:w="4008" w:type="dxa"/>
          </w:tcPr>
          <w:p w:rsidR="00C41A95" w:rsidRPr="00F96B53" w:rsidRDefault="00C41A95" w:rsidP="009B4E26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Конституція України;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 xml:space="preserve">Закон України </w:t>
            </w:r>
            <w:r w:rsidRPr="00F96B53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державну службу»;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Кримінальний кодекс України;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F96B53">
              <w:rPr>
                <w:sz w:val="26"/>
                <w:szCs w:val="26"/>
              </w:rPr>
              <w:t>Конвеція</w:t>
            </w:r>
            <w:proofErr w:type="spellEnd"/>
            <w:r w:rsidRPr="00F96B53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 xml:space="preserve">Закон України «Про статус народного </w:t>
            </w:r>
            <w:r w:rsidRPr="00F96B53">
              <w:rPr>
                <w:rFonts w:cs="Calibri"/>
                <w:sz w:val="26"/>
                <w:szCs w:val="26"/>
                <w:lang w:eastAsia="en-US"/>
              </w:rPr>
              <w:lastRenderedPageBreak/>
              <w:t>депутата»;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 w:rsidRPr="00F96B53">
              <w:rPr>
                <w:sz w:val="26"/>
                <w:szCs w:val="26"/>
              </w:rPr>
              <w:t>.</w:t>
            </w:r>
          </w:p>
        </w:tc>
      </w:tr>
      <w:tr w:rsidR="00C41A95" w:rsidRPr="00F96B53" w:rsidTr="009B4E26">
        <w:trPr>
          <w:trHeight w:val="408"/>
        </w:trPr>
        <w:tc>
          <w:tcPr>
            <w:tcW w:w="4008" w:type="dxa"/>
          </w:tcPr>
          <w:p w:rsidR="00C41A95" w:rsidRPr="00F96B53" w:rsidRDefault="00C41A95" w:rsidP="009B4E26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C41A95" w:rsidRPr="00F96B53" w:rsidRDefault="00C41A95" w:rsidP="009B4E2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C41A95" w:rsidRPr="00F96B53" w:rsidRDefault="00C41A95" w:rsidP="00C41A95">
      <w:pPr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Pr="00F96B53" w:rsidRDefault="00C41A95" w:rsidP="003655F9">
      <w:pPr>
        <w:ind w:left="5103"/>
        <w:contextualSpacing/>
        <w:rPr>
          <w:sz w:val="28"/>
          <w:szCs w:val="28"/>
        </w:rPr>
      </w:pPr>
    </w:p>
    <w:p w:rsidR="00C41A95" w:rsidRDefault="00C41A95" w:rsidP="003655F9">
      <w:pPr>
        <w:ind w:left="5103"/>
        <w:contextualSpacing/>
        <w:rPr>
          <w:sz w:val="28"/>
          <w:szCs w:val="28"/>
        </w:rPr>
      </w:pPr>
    </w:p>
    <w:p w:rsidR="00273B39" w:rsidRDefault="00273B39" w:rsidP="003655F9">
      <w:pPr>
        <w:ind w:left="5103"/>
        <w:contextualSpacing/>
        <w:rPr>
          <w:sz w:val="28"/>
          <w:szCs w:val="28"/>
        </w:rPr>
      </w:pPr>
    </w:p>
    <w:p w:rsidR="00273B39" w:rsidRPr="00F96B53" w:rsidRDefault="00273B39" w:rsidP="003655F9">
      <w:pPr>
        <w:ind w:left="5103"/>
        <w:contextualSpacing/>
        <w:rPr>
          <w:sz w:val="28"/>
          <w:szCs w:val="28"/>
        </w:rPr>
      </w:pPr>
    </w:p>
    <w:p w:rsidR="003655F9" w:rsidRPr="00F96B53" w:rsidRDefault="003655F9" w:rsidP="003655F9">
      <w:pPr>
        <w:ind w:left="5103"/>
        <w:contextualSpacing/>
        <w:rPr>
          <w:sz w:val="28"/>
          <w:szCs w:val="28"/>
        </w:rPr>
      </w:pPr>
      <w:r w:rsidRPr="00F96B53">
        <w:rPr>
          <w:sz w:val="28"/>
          <w:szCs w:val="28"/>
        </w:rPr>
        <w:t>ЗАТВЕРДЖЕНО</w:t>
      </w:r>
    </w:p>
    <w:p w:rsidR="003655F9" w:rsidRPr="00F96B53" w:rsidRDefault="003655F9" w:rsidP="003655F9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F96B53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3655F9" w:rsidRPr="00F96B53" w:rsidRDefault="003655F9" w:rsidP="003655F9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F96B53">
        <w:rPr>
          <w:rFonts w:ascii="Times New Roman" w:hAnsi="Times New Roman"/>
          <w:sz w:val="28"/>
          <w:szCs w:val="28"/>
        </w:rPr>
        <w:t>управління Служби судової охорони у м. Києві та Київській області</w:t>
      </w:r>
      <w:r w:rsidRPr="00F96B53">
        <w:rPr>
          <w:rFonts w:ascii="Times New Roman" w:hAnsi="Times New Roman"/>
          <w:sz w:val="28"/>
          <w:szCs w:val="28"/>
        </w:rPr>
        <w:br/>
        <w:t xml:space="preserve">від </w:t>
      </w:r>
      <w:r w:rsidR="00964D62">
        <w:rPr>
          <w:rFonts w:ascii="Times New Roman" w:hAnsi="Times New Roman"/>
          <w:sz w:val="28"/>
          <w:szCs w:val="28"/>
        </w:rPr>
        <w:t>12.</w:t>
      </w:r>
      <w:r w:rsidR="00C41A95" w:rsidRPr="00F96B53">
        <w:rPr>
          <w:rFonts w:ascii="Times New Roman" w:hAnsi="Times New Roman"/>
          <w:sz w:val="28"/>
          <w:szCs w:val="28"/>
        </w:rPr>
        <w:t>10</w:t>
      </w:r>
      <w:r w:rsidRPr="00F96B53">
        <w:rPr>
          <w:rFonts w:ascii="Times New Roman" w:hAnsi="Times New Roman"/>
          <w:sz w:val="28"/>
          <w:szCs w:val="28"/>
        </w:rPr>
        <w:t xml:space="preserve">.2020 № </w:t>
      </w:r>
      <w:r w:rsidR="00964D62">
        <w:rPr>
          <w:rFonts w:ascii="Times New Roman" w:hAnsi="Times New Roman"/>
          <w:sz w:val="28"/>
          <w:szCs w:val="28"/>
        </w:rPr>
        <w:t>677</w:t>
      </w:r>
    </w:p>
    <w:p w:rsidR="003655F9" w:rsidRPr="00F96B53" w:rsidRDefault="003655F9" w:rsidP="003655F9">
      <w:pPr>
        <w:contextualSpacing/>
        <w:jc w:val="center"/>
        <w:rPr>
          <w:b/>
          <w:sz w:val="28"/>
          <w:szCs w:val="28"/>
        </w:rPr>
      </w:pPr>
    </w:p>
    <w:p w:rsidR="003655F9" w:rsidRPr="00F96B53" w:rsidRDefault="003655F9" w:rsidP="003655F9">
      <w:pPr>
        <w:contextualSpacing/>
        <w:jc w:val="center"/>
        <w:rPr>
          <w:b/>
          <w:sz w:val="28"/>
          <w:szCs w:val="28"/>
        </w:rPr>
      </w:pPr>
    </w:p>
    <w:p w:rsidR="003655F9" w:rsidRPr="00F96B53" w:rsidRDefault="003655F9" w:rsidP="003655F9">
      <w:pPr>
        <w:contextualSpacing/>
        <w:jc w:val="center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УМОВИ</w:t>
      </w:r>
    </w:p>
    <w:p w:rsidR="003655F9" w:rsidRPr="00F96B53" w:rsidRDefault="003655F9" w:rsidP="003655F9">
      <w:pPr>
        <w:contextualSpacing/>
        <w:jc w:val="both"/>
        <w:rPr>
          <w:b/>
          <w:sz w:val="28"/>
          <w:szCs w:val="28"/>
        </w:rPr>
      </w:pPr>
      <w:r w:rsidRPr="00F96B53">
        <w:rPr>
          <w:b/>
          <w:bCs/>
          <w:sz w:val="28"/>
          <w:szCs w:val="28"/>
        </w:rPr>
        <w:t xml:space="preserve">проведення конкурсу на зайняття вакантної посади контролера ІІ категорії відділення особистої безпеки суддів підрозділу особистої безпеки суддів </w:t>
      </w:r>
      <w:r w:rsidRPr="00F96B53">
        <w:rPr>
          <w:b/>
          <w:bCs/>
          <w:sz w:val="28"/>
          <w:szCs w:val="28"/>
        </w:rPr>
        <w:br/>
        <w:t>(м. Київ, Київської області та суддів Вищого антикорупційного суду)</w:t>
      </w:r>
    </w:p>
    <w:p w:rsidR="003655F9" w:rsidRPr="00F96B53" w:rsidRDefault="003655F9" w:rsidP="003655F9">
      <w:pPr>
        <w:contextualSpacing/>
        <w:jc w:val="both"/>
        <w:rPr>
          <w:b/>
          <w:sz w:val="28"/>
          <w:szCs w:val="28"/>
        </w:rPr>
      </w:pPr>
    </w:p>
    <w:p w:rsidR="003655F9" w:rsidRPr="00F96B53" w:rsidRDefault="003655F9" w:rsidP="003655F9">
      <w:pPr>
        <w:contextualSpacing/>
        <w:jc w:val="center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Загальні умови</w:t>
      </w:r>
    </w:p>
    <w:p w:rsidR="003655F9" w:rsidRPr="00F96B53" w:rsidRDefault="003655F9" w:rsidP="003655F9">
      <w:pPr>
        <w:ind w:firstLine="709"/>
        <w:contextualSpacing/>
        <w:jc w:val="both"/>
        <w:rPr>
          <w:b/>
          <w:sz w:val="28"/>
          <w:szCs w:val="28"/>
        </w:rPr>
      </w:pPr>
    </w:p>
    <w:p w:rsidR="003655F9" w:rsidRPr="00F96B53" w:rsidRDefault="003655F9" w:rsidP="003655F9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1. Основні повноваження посади контролера І</w:t>
      </w:r>
      <w:r w:rsidRPr="00F96B53">
        <w:rPr>
          <w:b/>
          <w:bCs/>
          <w:sz w:val="28"/>
          <w:szCs w:val="28"/>
        </w:rPr>
        <w:t>І категорії відділення особистої безпеки суддів підрозділу особистої безпеки суддів (м. Київ, Київської області та суддів Вищого антикорупційного суду)</w:t>
      </w:r>
      <w:r w:rsidRPr="00F96B53">
        <w:rPr>
          <w:b/>
          <w:sz w:val="28"/>
          <w:szCs w:val="28"/>
        </w:rPr>
        <w:t>:</w:t>
      </w:r>
    </w:p>
    <w:p w:rsidR="003655F9" w:rsidRPr="00F96B53" w:rsidRDefault="003655F9" w:rsidP="003655F9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1) організовує заходи у межах компетенції стосовно запобігання, виявлення і припинення злочинних посягань, терористичних актів, злочинів терористичної спрямованості стосовно суддів, членів їх сімей, працівників суду, а також у суді – учасників судового процесу та взаємодіє з іншими суб’єктами боротьби з тероризмом з питань застосування сил та засобів територіального управління; </w:t>
      </w:r>
    </w:p>
    <w:p w:rsidR="003655F9" w:rsidRPr="00F96B53" w:rsidRDefault="003655F9" w:rsidP="003655F9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2) забезпечує здійснення моніторингу оперативної обстановки, криміногенного стану в місцях виконання завдань, вивчає, аналізує і узагальнює результати та ефективність діяльності територіального управління;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3)  забезпечує роботу відділення по збору, аналізу, узагальненню, оцінки та діагностики отриманих даних через взаємопов’язану логічну систему відбору та систематизації інформації про стан оперативного формування та реалізації управлінських рішень; </w:t>
      </w:r>
    </w:p>
    <w:p w:rsidR="003655F9" w:rsidRPr="00F96B53" w:rsidRDefault="003655F9" w:rsidP="003655F9">
      <w:pPr>
        <w:ind w:firstLine="709"/>
        <w:jc w:val="both"/>
        <w:rPr>
          <w:sz w:val="28"/>
        </w:rPr>
      </w:pPr>
      <w:r w:rsidRPr="00F96B53">
        <w:rPr>
          <w:sz w:val="28"/>
          <w:szCs w:val="28"/>
        </w:rPr>
        <w:t>4) за дорученням керівництва відділення, підрозділу виконує інші повноваження, які належать до компетенції підрозділу.</w:t>
      </w:r>
    </w:p>
    <w:p w:rsidR="003655F9" w:rsidRPr="00F96B53" w:rsidRDefault="003655F9" w:rsidP="003655F9">
      <w:pPr>
        <w:ind w:firstLine="709"/>
        <w:contextualSpacing/>
        <w:jc w:val="both"/>
        <w:rPr>
          <w:b/>
          <w:sz w:val="28"/>
          <w:szCs w:val="28"/>
        </w:rPr>
      </w:pPr>
    </w:p>
    <w:p w:rsidR="003655F9" w:rsidRPr="00F96B53" w:rsidRDefault="003655F9" w:rsidP="003655F9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</w:rPr>
        <w:t>2. Умови оплати праці:</w:t>
      </w:r>
    </w:p>
    <w:p w:rsidR="003655F9" w:rsidRPr="00F96B53" w:rsidRDefault="003655F9" w:rsidP="003655F9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sz w:val="28"/>
          <w:szCs w:val="28"/>
        </w:rPr>
        <w:lastRenderedPageBreak/>
        <w:t xml:space="preserve">1) посадовий оклад – 3170 </w:t>
      </w:r>
      <w:r w:rsidRPr="00F96B53">
        <w:rPr>
          <w:noProof/>
          <w:sz w:val="28"/>
          <w:szCs w:val="28"/>
        </w:rPr>
        <w:t>гривень відповідно до постанови Кабінету Міністрів України від 03 квітня 2019 року</w:t>
      </w:r>
      <w:r w:rsidRPr="00F96B53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охорони»;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3655F9" w:rsidRPr="00F96B53" w:rsidRDefault="003655F9" w:rsidP="003655F9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3655F9" w:rsidRPr="00F96B53" w:rsidRDefault="003655F9" w:rsidP="003655F9">
      <w:pPr>
        <w:ind w:firstLine="709"/>
        <w:contextualSpacing/>
        <w:jc w:val="both"/>
        <w:rPr>
          <w:b/>
          <w:sz w:val="28"/>
          <w:szCs w:val="28"/>
        </w:rPr>
      </w:pPr>
      <w:r w:rsidRPr="00F96B53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F96B53">
        <w:rPr>
          <w:b/>
          <w:sz w:val="28"/>
          <w:szCs w:val="28"/>
          <w:lang w:val="ru-RU"/>
        </w:rPr>
        <w:t xml:space="preserve"> </w:t>
      </w:r>
      <w:r w:rsidRPr="00F96B53"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3655F9" w:rsidRPr="00F96B53" w:rsidRDefault="003655F9" w:rsidP="003655F9">
      <w:pPr>
        <w:ind w:firstLine="709"/>
        <w:contextualSpacing/>
        <w:jc w:val="both"/>
        <w:rPr>
          <w:b/>
          <w:sz w:val="28"/>
          <w:szCs w:val="28"/>
        </w:rPr>
      </w:pP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2) копія паспорта громадянина України;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3) копія реєстраційної картки платника податків;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4) копії документів про освіту; 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5) заповнена власноруч особова картка визначеного зразка, автобіографія, фотокартка розміром 30 х 40 мм;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6) копія трудової книжки та копія послужного списку (за наявності);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 w:rsidRPr="00F96B53">
        <w:rPr>
          <w:sz w:val="28"/>
          <w:szCs w:val="28"/>
        </w:rPr>
        <w:br/>
        <w:t>№ 140/о) оглядів, для роботи в Службі судової охорони;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</w:rPr>
      </w:pPr>
      <w:r w:rsidRPr="00F96B53">
        <w:rPr>
          <w:sz w:val="28"/>
          <w:szCs w:val="28"/>
        </w:rPr>
        <w:t xml:space="preserve">9) </w:t>
      </w:r>
      <w:r w:rsidRPr="00F96B53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 w:rsidRPr="00F96B53">
        <w:rPr>
          <w:sz w:val="28"/>
          <w:szCs w:val="28"/>
        </w:rPr>
        <w:t>військвозабов’язаного</w:t>
      </w:r>
      <w:proofErr w:type="spellEnd"/>
      <w:r w:rsidRPr="00F96B53"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 w:rsidRPr="00F96B53">
        <w:rPr>
          <w:sz w:val="28"/>
          <w:szCs w:val="28"/>
        </w:rPr>
        <w:t>військвозабов’язаного</w:t>
      </w:r>
      <w:proofErr w:type="spellEnd"/>
      <w:r w:rsidRPr="00F96B53"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lastRenderedPageBreak/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 w:rsidRPr="00F96B53">
        <w:rPr>
          <w:sz w:val="28"/>
          <w:szCs w:val="28"/>
        </w:rPr>
        <w:t>вебсайті</w:t>
      </w:r>
      <w:proofErr w:type="spellEnd"/>
      <w:r w:rsidRPr="00F96B53">
        <w:rPr>
          <w:sz w:val="28"/>
          <w:szCs w:val="28"/>
        </w:rPr>
        <w:t xml:space="preserve"> Національного </w:t>
      </w:r>
      <w:proofErr w:type="spellStart"/>
      <w:r w:rsidRPr="00F96B53">
        <w:rPr>
          <w:sz w:val="28"/>
          <w:szCs w:val="28"/>
        </w:rPr>
        <w:t>агенства</w:t>
      </w:r>
      <w:proofErr w:type="spellEnd"/>
      <w:r w:rsidRPr="00F96B53">
        <w:rPr>
          <w:sz w:val="28"/>
          <w:szCs w:val="28"/>
        </w:rPr>
        <w:t xml:space="preserve"> з питань запобігання корупції);</w:t>
      </w:r>
    </w:p>
    <w:p w:rsidR="003655F9" w:rsidRPr="00F96B53" w:rsidRDefault="003655F9" w:rsidP="003655F9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6B53">
        <w:rPr>
          <w:sz w:val="28"/>
          <w:szCs w:val="28"/>
        </w:rPr>
        <w:t xml:space="preserve">12) </w:t>
      </w:r>
      <w:r w:rsidRPr="00F96B53">
        <w:rPr>
          <w:rFonts w:eastAsia="Calibri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перевірки;</w:t>
      </w:r>
    </w:p>
    <w:p w:rsidR="003655F9" w:rsidRPr="00F96B53" w:rsidRDefault="003655F9" w:rsidP="003655F9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6B53">
        <w:rPr>
          <w:rFonts w:eastAsia="Calibri"/>
          <w:sz w:val="28"/>
          <w:szCs w:val="28"/>
          <w:shd w:val="clear" w:color="auto" w:fill="FFFFFF"/>
          <w:lang w:eastAsia="en-US"/>
        </w:rPr>
        <w:t>13) опис документів, що подаються для участі у конкурсі завірений особистим підписом.</w:t>
      </w:r>
    </w:p>
    <w:p w:rsidR="003655F9" w:rsidRPr="00F96B53" w:rsidRDefault="003655F9" w:rsidP="003655F9">
      <w:pPr>
        <w:ind w:right="33" w:firstLine="709"/>
        <w:contextualSpacing/>
        <w:jc w:val="both"/>
        <w:rPr>
          <w:sz w:val="28"/>
          <w:szCs w:val="28"/>
        </w:rPr>
      </w:pPr>
    </w:p>
    <w:p w:rsidR="003655F9" w:rsidRPr="00F96B53" w:rsidRDefault="003655F9" w:rsidP="003655F9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Співробітники Служби судової охорони, які бажають взяти участь у конкурсі, подають лише заяву про участь у конкурсі.</w:t>
      </w:r>
    </w:p>
    <w:p w:rsidR="003655F9" w:rsidRPr="00F96B53" w:rsidRDefault="003655F9" w:rsidP="003655F9">
      <w:pPr>
        <w:ind w:right="33" w:firstLine="709"/>
        <w:contextualSpacing/>
        <w:jc w:val="both"/>
        <w:rPr>
          <w:sz w:val="28"/>
          <w:szCs w:val="28"/>
        </w:rPr>
      </w:pPr>
    </w:p>
    <w:p w:rsidR="003655F9" w:rsidRPr="00F96B53" w:rsidRDefault="003655F9" w:rsidP="003655F9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sz w:val="28"/>
          <w:szCs w:val="28"/>
        </w:rPr>
        <w:t>Документи подаються протягом 10 календарних днів з дня видання наказу про оголошення конкурсу за адресою: 02160, м. Київ, просп. Соборності, 15/17.</w:t>
      </w:r>
    </w:p>
    <w:p w:rsidR="003655F9" w:rsidRPr="00F96B53" w:rsidRDefault="003655F9" w:rsidP="003655F9">
      <w:pPr>
        <w:ind w:right="33" w:firstLine="709"/>
        <w:contextualSpacing/>
        <w:jc w:val="both"/>
        <w:rPr>
          <w:sz w:val="28"/>
          <w:szCs w:val="28"/>
        </w:rPr>
      </w:pPr>
    </w:p>
    <w:p w:rsidR="003655F9" w:rsidRPr="00F96B53" w:rsidRDefault="003655F9" w:rsidP="003655F9">
      <w:pPr>
        <w:ind w:firstLine="709"/>
        <w:contextualSpacing/>
        <w:jc w:val="both"/>
        <w:rPr>
          <w:sz w:val="28"/>
          <w:szCs w:val="28"/>
          <w:lang w:val="ru-RU"/>
        </w:rPr>
      </w:pPr>
      <w:r w:rsidRPr="00F96B53">
        <w:rPr>
          <w:sz w:val="28"/>
          <w:szCs w:val="28"/>
        </w:rPr>
        <w:t>Особа, яка бажає взяти участь у конкурсі, перед складанням кваліфікаційного іспиту пред’являє конкурсній Комісії паспорт громадянина України.</w:t>
      </w:r>
    </w:p>
    <w:p w:rsidR="003655F9" w:rsidRPr="00F96B53" w:rsidRDefault="003655F9" w:rsidP="003655F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3655F9" w:rsidRPr="00F96B53" w:rsidRDefault="003655F9" w:rsidP="003655F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F96B53">
        <w:rPr>
          <w:b/>
          <w:bCs/>
          <w:sz w:val="28"/>
          <w:szCs w:val="28"/>
        </w:rPr>
        <w:t>5. Місце проведення конкурсу:</w:t>
      </w:r>
    </w:p>
    <w:p w:rsidR="003655F9" w:rsidRPr="00F96B53" w:rsidRDefault="003655F9" w:rsidP="003655F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B53">
        <w:rPr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96B53">
        <w:rPr>
          <w:sz w:val="28"/>
          <w:szCs w:val="28"/>
          <w:lang w:val="ru-RU"/>
        </w:rPr>
        <w:t>/</w:t>
      </w:r>
      <w:r w:rsidRPr="00F96B53">
        <w:rPr>
          <w:sz w:val="28"/>
          <w:szCs w:val="28"/>
        </w:rPr>
        <w:t>17).</w:t>
      </w:r>
    </w:p>
    <w:p w:rsidR="003655F9" w:rsidRPr="00F96B53" w:rsidRDefault="003655F9" w:rsidP="003655F9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3655F9" w:rsidRPr="00F96B53" w:rsidRDefault="003655F9" w:rsidP="003655F9">
      <w:pPr>
        <w:ind w:right="33" w:firstLine="709"/>
        <w:contextualSpacing/>
        <w:jc w:val="both"/>
        <w:rPr>
          <w:sz w:val="28"/>
          <w:szCs w:val="28"/>
        </w:rPr>
      </w:pPr>
      <w:r w:rsidRPr="00F96B53">
        <w:rPr>
          <w:b/>
          <w:bCs/>
          <w:sz w:val="28"/>
          <w:szCs w:val="28"/>
        </w:rPr>
        <w:t>6. Контактний номер телефону конкурсної Комісії з питань щодо проведення конкурсу:</w:t>
      </w:r>
      <w:r w:rsidRPr="00F96B53">
        <w:rPr>
          <w:sz w:val="28"/>
          <w:szCs w:val="28"/>
        </w:rPr>
        <w:t xml:space="preserve"> 050-818-06-03.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F96B53" w:rsidRPr="00F96B53" w:rsidTr="00520FBF">
        <w:trPr>
          <w:trHeight w:val="408"/>
        </w:trPr>
        <w:tc>
          <w:tcPr>
            <w:tcW w:w="9498" w:type="dxa"/>
            <w:gridSpan w:val="3"/>
          </w:tcPr>
          <w:p w:rsidR="003655F9" w:rsidRPr="00F96B53" w:rsidRDefault="003655F9" w:rsidP="00520FB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655F9" w:rsidRPr="00F96B53" w:rsidRDefault="003655F9" w:rsidP="00520FB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Кваліфікаційні вимоги</w:t>
            </w:r>
          </w:p>
          <w:p w:rsidR="003655F9" w:rsidRPr="00F96B53" w:rsidRDefault="003655F9" w:rsidP="00520FB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520FBF">
        <w:trPr>
          <w:trHeight w:val="408"/>
        </w:trPr>
        <w:tc>
          <w:tcPr>
            <w:tcW w:w="4032" w:type="dxa"/>
            <w:gridSpan w:val="2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Освіта</w:t>
            </w:r>
          </w:p>
          <w:p w:rsidR="003655F9" w:rsidRPr="00F96B53" w:rsidRDefault="003655F9" w:rsidP="00520FB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3655F9" w:rsidRPr="00F96B53" w:rsidRDefault="003655F9" w:rsidP="00520FBF">
            <w:pPr>
              <w:ind w:left="6"/>
              <w:contextualSpacing/>
              <w:jc w:val="both"/>
              <w:rPr>
                <w:sz w:val="28"/>
              </w:rPr>
            </w:pPr>
            <w:r w:rsidRPr="00F96B53">
              <w:rPr>
                <w:sz w:val="28"/>
              </w:rPr>
              <w:t>повна загальна середня освіта;</w:t>
            </w:r>
          </w:p>
        </w:tc>
      </w:tr>
      <w:tr w:rsidR="00F96B53" w:rsidRPr="00F96B53" w:rsidTr="00520FBF">
        <w:trPr>
          <w:trHeight w:val="408"/>
        </w:trPr>
        <w:tc>
          <w:tcPr>
            <w:tcW w:w="4032" w:type="dxa"/>
            <w:gridSpan w:val="2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273B39" w:rsidRDefault="00273B39" w:rsidP="00520FBF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передбачений</w:t>
            </w:r>
          </w:p>
          <w:p w:rsidR="003655F9" w:rsidRDefault="00AD286C" w:rsidP="00273B39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 w:rsidR="003655F9" w:rsidRPr="00F96B53">
              <w:rPr>
                <w:sz w:val="28"/>
              </w:rPr>
              <w:t xml:space="preserve">перевага надається кандидатам з досвідом роботи </w:t>
            </w:r>
            <w:r w:rsidR="00273B39">
              <w:rPr>
                <w:sz w:val="28"/>
              </w:rPr>
              <w:t>в державних органах влади, органах системи правосуддя або досвідом проходження служби в правоохоронних органах чи військових формуваннях</w:t>
            </w:r>
            <w:r>
              <w:rPr>
                <w:sz w:val="28"/>
              </w:rPr>
              <w:t>)</w:t>
            </w:r>
            <w:r w:rsidR="00273B39">
              <w:rPr>
                <w:sz w:val="28"/>
              </w:rPr>
              <w:t xml:space="preserve">. </w:t>
            </w:r>
          </w:p>
          <w:p w:rsidR="00273B39" w:rsidRPr="00F96B53" w:rsidRDefault="00273B39" w:rsidP="00273B39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520FBF">
        <w:trPr>
          <w:trHeight w:val="408"/>
        </w:trPr>
        <w:tc>
          <w:tcPr>
            <w:tcW w:w="4032" w:type="dxa"/>
            <w:gridSpan w:val="2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3. Відсутність звання</w:t>
            </w:r>
          </w:p>
        </w:tc>
        <w:tc>
          <w:tcPr>
            <w:tcW w:w="5466" w:type="dxa"/>
          </w:tcPr>
          <w:p w:rsidR="003655F9" w:rsidRPr="00F96B53" w:rsidRDefault="003655F9" w:rsidP="00520FBF">
            <w:pPr>
              <w:ind w:left="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96B53">
              <w:rPr>
                <w:rFonts w:eastAsia="Calibri"/>
                <w:sz w:val="28"/>
                <w:szCs w:val="28"/>
              </w:rPr>
              <w:t xml:space="preserve">відсутність офіцерських звань, спеціальних звань середнього складу, спеціальних звань </w:t>
            </w:r>
            <w:r w:rsidRPr="00F96B53">
              <w:rPr>
                <w:rFonts w:eastAsia="Calibri"/>
                <w:sz w:val="28"/>
                <w:szCs w:val="28"/>
              </w:rPr>
              <w:lastRenderedPageBreak/>
              <w:t>середнього і старшого начальницького складу.</w:t>
            </w:r>
          </w:p>
          <w:p w:rsidR="003655F9" w:rsidRPr="00F96B53" w:rsidRDefault="003655F9" w:rsidP="00520FBF">
            <w:pPr>
              <w:ind w:left="6"/>
              <w:contextualSpacing/>
              <w:jc w:val="both"/>
              <w:rPr>
                <w:sz w:val="28"/>
                <w:lang w:val="ru-RU"/>
              </w:rPr>
            </w:pPr>
          </w:p>
        </w:tc>
      </w:tr>
      <w:tr w:rsidR="00F96B53" w:rsidRPr="00F96B53" w:rsidTr="00520FBF">
        <w:trPr>
          <w:trHeight w:val="408"/>
        </w:trPr>
        <w:tc>
          <w:tcPr>
            <w:tcW w:w="4032" w:type="dxa"/>
            <w:gridSpan w:val="2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4. Володіння державною мовою</w:t>
            </w:r>
          </w:p>
        </w:tc>
        <w:tc>
          <w:tcPr>
            <w:tcW w:w="5466" w:type="dxa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вільне володіння державною мовою.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520FBF">
        <w:trPr>
          <w:trHeight w:val="408"/>
        </w:trPr>
        <w:tc>
          <w:tcPr>
            <w:tcW w:w="9498" w:type="dxa"/>
            <w:gridSpan w:val="3"/>
          </w:tcPr>
          <w:p w:rsidR="003655F9" w:rsidRPr="00F96B53" w:rsidRDefault="003655F9" w:rsidP="00520FB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Вимоги до компетентності</w:t>
            </w:r>
          </w:p>
          <w:p w:rsidR="003655F9" w:rsidRPr="00F96B53" w:rsidRDefault="003655F9" w:rsidP="00520FB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520FBF">
        <w:trPr>
          <w:trHeight w:val="408"/>
        </w:trPr>
        <w:tc>
          <w:tcPr>
            <w:tcW w:w="4008" w:type="dxa"/>
          </w:tcPr>
          <w:p w:rsidR="003655F9" w:rsidRPr="00F96B53" w:rsidRDefault="003655F9" w:rsidP="00520FBF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планувати роботу;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делегувати повноваження підлеглих;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</w:t>
            </w:r>
            <w:proofErr w:type="spellStart"/>
            <w:r w:rsidRPr="00F96B53">
              <w:rPr>
                <w:sz w:val="28"/>
                <w:szCs w:val="28"/>
              </w:rPr>
              <w:t>обгрунтовувати</w:t>
            </w:r>
            <w:proofErr w:type="spellEnd"/>
            <w:r w:rsidRPr="00F96B53">
              <w:rPr>
                <w:sz w:val="28"/>
                <w:szCs w:val="28"/>
              </w:rPr>
              <w:t xml:space="preserve"> власну позицію;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багатофункціональність;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ведення ділових переговорів;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520FBF">
        <w:trPr>
          <w:trHeight w:val="408"/>
        </w:trPr>
        <w:tc>
          <w:tcPr>
            <w:tcW w:w="4008" w:type="dxa"/>
          </w:tcPr>
          <w:p w:rsidR="003655F9" w:rsidRPr="00F96B53" w:rsidRDefault="003655F9" w:rsidP="00520FBF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 w:rsidRPr="00F96B53">
              <w:rPr>
                <w:sz w:val="28"/>
                <w:szCs w:val="28"/>
              </w:rPr>
              <w:t>багатозадачності</w:t>
            </w:r>
            <w:proofErr w:type="spellEnd"/>
            <w:r w:rsidRPr="00F96B53">
              <w:rPr>
                <w:sz w:val="28"/>
                <w:szCs w:val="28"/>
              </w:rPr>
              <w:t>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520FBF">
        <w:trPr>
          <w:trHeight w:val="408"/>
        </w:trPr>
        <w:tc>
          <w:tcPr>
            <w:tcW w:w="4008" w:type="dxa"/>
          </w:tcPr>
          <w:p w:rsidR="003655F9" w:rsidRPr="00F96B53" w:rsidRDefault="003655F9" w:rsidP="00520FBF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3. </w:t>
            </w:r>
            <w:r w:rsidRPr="00F96B53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працювати в команді;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організовувати взаємодію;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відкритість.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520FBF">
        <w:trPr>
          <w:trHeight w:val="408"/>
        </w:trPr>
        <w:tc>
          <w:tcPr>
            <w:tcW w:w="4008" w:type="dxa"/>
          </w:tcPr>
          <w:p w:rsidR="003655F9" w:rsidRPr="00F96B53" w:rsidRDefault="003655F9" w:rsidP="00520FBF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організовувати і контролювати роботу підлеглих;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мотивувати підлеглих;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здійснювати оцінку професійних якостей підлеглих і їх удосконалення;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 w:rsidRPr="00F96B53">
              <w:rPr>
                <w:sz w:val="28"/>
                <w:szCs w:val="28"/>
              </w:rPr>
              <w:t>розв</w:t>
            </w:r>
            <w:proofErr w:type="spellEnd"/>
            <w:r w:rsidRPr="00F96B53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96B53">
              <w:rPr>
                <w:sz w:val="28"/>
                <w:szCs w:val="28"/>
              </w:rPr>
              <w:t>язувати</w:t>
            </w:r>
            <w:proofErr w:type="spellEnd"/>
            <w:r w:rsidRPr="00F96B53">
              <w:rPr>
                <w:sz w:val="28"/>
                <w:szCs w:val="28"/>
              </w:rPr>
              <w:t xml:space="preserve"> конфлікти.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520FBF">
        <w:trPr>
          <w:trHeight w:val="408"/>
        </w:trPr>
        <w:tc>
          <w:tcPr>
            <w:tcW w:w="4008" w:type="dxa"/>
          </w:tcPr>
          <w:p w:rsidR="003655F9" w:rsidRPr="00F96B53" w:rsidRDefault="003655F9" w:rsidP="00520FBF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надійність;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аналітичні здібності;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інтелектуальна та емоційна зрілість;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системне мислення;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відповідальність і точність;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логічність мислення;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комунікативна компетентність;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самоорганізація та саморозвиток;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політична нейтральність.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96B53" w:rsidRPr="00F96B53" w:rsidTr="00520FBF">
        <w:trPr>
          <w:trHeight w:val="408"/>
        </w:trPr>
        <w:tc>
          <w:tcPr>
            <w:tcW w:w="4008" w:type="dxa"/>
          </w:tcPr>
          <w:p w:rsidR="003655F9" w:rsidRPr="00F96B53" w:rsidRDefault="003655F9" w:rsidP="00520FBF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655F9" w:rsidRPr="00F96B53" w:rsidTr="00520FBF">
        <w:trPr>
          <w:trHeight w:val="408"/>
        </w:trPr>
        <w:tc>
          <w:tcPr>
            <w:tcW w:w="4008" w:type="dxa"/>
          </w:tcPr>
          <w:p w:rsidR="003655F9" w:rsidRPr="00F96B53" w:rsidRDefault="003655F9" w:rsidP="00520FBF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490" w:type="dxa"/>
            <w:gridSpan w:val="2"/>
          </w:tcPr>
          <w:p w:rsidR="003655F9" w:rsidRPr="00F96B53" w:rsidRDefault="003655F9" w:rsidP="00520FBF">
            <w:pPr>
              <w:contextualSpacing/>
              <w:jc w:val="both"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3655F9" w:rsidRPr="00F96B53" w:rsidRDefault="003655F9" w:rsidP="003655F9"/>
    <w:tbl>
      <w:tblPr>
        <w:tblW w:w="94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F96B53" w:rsidRPr="00F96B53" w:rsidTr="00520FBF">
        <w:trPr>
          <w:trHeight w:val="408"/>
        </w:trPr>
        <w:tc>
          <w:tcPr>
            <w:tcW w:w="9498" w:type="dxa"/>
            <w:gridSpan w:val="2"/>
          </w:tcPr>
          <w:p w:rsidR="003655F9" w:rsidRPr="00F96B53" w:rsidRDefault="003655F9" w:rsidP="00520FBF">
            <w:pPr>
              <w:contextualSpacing/>
              <w:rPr>
                <w:b/>
                <w:sz w:val="28"/>
                <w:szCs w:val="28"/>
              </w:rPr>
            </w:pPr>
          </w:p>
          <w:p w:rsidR="003655F9" w:rsidRPr="00F96B53" w:rsidRDefault="003655F9" w:rsidP="00520FB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6B53">
              <w:rPr>
                <w:b/>
                <w:sz w:val="28"/>
                <w:szCs w:val="28"/>
              </w:rPr>
              <w:t>Професійні знання</w:t>
            </w:r>
          </w:p>
          <w:p w:rsidR="003655F9" w:rsidRPr="00F96B53" w:rsidRDefault="003655F9" w:rsidP="00520FB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6B53" w:rsidRPr="00F96B53" w:rsidTr="00520FBF">
        <w:trPr>
          <w:trHeight w:val="408"/>
        </w:trPr>
        <w:tc>
          <w:tcPr>
            <w:tcW w:w="4008" w:type="dxa"/>
          </w:tcPr>
          <w:p w:rsidR="003655F9" w:rsidRPr="00F96B53" w:rsidRDefault="003655F9" w:rsidP="00520FBF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Конституція України;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 xml:space="preserve">Закон України </w:t>
            </w:r>
            <w:r w:rsidRPr="00F96B53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державну службу»;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Кримінальний кодекс України;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F96B53">
              <w:rPr>
                <w:sz w:val="26"/>
                <w:szCs w:val="26"/>
              </w:rPr>
              <w:t>Конвеція</w:t>
            </w:r>
            <w:proofErr w:type="spellEnd"/>
            <w:r w:rsidRPr="00F96B53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 xml:space="preserve">Закон України «Про доступ до публічної </w:t>
            </w:r>
            <w:r w:rsidRPr="00F96B53">
              <w:rPr>
                <w:rFonts w:cs="Calibri"/>
                <w:sz w:val="26"/>
                <w:szCs w:val="26"/>
                <w:lang w:eastAsia="en-US"/>
              </w:rPr>
              <w:lastRenderedPageBreak/>
              <w:t>інформації»;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 w:rsidRPr="00F96B53">
              <w:rPr>
                <w:sz w:val="26"/>
                <w:szCs w:val="26"/>
              </w:rPr>
              <w:t>.</w:t>
            </w:r>
          </w:p>
        </w:tc>
      </w:tr>
      <w:tr w:rsidR="003655F9" w:rsidRPr="00F96B53" w:rsidTr="00520FBF">
        <w:trPr>
          <w:trHeight w:val="408"/>
        </w:trPr>
        <w:tc>
          <w:tcPr>
            <w:tcW w:w="4008" w:type="dxa"/>
          </w:tcPr>
          <w:p w:rsidR="003655F9" w:rsidRPr="00F96B53" w:rsidRDefault="003655F9" w:rsidP="00520FBF">
            <w:pPr>
              <w:contextualSpacing/>
              <w:rPr>
                <w:sz w:val="28"/>
                <w:szCs w:val="28"/>
              </w:rPr>
            </w:pPr>
            <w:r w:rsidRPr="00F96B53"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3655F9" w:rsidRPr="00F96B53" w:rsidRDefault="003655F9" w:rsidP="00520FBF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96B53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3655F9" w:rsidRPr="00F96B53" w:rsidRDefault="003655F9" w:rsidP="003655F9">
      <w:pPr>
        <w:contextualSpacing/>
        <w:rPr>
          <w:sz w:val="28"/>
          <w:szCs w:val="28"/>
        </w:rPr>
      </w:pPr>
    </w:p>
    <w:bookmarkEnd w:id="0"/>
    <w:p w:rsidR="003655F9" w:rsidRPr="00F96B53" w:rsidRDefault="003655F9" w:rsidP="007E3B0C">
      <w:pPr>
        <w:contextualSpacing/>
        <w:rPr>
          <w:sz w:val="28"/>
          <w:szCs w:val="28"/>
        </w:rPr>
      </w:pPr>
    </w:p>
    <w:sectPr w:rsidR="003655F9" w:rsidRPr="00F96B53" w:rsidSect="00BD15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F8" w:rsidRDefault="00B26BF8" w:rsidP="00684665">
      <w:r>
        <w:separator/>
      </w:r>
    </w:p>
  </w:endnote>
  <w:endnote w:type="continuationSeparator" w:id="0">
    <w:p w:rsidR="00B26BF8" w:rsidRDefault="00B26BF8" w:rsidP="0068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F8" w:rsidRDefault="00B26BF8" w:rsidP="00684665">
      <w:r>
        <w:separator/>
      </w:r>
    </w:p>
  </w:footnote>
  <w:footnote w:type="continuationSeparator" w:id="0">
    <w:p w:rsidR="00B26BF8" w:rsidRDefault="00B26BF8" w:rsidP="0068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1495"/>
      <w:docPartObj>
        <w:docPartGallery w:val="Page Numbers (Top of Page)"/>
        <w:docPartUnique/>
      </w:docPartObj>
    </w:sdtPr>
    <w:sdtEndPr/>
    <w:sdtContent>
      <w:p w:rsidR="00070D44" w:rsidRDefault="00B26BF8">
        <w:pPr>
          <w:pStyle w:val="a3"/>
          <w:jc w:val="center"/>
        </w:pPr>
      </w:p>
    </w:sdtContent>
  </w:sdt>
  <w:p w:rsidR="00070D44" w:rsidRDefault="00070D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89D"/>
    <w:multiLevelType w:val="hybridMultilevel"/>
    <w:tmpl w:val="8D46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264D5"/>
    <w:multiLevelType w:val="hybridMultilevel"/>
    <w:tmpl w:val="FE3E1BEA"/>
    <w:lvl w:ilvl="0" w:tplc="115C6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AB"/>
    <w:multiLevelType w:val="hybridMultilevel"/>
    <w:tmpl w:val="7F601704"/>
    <w:lvl w:ilvl="0" w:tplc="83C45C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732EDB"/>
    <w:multiLevelType w:val="hybridMultilevel"/>
    <w:tmpl w:val="ABA69888"/>
    <w:lvl w:ilvl="0" w:tplc="088C2AE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0082DA2"/>
    <w:multiLevelType w:val="hybridMultilevel"/>
    <w:tmpl w:val="725CA970"/>
    <w:lvl w:ilvl="0" w:tplc="B798D9C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6F8"/>
    <w:multiLevelType w:val="hybridMultilevel"/>
    <w:tmpl w:val="85CC7418"/>
    <w:lvl w:ilvl="0" w:tplc="62B4FB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45D97"/>
    <w:multiLevelType w:val="hybridMultilevel"/>
    <w:tmpl w:val="6BB22C6A"/>
    <w:lvl w:ilvl="0" w:tplc="89AE41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8567B8D"/>
    <w:multiLevelType w:val="hybridMultilevel"/>
    <w:tmpl w:val="EC0C38BE"/>
    <w:lvl w:ilvl="0" w:tplc="9DB820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1382D"/>
    <w:multiLevelType w:val="hybridMultilevel"/>
    <w:tmpl w:val="86B08CE2"/>
    <w:lvl w:ilvl="0" w:tplc="B11064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13"/>
    <w:rsid w:val="00000041"/>
    <w:rsid w:val="000015C3"/>
    <w:rsid w:val="000027EE"/>
    <w:rsid w:val="0001248F"/>
    <w:rsid w:val="0001506F"/>
    <w:rsid w:val="00015B35"/>
    <w:rsid w:val="000173BC"/>
    <w:rsid w:val="00017D0E"/>
    <w:rsid w:val="00020A07"/>
    <w:rsid w:val="00043ED7"/>
    <w:rsid w:val="00044420"/>
    <w:rsid w:val="000577CE"/>
    <w:rsid w:val="00057C7A"/>
    <w:rsid w:val="000613AA"/>
    <w:rsid w:val="00065909"/>
    <w:rsid w:val="00070D44"/>
    <w:rsid w:val="00072A8B"/>
    <w:rsid w:val="00072EB0"/>
    <w:rsid w:val="00074B18"/>
    <w:rsid w:val="000755DC"/>
    <w:rsid w:val="00077D2F"/>
    <w:rsid w:val="0008670D"/>
    <w:rsid w:val="00086C9F"/>
    <w:rsid w:val="00097042"/>
    <w:rsid w:val="000A22CB"/>
    <w:rsid w:val="000B696F"/>
    <w:rsid w:val="000C4377"/>
    <w:rsid w:val="000C7675"/>
    <w:rsid w:val="000E0DE2"/>
    <w:rsid w:val="000E35AA"/>
    <w:rsid w:val="000E3A26"/>
    <w:rsid w:val="000E46FD"/>
    <w:rsid w:val="000E493E"/>
    <w:rsid w:val="000E5C04"/>
    <w:rsid w:val="000E6CFA"/>
    <w:rsid w:val="000E76D9"/>
    <w:rsid w:val="000E77A3"/>
    <w:rsid w:val="000F1E66"/>
    <w:rsid w:val="000F23EC"/>
    <w:rsid w:val="000F463D"/>
    <w:rsid w:val="0010725C"/>
    <w:rsid w:val="00110979"/>
    <w:rsid w:val="00121EFE"/>
    <w:rsid w:val="001271AA"/>
    <w:rsid w:val="0013230A"/>
    <w:rsid w:val="001348D2"/>
    <w:rsid w:val="0014228A"/>
    <w:rsid w:val="001428A1"/>
    <w:rsid w:val="001428ED"/>
    <w:rsid w:val="00144E5E"/>
    <w:rsid w:val="001479F1"/>
    <w:rsid w:val="00147F86"/>
    <w:rsid w:val="00152C08"/>
    <w:rsid w:val="0016225A"/>
    <w:rsid w:val="001826B0"/>
    <w:rsid w:val="001828E7"/>
    <w:rsid w:val="00185E72"/>
    <w:rsid w:val="001931B0"/>
    <w:rsid w:val="001A02F5"/>
    <w:rsid w:val="001A3619"/>
    <w:rsid w:val="001A3EF5"/>
    <w:rsid w:val="001A7E50"/>
    <w:rsid w:val="001A7E60"/>
    <w:rsid w:val="001B2530"/>
    <w:rsid w:val="001B27DF"/>
    <w:rsid w:val="001B51A6"/>
    <w:rsid w:val="001B55DF"/>
    <w:rsid w:val="001C37F5"/>
    <w:rsid w:val="001C385F"/>
    <w:rsid w:val="001C3CC2"/>
    <w:rsid w:val="001C484D"/>
    <w:rsid w:val="001C54B6"/>
    <w:rsid w:val="001C55D2"/>
    <w:rsid w:val="001D0265"/>
    <w:rsid w:val="001D48B7"/>
    <w:rsid w:val="001E1136"/>
    <w:rsid w:val="001E18F4"/>
    <w:rsid w:val="001E2425"/>
    <w:rsid w:val="001E2449"/>
    <w:rsid w:val="001E4528"/>
    <w:rsid w:val="001E5367"/>
    <w:rsid w:val="001E78C9"/>
    <w:rsid w:val="001F5C1D"/>
    <w:rsid w:val="00205543"/>
    <w:rsid w:val="00207F72"/>
    <w:rsid w:val="00214128"/>
    <w:rsid w:val="0021507E"/>
    <w:rsid w:val="00216BC2"/>
    <w:rsid w:val="002223F0"/>
    <w:rsid w:val="00224F7A"/>
    <w:rsid w:val="00226C04"/>
    <w:rsid w:val="00241042"/>
    <w:rsid w:val="00241F86"/>
    <w:rsid w:val="002438D1"/>
    <w:rsid w:val="00255704"/>
    <w:rsid w:val="00273B39"/>
    <w:rsid w:val="00280544"/>
    <w:rsid w:val="00281E65"/>
    <w:rsid w:val="00292890"/>
    <w:rsid w:val="0029418D"/>
    <w:rsid w:val="002A0A85"/>
    <w:rsid w:val="002A4E58"/>
    <w:rsid w:val="002B269B"/>
    <w:rsid w:val="002B2805"/>
    <w:rsid w:val="002B3997"/>
    <w:rsid w:val="002B7A84"/>
    <w:rsid w:val="002C28A5"/>
    <w:rsid w:val="002C68C0"/>
    <w:rsid w:val="002C6AEB"/>
    <w:rsid w:val="002C7D60"/>
    <w:rsid w:val="002D2060"/>
    <w:rsid w:val="002D6128"/>
    <w:rsid w:val="002D6F1E"/>
    <w:rsid w:val="002E1013"/>
    <w:rsid w:val="002E68A6"/>
    <w:rsid w:val="002F2E9B"/>
    <w:rsid w:val="002F5DA6"/>
    <w:rsid w:val="002F619E"/>
    <w:rsid w:val="002F73D4"/>
    <w:rsid w:val="003049E5"/>
    <w:rsid w:val="00310437"/>
    <w:rsid w:val="00315710"/>
    <w:rsid w:val="003165EA"/>
    <w:rsid w:val="00316A5D"/>
    <w:rsid w:val="00321DD8"/>
    <w:rsid w:val="00324B5A"/>
    <w:rsid w:val="0033440F"/>
    <w:rsid w:val="00353954"/>
    <w:rsid w:val="00355EB5"/>
    <w:rsid w:val="00356866"/>
    <w:rsid w:val="0036504D"/>
    <w:rsid w:val="003655F9"/>
    <w:rsid w:val="00377DBD"/>
    <w:rsid w:val="00380A46"/>
    <w:rsid w:val="003811D7"/>
    <w:rsid w:val="0038208C"/>
    <w:rsid w:val="00383DDB"/>
    <w:rsid w:val="00392B53"/>
    <w:rsid w:val="003934AE"/>
    <w:rsid w:val="003951D3"/>
    <w:rsid w:val="003A02AA"/>
    <w:rsid w:val="003A3BAE"/>
    <w:rsid w:val="003A7700"/>
    <w:rsid w:val="003B1604"/>
    <w:rsid w:val="003B2DA2"/>
    <w:rsid w:val="003C65D7"/>
    <w:rsid w:val="003C7F72"/>
    <w:rsid w:val="003D1DB9"/>
    <w:rsid w:val="003D4D35"/>
    <w:rsid w:val="003D52ED"/>
    <w:rsid w:val="003D59E5"/>
    <w:rsid w:val="003D7407"/>
    <w:rsid w:val="003D7FED"/>
    <w:rsid w:val="003F219D"/>
    <w:rsid w:val="003F3082"/>
    <w:rsid w:val="003F3915"/>
    <w:rsid w:val="003F3F9C"/>
    <w:rsid w:val="004005D8"/>
    <w:rsid w:val="00401B92"/>
    <w:rsid w:val="004040A3"/>
    <w:rsid w:val="00405250"/>
    <w:rsid w:val="00406388"/>
    <w:rsid w:val="00407357"/>
    <w:rsid w:val="00427B4F"/>
    <w:rsid w:val="004313B5"/>
    <w:rsid w:val="0043279B"/>
    <w:rsid w:val="00434831"/>
    <w:rsid w:val="00436835"/>
    <w:rsid w:val="00437266"/>
    <w:rsid w:val="004402C5"/>
    <w:rsid w:val="0044419D"/>
    <w:rsid w:val="004463C2"/>
    <w:rsid w:val="0046340B"/>
    <w:rsid w:val="00465198"/>
    <w:rsid w:val="00465B3E"/>
    <w:rsid w:val="00465E18"/>
    <w:rsid w:val="00475A91"/>
    <w:rsid w:val="00477611"/>
    <w:rsid w:val="004814FD"/>
    <w:rsid w:val="004869ED"/>
    <w:rsid w:val="004908A4"/>
    <w:rsid w:val="00493AD6"/>
    <w:rsid w:val="00495EF6"/>
    <w:rsid w:val="00496B2E"/>
    <w:rsid w:val="004B25D2"/>
    <w:rsid w:val="004C4035"/>
    <w:rsid w:val="004C65EE"/>
    <w:rsid w:val="004D770D"/>
    <w:rsid w:val="004E2E5F"/>
    <w:rsid w:val="004F0415"/>
    <w:rsid w:val="004F2A0B"/>
    <w:rsid w:val="005001AB"/>
    <w:rsid w:val="005053AF"/>
    <w:rsid w:val="00506ADE"/>
    <w:rsid w:val="005102C1"/>
    <w:rsid w:val="00512673"/>
    <w:rsid w:val="00514718"/>
    <w:rsid w:val="00515186"/>
    <w:rsid w:val="00520956"/>
    <w:rsid w:val="005231EB"/>
    <w:rsid w:val="00525288"/>
    <w:rsid w:val="005276E0"/>
    <w:rsid w:val="00536234"/>
    <w:rsid w:val="005543BD"/>
    <w:rsid w:val="005621A5"/>
    <w:rsid w:val="00562579"/>
    <w:rsid w:val="00564F24"/>
    <w:rsid w:val="0057248E"/>
    <w:rsid w:val="00576E4B"/>
    <w:rsid w:val="00577AFD"/>
    <w:rsid w:val="00583CC2"/>
    <w:rsid w:val="005844DA"/>
    <w:rsid w:val="00592F56"/>
    <w:rsid w:val="00593481"/>
    <w:rsid w:val="0059725D"/>
    <w:rsid w:val="005A1632"/>
    <w:rsid w:val="005A4C93"/>
    <w:rsid w:val="005A6D29"/>
    <w:rsid w:val="005A6F57"/>
    <w:rsid w:val="005B510B"/>
    <w:rsid w:val="005C17FA"/>
    <w:rsid w:val="005C46CB"/>
    <w:rsid w:val="005D2947"/>
    <w:rsid w:val="005D3464"/>
    <w:rsid w:val="005D3BBF"/>
    <w:rsid w:val="005E0BAC"/>
    <w:rsid w:val="005E15F7"/>
    <w:rsid w:val="005E4F6D"/>
    <w:rsid w:val="005E5CE8"/>
    <w:rsid w:val="005F4E9A"/>
    <w:rsid w:val="00603F2B"/>
    <w:rsid w:val="006076FB"/>
    <w:rsid w:val="006100D6"/>
    <w:rsid w:val="0061264D"/>
    <w:rsid w:val="00612A0F"/>
    <w:rsid w:val="00612EA8"/>
    <w:rsid w:val="0062193D"/>
    <w:rsid w:val="006226DF"/>
    <w:rsid w:val="00623137"/>
    <w:rsid w:val="006256F4"/>
    <w:rsid w:val="00634288"/>
    <w:rsid w:val="00635137"/>
    <w:rsid w:val="0064392A"/>
    <w:rsid w:val="006455AD"/>
    <w:rsid w:val="00645CF9"/>
    <w:rsid w:val="00645F65"/>
    <w:rsid w:val="00646650"/>
    <w:rsid w:val="0065365E"/>
    <w:rsid w:val="0065513D"/>
    <w:rsid w:val="006615BE"/>
    <w:rsid w:val="00665A83"/>
    <w:rsid w:val="00665BEF"/>
    <w:rsid w:val="00666A8C"/>
    <w:rsid w:val="00667879"/>
    <w:rsid w:val="006764E1"/>
    <w:rsid w:val="0067795C"/>
    <w:rsid w:val="00684665"/>
    <w:rsid w:val="00684C33"/>
    <w:rsid w:val="00687E53"/>
    <w:rsid w:val="0069479C"/>
    <w:rsid w:val="0069713B"/>
    <w:rsid w:val="006A59AE"/>
    <w:rsid w:val="006B257B"/>
    <w:rsid w:val="006B290B"/>
    <w:rsid w:val="006B2E06"/>
    <w:rsid w:val="006B4285"/>
    <w:rsid w:val="006B4E29"/>
    <w:rsid w:val="006B4F49"/>
    <w:rsid w:val="006C042B"/>
    <w:rsid w:val="006C29FD"/>
    <w:rsid w:val="006C5391"/>
    <w:rsid w:val="006C61CE"/>
    <w:rsid w:val="006D0533"/>
    <w:rsid w:val="006D2138"/>
    <w:rsid w:val="006D6AB7"/>
    <w:rsid w:val="006E38AE"/>
    <w:rsid w:val="006E40FA"/>
    <w:rsid w:val="006E6163"/>
    <w:rsid w:val="006E7233"/>
    <w:rsid w:val="006F116B"/>
    <w:rsid w:val="006F5F05"/>
    <w:rsid w:val="00700E5D"/>
    <w:rsid w:val="00701976"/>
    <w:rsid w:val="00705B3E"/>
    <w:rsid w:val="00710919"/>
    <w:rsid w:val="00712ABB"/>
    <w:rsid w:val="00715946"/>
    <w:rsid w:val="00721683"/>
    <w:rsid w:val="00724A0D"/>
    <w:rsid w:val="00726F79"/>
    <w:rsid w:val="00745610"/>
    <w:rsid w:val="00757657"/>
    <w:rsid w:val="00761E72"/>
    <w:rsid w:val="00762D62"/>
    <w:rsid w:val="007678A6"/>
    <w:rsid w:val="00774859"/>
    <w:rsid w:val="00774DE0"/>
    <w:rsid w:val="00780A18"/>
    <w:rsid w:val="007958FC"/>
    <w:rsid w:val="007A49A2"/>
    <w:rsid w:val="007B3214"/>
    <w:rsid w:val="007B54EC"/>
    <w:rsid w:val="007B5FB5"/>
    <w:rsid w:val="007B65CD"/>
    <w:rsid w:val="007C258B"/>
    <w:rsid w:val="007C3E99"/>
    <w:rsid w:val="007C6680"/>
    <w:rsid w:val="007C72B6"/>
    <w:rsid w:val="007D0A7B"/>
    <w:rsid w:val="007D1FCC"/>
    <w:rsid w:val="007E2F97"/>
    <w:rsid w:val="007E3B0C"/>
    <w:rsid w:val="007E6BF4"/>
    <w:rsid w:val="007E7473"/>
    <w:rsid w:val="007E7DE9"/>
    <w:rsid w:val="007F4619"/>
    <w:rsid w:val="00800420"/>
    <w:rsid w:val="00802FBD"/>
    <w:rsid w:val="00806D95"/>
    <w:rsid w:val="00806E3A"/>
    <w:rsid w:val="0081433D"/>
    <w:rsid w:val="00817470"/>
    <w:rsid w:val="008414D7"/>
    <w:rsid w:val="00841C8D"/>
    <w:rsid w:val="00842A26"/>
    <w:rsid w:val="008455ED"/>
    <w:rsid w:val="00850319"/>
    <w:rsid w:val="00851AAC"/>
    <w:rsid w:val="00856396"/>
    <w:rsid w:val="00860666"/>
    <w:rsid w:val="008612C7"/>
    <w:rsid w:val="00872162"/>
    <w:rsid w:val="00874020"/>
    <w:rsid w:val="008809FA"/>
    <w:rsid w:val="008814A9"/>
    <w:rsid w:val="0089367A"/>
    <w:rsid w:val="00895A9E"/>
    <w:rsid w:val="00896FDE"/>
    <w:rsid w:val="00897D55"/>
    <w:rsid w:val="008A2791"/>
    <w:rsid w:val="008A469B"/>
    <w:rsid w:val="008B10F1"/>
    <w:rsid w:val="008B22B5"/>
    <w:rsid w:val="008B4E28"/>
    <w:rsid w:val="008B615B"/>
    <w:rsid w:val="008B696E"/>
    <w:rsid w:val="008B6F8A"/>
    <w:rsid w:val="008B7A2B"/>
    <w:rsid w:val="008C17B9"/>
    <w:rsid w:val="008E4E7B"/>
    <w:rsid w:val="008E5036"/>
    <w:rsid w:val="008E7685"/>
    <w:rsid w:val="008F22FE"/>
    <w:rsid w:val="008F4015"/>
    <w:rsid w:val="008F74E0"/>
    <w:rsid w:val="00904BD0"/>
    <w:rsid w:val="00905A39"/>
    <w:rsid w:val="00905B12"/>
    <w:rsid w:val="009062FA"/>
    <w:rsid w:val="0090671A"/>
    <w:rsid w:val="009110B3"/>
    <w:rsid w:val="00911637"/>
    <w:rsid w:val="009228BC"/>
    <w:rsid w:val="0093317C"/>
    <w:rsid w:val="009356D3"/>
    <w:rsid w:val="00941609"/>
    <w:rsid w:val="00943188"/>
    <w:rsid w:val="00947999"/>
    <w:rsid w:val="00963866"/>
    <w:rsid w:val="00964D62"/>
    <w:rsid w:val="00970CAE"/>
    <w:rsid w:val="00971A7D"/>
    <w:rsid w:val="00972849"/>
    <w:rsid w:val="0097550F"/>
    <w:rsid w:val="00977E12"/>
    <w:rsid w:val="0098212F"/>
    <w:rsid w:val="0098660F"/>
    <w:rsid w:val="009901D8"/>
    <w:rsid w:val="00990C2F"/>
    <w:rsid w:val="00991E49"/>
    <w:rsid w:val="009A1A0F"/>
    <w:rsid w:val="009A2FC5"/>
    <w:rsid w:val="009A71CF"/>
    <w:rsid w:val="009A7E96"/>
    <w:rsid w:val="009B32FE"/>
    <w:rsid w:val="009B4202"/>
    <w:rsid w:val="009B7356"/>
    <w:rsid w:val="009C0F87"/>
    <w:rsid w:val="009C74E9"/>
    <w:rsid w:val="009D0272"/>
    <w:rsid w:val="009D0F2C"/>
    <w:rsid w:val="009D3FE4"/>
    <w:rsid w:val="009D67D1"/>
    <w:rsid w:val="009D7614"/>
    <w:rsid w:val="009E4836"/>
    <w:rsid w:val="009E56BB"/>
    <w:rsid w:val="009F204F"/>
    <w:rsid w:val="009F5FC9"/>
    <w:rsid w:val="00A00CA8"/>
    <w:rsid w:val="00A076FB"/>
    <w:rsid w:val="00A141CA"/>
    <w:rsid w:val="00A20D13"/>
    <w:rsid w:val="00A2450A"/>
    <w:rsid w:val="00A24878"/>
    <w:rsid w:val="00A2493E"/>
    <w:rsid w:val="00A24978"/>
    <w:rsid w:val="00A2619B"/>
    <w:rsid w:val="00A400C7"/>
    <w:rsid w:val="00A401AC"/>
    <w:rsid w:val="00A41041"/>
    <w:rsid w:val="00A4120F"/>
    <w:rsid w:val="00A46BA8"/>
    <w:rsid w:val="00A50948"/>
    <w:rsid w:val="00A50991"/>
    <w:rsid w:val="00A50C21"/>
    <w:rsid w:val="00A50E61"/>
    <w:rsid w:val="00A554A0"/>
    <w:rsid w:val="00A5714F"/>
    <w:rsid w:val="00A61A8F"/>
    <w:rsid w:val="00A633C0"/>
    <w:rsid w:val="00A724C2"/>
    <w:rsid w:val="00A755B8"/>
    <w:rsid w:val="00A77BE0"/>
    <w:rsid w:val="00A77DED"/>
    <w:rsid w:val="00A80345"/>
    <w:rsid w:val="00A81265"/>
    <w:rsid w:val="00A85566"/>
    <w:rsid w:val="00A867EE"/>
    <w:rsid w:val="00A90064"/>
    <w:rsid w:val="00A90AF4"/>
    <w:rsid w:val="00A946AC"/>
    <w:rsid w:val="00A94ECF"/>
    <w:rsid w:val="00A979FB"/>
    <w:rsid w:val="00AA21B0"/>
    <w:rsid w:val="00AA40D4"/>
    <w:rsid w:val="00AB3FAE"/>
    <w:rsid w:val="00AC022E"/>
    <w:rsid w:val="00AC14FA"/>
    <w:rsid w:val="00AC2969"/>
    <w:rsid w:val="00AC2D9F"/>
    <w:rsid w:val="00AC3069"/>
    <w:rsid w:val="00AC7555"/>
    <w:rsid w:val="00AC7DD4"/>
    <w:rsid w:val="00AD1007"/>
    <w:rsid w:val="00AD27EB"/>
    <w:rsid w:val="00AD286C"/>
    <w:rsid w:val="00AD6F2D"/>
    <w:rsid w:val="00AD7453"/>
    <w:rsid w:val="00AE14E5"/>
    <w:rsid w:val="00AE1805"/>
    <w:rsid w:val="00AE3263"/>
    <w:rsid w:val="00AE380D"/>
    <w:rsid w:val="00AE5A0E"/>
    <w:rsid w:val="00B06FCE"/>
    <w:rsid w:val="00B07D00"/>
    <w:rsid w:val="00B11505"/>
    <w:rsid w:val="00B12411"/>
    <w:rsid w:val="00B169F7"/>
    <w:rsid w:val="00B224F7"/>
    <w:rsid w:val="00B234A9"/>
    <w:rsid w:val="00B23C65"/>
    <w:rsid w:val="00B240AA"/>
    <w:rsid w:val="00B253F4"/>
    <w:rsid w:val="00B26BF8"/>
    <w:rsid w:val="00B32BF5"/>
    <w:rsid w:val="00B40ECC"/>
    <w:rsid w:val="00B43AA8"/>
    <w:rsid w:val="00B50370"/>
    <w:rsid w:val="00B51755"/>
    <w:rsid w:val="00B520C8"/>
    <w:rsid w:val="00B53F28"/>
    <w:rsid w:val="00B561A6"/>
    <w:rsid w:val="00B6086B"/>
    <w:rsid w:val="00B6315A"/>
    <w:rsid w:val="00B8425B"/>
    <w:rsid w:val="00B846E0"/>
    <w:rsid w:val="00B86AEB"/>
    <w:rsid w:val="00B86CAD"/>
    <w:rsid w:val="00B91577"/>
    <w:rsid w:val="00B94DC5"/>
    <w:rsid w:val="00B96AA5"/>
    <w:rsid w:val="00BA1D70"/>
    <w:rsid w:val="00BA1E78"/>
    <w:rsid w:val="00BA3988"/>
    <w:rsid w:val="00BA5E38"/>
    <w:rsid w:val="00BB1598"/>
    <w:rsid w:val="00BB685A"/>
    <w:rsid w:val="00BC150F"/>
    <w:rsid w:val="00BD15A3"/>
    <w:rsid w:val="00BD54D3"/>
    <w:rsid w:val="00BE38DC"/>
    <w:rsid w:val="00BE3CE9"/>
    <w:rsid w:val="00BE6417"/>
    <w:rsid w:val="00BF14E5"/>
    <w:rsid w:val="00BF4954"/>
    <w:rsid w:val="00BF4997"/>
    <w:rsid w:val="00BF7B06"/>
    <w:rsid w:val="00C04012"/>
    <w:rsid w:val="00C0639B"/>
    <w:rsid w:val="00C068D9"/>
    <w:rsid w:val="00C10205"/>
    <w:rsid w:val="00C10674"/>
    <w:rsid w:val="00C113CB"/>
    <w:rsid w:val="00C14F7D"/>
    <w:rsid w:val="00C16722"/>
    <w:rsid w:val="00C210AC"/>
    <w:rsid w:val="00C21F30"/>
    <w:rsid w:val="00C24776"/>
    <w:rsid w:val="00C41A95"/>
    <w:rsid w:val="00C42055"/>
    <w:rsid w:val="00C43E3B"/>
    <w:rsid w:val="00C47026"/>
    <w:rsid w:val="00C54D74"/>
    <w:rsid w:val="00C551F1"/>
    <w:rsid w:val="00C5731F"/>
    <w:rsid w:val="00C64553"/>
    <w:rsid w:val="00C6561C"/>
    <w:rsid w:val="00C766FE"/>
    <w:rsid w:val="00C77ED4"/>
    <w:rsid w:val="00CA0BD1"/>
    <w:rsid w:val="00CA0CC1"/>
    <w:rsid w:val="00CD04CF"/>
    <w:rsid w:val="00CD1695"/>
    <w:rsid w:val="00CD2633"/>
    <w:rsid w:val="00CD381E"/>
    <w:rsid w:val="00CE10A6"/>
    <w:rsid w:val="00CF33FB"/>
    <w:rsid w:val="00CF415A"/>
    <w:rsid w:val="00D0235A"/>
    <w:rsid w:val="00D03897"/>
    <w:rsid w:val="00D0672C"/>
    <w:rsid w:val="00D070D8"/>
    <w:rsid w:val="00D13651"/>
    <w:rsid w:val="00D147E5"/>
    <w:rsid w:val="00D212A6"/>
    <w:rsid w:val="00D2264E"/>
    <w:rsid w:val="00D23A7B"/>
    <w:rsid w:val="00D274A7"/>
    <w:rsid w:val="00D329ED"/>
    <w:rsid w:val="00D42128"/>
    <w:rsid w:val="00D43561"/>
    <w:rsid w:val="00D45DC2"/>
    <w:rsid w:val="00D47E83"/>
    <w:rsid w:val="00D55ADB"/>
    <w:rsid w:val="00D60F7F"/>
    <w:rsid w:val="00D633EE"/>
    <w:rsid w:val="00D66B4F"/>
    <w:rsid w:val="00D66EF5"/>
    <w:rsid w:val="00D70BFC"/>
    <w:rsid w:val="00D74424"/>
    <w:rsid w:val="00D77D05"/>
    <w:rsid w:val="00D8108F"/>
    <w:rsid w:val="00D81551"/>
    <w:rsid w:val="00D830C9"/>
    <w:rsid w:val="00D83E82"/>
    <w:rsid w:val="00D85D4A"/>
    <w:rsid w:val="00D86BCF"/>
    <w:rsid w:val="00D874BE"/>
    <w:rsid w:val="00D932E8"/>
    <w:rsid w:val="00D9599F"/>
    <w:rsid w:val="00DA6A47"/>
    <w:rsid w:val="00DB14B3"/>
    <w:rsid w:val="00DB1C63"/>
    <w:rsid w:val="00DB2EBD"/>
    <w:rsid w:val="00DB4D4C"/>
    <w:rsid w:val="00DC5FB1"/>
    <w:rsid w:val="00DD708B"/>
    <w:rsid w:val="00DE1CB7"/>
    <w:rsid w:val="00DE34F3"/>
    <w:rsid w:val="00DF1764"/>
    <w:rsid w:val="00DF37C8"/>
    <w:rsid w:val="00DF4DCC"/>
    <w:rsid w:val="00DF57C4"/>
    <w:rsid w:val="00E07C31"/>
    <w:rsid w:val="00E07CBE"/>
    <w:rsid w:val="00E1059E"/>
    <w:rsid w:val="00E146CF"/>
    <w:rsid w:val="00E14ED1"/>
    <w:rsid w:val="00E158FD"/>
    <w:rsid w:val="00E271D6"/>
    <w:rsid w:val="00E27F2F"/>
    <w:rsid w:val="00E3478E"/>
    <w:rsid w:val="00E37896"/>
    <w:rsid w:val="00E41ED3"/>
    <w:rsid w:val="00E43110"/>
    <w:rsid w:val="00E4628B"/>
    <w:rsid w:val="00E51461"/>
    <w:rsid w:val="00E5741D"/>
    <w:rsid w:val="00E63C4B"/>
    <w:rsid w:val="00E65E37"/>
    <w:rsid w:val="00E70AEE"/>
    <w:rsid w:val="00E712DF"/>
    <w:rsid w:val="00E72297"/>
    <w:rsid w:val="00E74964"/>
    <w:rsid w:val="00E80A6F"/>
    <w:rsid w:val="00E85FB9"/>
    <w:rsid w:val="00E91517"/>
    <w:rsid w:val="00E91823"/>
    <w:rsid w:val="00E91F52"/>
    <w:rsid w:val="00E93D3E"/>
    <w:rsid w:val="00E95C90"/>
    <w:rsid w:val="00E96333"/>
    <w:rsid w:val="00EA0207"/>
    <w:rsid w:val="00EA1CF3"/>
    <w:rsid w:val="00EA20F6"/>
    <w:rsid w:val="00EA56DB"/>
    <w:rsid w:val="00EA79A2"/>
    <w:rsid w:val="00EB5146"/>
    <w:rsid w:val="00EB55A8"/>
    <w:rsid w:val="00EB71E0"/>
    <w:rsid w:val="00EC11BE"/>
    <w:rsid w:val="00ED0441"/>
    <w:rsid w:val="00ED04BF"/>
    <w:rsid w:val="00ED0AD1"/>
    <w:rsid w:val="00ED619E"/>
    <w:rsid w:val="00ED62B4"/>
    <w:rsid w:val="00EE0FD9"/>
    <w:rsid w:val="00EE2AF4"/>
    <w:rsid w:val="00EF3E20"/>
    <w:rsid w:val="00EF7396"/>
    <w:rsid w:val="00EF741F"/>
    <w:rsid w:val="00F01D8A"/>
    <w:rsid w:val="00F11647"/>
    <w:rsid w:val="00F16C79"/>
    <w:rsid w:val="00F17E04"/>
    <w:rsid w:val="00F206A7"/>
    <w:rsid w:val="00F226A7"/>
    <w:rsid w:val="00F24B99"/>
    <w:rsid w:val="00F33A4B"/>
    <w:rsid w:val="00F33B5F"/>
    <w:rsid w:val="00F36B2E"/>
    <w:rsid w:val="00F3722A"/>
    <w:rsid w:val="00F421AD"/>
    <w:rsid w:val="00F44203"/>
    <w:rsid w:val="00F45F71"/>
    <w:rsid w:val="00F527BF"/>
    <w:rsid w:val="00F53E25"/>
    <w:rsid w:val="00F54565"/>
    <w:rsid w:val="00F67865"/>
    <w:rsid w:val="00F739C2"/>
    <w:rsid w:val="00F766A2"/>
    <w:rsid w:val="00F77979"/>
    <w:rsid w:val="00F81585"/>
    <w:rsid w:val="00F81591"/>
    <w:rsid w:val="00F8191E"/>
    <w:rsid w:val="00F93D83"/>
    <w:rsid w:val="00F9431D"/>
    <w:rsid w:val="00F96B53"/>
    <w:rsid w:val="00F975C5"/>
    <w:rsid w:val="00FA028A"/>
    <w:rsid w:val="00FA04DA"/>
    <w:rsid w:val="00FA0B92"/>
    <w:rsid w:val="00FA165E"/>
    <w:rsid w:val="00FA2354"/>
    <w:rsid w:val="00FA3D4B"/>
    <w:rsid w:val="00FA4FB6"/>
    <w:rsid w:val="00FB2AD8"/>
    <w:rsid w:val="00FB5F8D"/>
    <w:rsid w:val="00FB743B"/>
    <w:rsid w:val="00FD111D"/>
    <w:rsid w:val="00FE05B8"/>
    <w:rsid w:val="00FE69B7"/>
    <w:rsid w:val="00FE7845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1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665"/>
    <w:rPr>
      <w:sz w:val="24"/>
      <w:szCs w:val="24"/>
    </w:rPr>
  </w:style>
  <w:style w:type="paragraph" w:styleId="a5">
    <w:name w:val="footer"/>
    <w:basedOn w:val="a"/>
    <w:link w:val="a6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665"/>
    <w:rPr>
      <w:sz w:val="24"/>
      <w:szCs w:val="24"/>
    </w:rPr>
  </w:style>
  <w:style w:type="paragraph" w:styleId="a7">
    <w:name w:val="List Paragraph"/>
    <w:basedOn w:val="a"/>
    <w:uiPriority w:val="34"/>
    <w:qFormat/>
    <w:rsid w:val="00774DE0"/>
    <w:pPr>
      <w:ind w:left="720"/>
      <w:contextualSpacing/>
    </w:pPr>
  </w:style>
  <w:style w:type="character" w:styleId="a8">
    <w:name w:val="Hyperlink"/>
    <w:uiPriority w:val="99"/>
    <w:unhideWhenUsed/>
    <w:rsid w:val="000E0DE2"/>
    <w:rPr>
      <w:color w:val="0000FF"/>
      <w:u w:val="single"/>
    </w:rPr>
  </w:style>
  <w:style w:type="paragraph" w:styleId="a9">
    <w:name w:val="No Spacing"/>
    <w:uiPriority w:val="1"/>
    <w:qFormat/>
    <w:rsid w:val="000E0DE2"/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0E0DE2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CD04CF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241F86"/>
    <w:pPr>
      <w:spacing w:before="100" w:beforeAutospacing="1" w:after="100" w:afterAutospacing="1"/>
    </w:pPr>
    <w:rPr>
      <w:lang w:val="ru-RU"/>
    </w:rPr>
  </w:style>
  <w:style w:type="paragraph" w:customStyle="1" w:styleId="ft01">
    <w:name w:val="ft01"/>
    <w:basedOn w:val="a"/>
    <w:rsid w:val="00BE38DC"/>
    <w:pPr>
      <w:spacing w:before="100" w:beforeAutospacing="1" w:after="100" w:afterAutospacing="1"/>
    </w:pPr>
    <w:rPr>
      <w:lang w:eastAsia="uk-UA"/>
    </w:rPr>
  </w:style>
  <w:style w:type="paragraph" w:styleId="ab">
    <w:name w:val="Body Text"/>
    <w:basedOn w:val="a"/>
    <w:link w:val="ac"/>
    <w:uiPriority w:val="1"/>
    <w:qFormat/>
    <w:rsid w:val="00FE69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FE69B7"/>
    <w:rPr>
      <w:sz w:val="28"/>
      <w:szCs w:val="28"/>
      <w:lang w:val="uk-UA" w:eastAsia="uk-UA" w:bidi="uk-UA"/>
    </w:rPr>
  </w:style>
  <w:style w:type="paragraph" w:styleId="ad">
    <w:name w:val="Balloon Text"/>
    <w:basedOn w:val="a"/>
    <w:link w:val="ae"/>
    <w:semiHidden/>
    <w:unhideWhenUsed/>
    <w:rsid w:val="00D067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0672C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1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665"/>
    <w:rPr>
      <w:sz w:val="24"/>
      <w:szCs w:val="24"/>
    </w:rPr>
  </w:style>
  <w:style w:type="paragraph" w:styleId="a5">
    <w:name w:val="footer"/>
    <w:basedOn w:val="a"/>
    <w:link w:val="a6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665"/>
    <w:rPr>
      <w:sz w:val="24"/>
      <w:szCs w:val="24"/>
    </w:rPr>
  </w:style>
  <w:style w:type="paragraph" w:styleId="a7">
    <w:name w:val="List Paragraph"/>
    <w:basedOn w:val="a"/>
    <w:uiPriority w:val="34"/>
    <w:qFormat/>
    <w:rsid w:val="00774DE0"/>
    <w:pPr>
      <w:ind w:left="720"/>
      <w:contextualSpacing/>
    </w:pPr>
  </w:style>
  <w:style w:type="character" w:styleId="a8">
    <w:name w:val="Hyperlink"/>
    <w:uiPriority w:val="99"/>
    <w:unhideWhenUsed/>
    <w:rsid w:val="000E0DE2"/>
    <w:rPr>
      <w:color w:val="0000FF"/>
      <w:u w:val="single"/>
    </w:rPr>
  </w:style>
  <w:style w:type="paragraph" w:styleId="a9">
    <w:name w:val="No Spacing"/>
    <w:uiPriority w:val="1"/>
    <w:qFormat/>
    <w:rsid w:val="000E0DE2"/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0E0DE2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CD04CF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241F86"/>
    <w:pPr>
      <w:spacing w:before="100" w:beforeAutospacing="1" w:after="100" w:afterAutospacing="1"/>
    </w:pPr>
    <w:rPr>
      <w:lang w:val="ru-RU"/>
    </w:rPr>
  </w:style>
  <w:style w:type="paragraph" w:customStyle="1" w:styleId="ft01">
    <w:name w:val="ft01"/>
    <w:basedOn w:val="a"/>
    <w:rsid w:val="00BE38DC"/>
    <w:pPr>
      <w:spacing w:before="100" w:beforeAutospacing="1" w:after="100" w:afterAutospacing="1"/>
    </w:pPr>
    <w:rPr>
      <w:lang w:eastAsia="uk-UA"/>
    </w:rPr>
  </w:style>
  <w:style w:type="paragraph" w:styleId="ab">
    <w:name w:val="Body Text"/>
    <w:basedOn w:val="a"/>
    <w:link w:val="ac"/>
    <w:uiPriority w:val="1"/>
    <w:qFormat/>
    <w:rsid w:val="00FE69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FE69B7"/>
    <w:rPr>
      <w:sz w:val="28"/>
      <w:szCs w:val="28"/>
      <w:lang w:val="uk-UA" w:eastAsia="uk-UA" w:bidi="uk-UA"/>
    </w:rPr>
  </w:style>
  <w:style w:type="paragraph" w:styleId="ad">
    <w:name w:val="Balloon Text"/>
    <w:basedOn w:val="a"/>
    <w:link w:val="ae"/>
    <w:semiHidden/>
    <w:unhideWhenUsed/>
    <w:rsid w:val="00D067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0672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19C6-435D-43C5-94FD-87F3FBF7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6775</Words>
  <Characters>38623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Начальникові Управління</vt:lpstr>
    </vt:vector>
  </TitlesOfParts>
  <Company>Grizli777</Company>
  <LinksUpToDate>false</LinksUpToDate>
  <CharactersWithSpaces>45308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Начальникові Управління</dc:title>
  <dc:creator>Admin</dc:creator>
  <cp:lastModifiedBy>Ирина Приймак</cp:lastModifiedBy>
  <cp:revision>2</cp:revision>
  <cp:lastPrinted>2020-10-12T11:08:00Z</cp:lastPrinted>
  <dcterms:created xsi:type="dcterms:W3CDTF">2020-10-13T11:19:00Z</dcterms:created>
  <dcterms:modified xsi:type="dcterms:W3CDTF">2020-10-13T11:19:00Z</dcterms:modified>
</cp:coreProperties>
</file>